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E8" w:rsidRPr="0037256F" w:rsidRDefault="00461EE8" w:rsidP="003F3481"/>
    <w:p w:rsidR="00D41D35" w:rsidRPr="00D41D35" w:rsidRDefault="00D41D35" w:rsidP="00D41D35">
      <w:pPr>
        <w:jc w:val="center"/>
        <w:rPr>
          <w:b/>
          <w:sz w:val="28"/>
          <w:szCs w:val="28"/>
          <w:lang w:eastAsia="en-US"/>
        </w:rPr>
      </w:pPr>
      <w:r w:rsidRPr="00D41D35">
        <w:rPr>
          <w:b/>
          <w:sz w:val="28"/>
          <w:szCs w:val="28"/>
          <w:lang w:eastAsia="en-US"/>
        </w:rPr>
        <w:t xml:space="preserve">Муниципальное казенное образовательное учреждение </w:t>
      </w:r>
      <w:r w:rsidRPr="00D41D35">
        <w:rPr>
          <w:b/>
          <w:sz w:val="28"/>
          <w:szCs w:val="28"/>
          <w:lang w:eastAsia="en-US"/>
        </w:rPr>
        <w:br/>
        <w:t xml:space="preserve">«Генухская средняя общеобразовательная школа </w:t>
      </w:r>
      <w:proofErr w:type="spellStart"/>
      <w:r w:rsidRPr="00D41D35">
        <w:rPr>
          <w:b/>
          <w:sz w:val="28"/>
          <w:szCs w:val="28"/>
          <w:lang w:eastAsia="en-US"/>
        </w:rPr>
        <w:t>им</w:t>
      </w:r>
      <w:proofErr w:type="gramStart"/>
      <w:r w:rsidRPr="00D41D35">
        <w:rPr>
          <w:b/>
          <w:sz w:val="28"/>
          <w:szCs w:val="28"/>
          <w:lang w:eastAsia="en-US"/>
        </w:rPr>
        <w:t>.Т</w:t>
      </w:r>
      <w:proofErr w:type="gramEnd"/>
      <w:r w:rsidRPr="00D41D35">
        <w:rPr>
          <w:b/>
          <w:sz w:val="28"/>
          <w:szCs w:val="28"/>
          <w:lang w:eastAsia="en-US"/>
        </w:rPr>
        <w:t>агирова</w:t>
      </w:r>
      <w:proofErr w:type="spellEnd"/>
      <w:r w:rsidRPr="00D41D35">
        <w:rPr>
          <w:b/>
          <w:sz w:val="28"/>
          <w:szCs w:val="28"/>
          <w:lang w:eastAsia="en-US"/>
        </w:rPr>
        <w:t xml:space="preserve"> А.Р.» </w:t>
      </w:r>
    </w:p>
    <w:p w:rsidR="00D41D35" w:rsidRPr="00D41D35" w:rsidRDefault="00D41D35" w:rsidP="00D41D35">
      <w:pPr>
        <w:jc w:val="center"/>
        <w:rPr>
          <w:b/>
          <w:lang w:eastAsia="en-US"/>
        </w:rPr>
      </w:pPr>
      <w:r w:rsidRPr="00D41D35">
        <w:rPr>
          <w:b/>
          <w:sz w:val="28"/>
          <w:szCs w:val="28"/>
          <w:lang w:eastAsia="en-US"/>
        </w:rPr>
        <w:t>МР «Цунтинский район» Республики Дагестан</w:t>
      </w:r>
      <w:r w:rsidRPr="00D41D35">
        <w:rPr>
          <w:b/>
          <w:lang w:eastAsia="en-US"/>
        </w:rPr>
        <w:t xml:space="preserve">        </w:t>
      </w: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B965D0" w:rsidRPr="0037256F" w:rsidRDefault="00AC44E4" w:rsidP="003F3481">
      <w:pPr>
        <w:rPr>
          <w:b/>
        </w:rPr>
      </w:pPr>
      <w:r>
        <w:rPr>
          <w:noProof/>
          <w:lang w:eastAsia="ru-RU"/>
        </w:rPr>
        <w:pict>
          <v:shapetype id="_x0000_t202" coordsize="21600,21600" o:spt="202" path="m,l,21600r21600,l21600,xe">
            <v:stroke joinstyle="miter"/>
            <v:path gradientshapeok="t" o:connecttype="rect"/>
          </v:shapetype>
          <v:shape id="_x0000_s1346" type="#_x0000_t202" style="position:absolute;left:0;text-align:left;margin-left:269.8pt;margin-top:5.35pt;width:211pt;height:103.1pt;z-index:251657728" strokecolor="white">
            <v:textbox style="mso-next-textbox:#_x0000_s1346">
              <w:txbxContent>
                <w:p w:rsidR="00AC44E4" w:rsidRPr="00D41D35" w:rsidRDefault="00AC44E4" w:rsidP="00D41D35">
                  <w:pPr>
                    <w:rPr>
                      <w:sz w:val="28"/>
                      <w:szCs w:val="28"/>
                    </w:rPr>
                  </w:pPr>
                  <w:r w:rsidRPr="00D41D35">
                    <w:rPr>
                      <w:sz w:val="28"/>
                      <w:szCs w:val="28"/>
                    </w:rPr>
                    <w:t>Рассмотрено  и принято</w:t>
                  </w:r>
                </w:p>
                <w:p w:rsidR="00AC44E4" w:rsidRPr="00D41D35" w:rsidRDefault="00AC44E4" w:rsidP="00D41D35">
                  <w:pPr>
                    <w:rPr>
                      <w:sz w:val="28"/>
                      <w:szCs w:val="28"/>
                    </w:rPr>
                  </w:pPr>
                  <w:r w:rsidRPr="00D41D35">
                    <w:rPr>
                      <w:sz w:val="28"/>
                      <w:szCs w:val="28"/>
                    </w:rPr>
                    <w:t>На педагогическом совете Пр</w:t>
                  </w:r>
                  <w:r w:rsidRPr="00D41D35">
                    <w:rPr>
                      <w:sz w:val="28"/>
                      <w:szCs w:val="28"/>
                    </w:rPr>
                    <w:t>о</w:t>
                  </w:r>
                  <w:r w:rsidRPr="00D41D35">
                    <w:rPr>
                      <w:sz w:val="28"/>
                      <w:szCs w:val="28"/>
                    </w:rPr>
                    <w:t>токол № 1</w:t>
                  </w:r>
                </w:p>
                <w:p w:rsidR="00AC44E4" w:rsidRPr="00D41D35" w:rsidRDefault="00AC44E4" w:rsidP="00D41D35">
                  <w:pPr>
                    <w:rPr>
                      <w:sz w:val="28"/>
                      <w:szCs w:val="28"/>
                    </w:rPr>
                  </w:pPr>
                  <w:r w:rsidRPr="00D41D35">
                    <w:rPr>
                      <w:sz w:val="28"/>
                      <w:szCs w:val="28"/>
                    </w:rPr>
                    <w:t xml:space="preserve">  От «31» августа 2015 года</w:t>
                  </w:r>
                </w:p>
                <w:p w:rsidR="00AC44E4" w:rsidRPr="00297BDA" w:rsidRDefault="00AC44E4" w:rsidP="00297BDA">
                  <w:pPr>
                    <w:spacing w:line="360" w:lineRule="auto"/>
                    <w:rPr>
                      <w:sz w:val="28"/>
                    </w:rPr>
                  </w:pPr>
                </w:p>
                <w:p w:rsidR="00AC44E4" w:rsidRPr="00297BDA" w:rsidRDefault="00AC44E4" w:rsidP="00297BDA">
                  <w:pPr>
                    <w:spacing w:line="360" w:lineRule="auto"/>
                    <w:rPr>
                      <w:sz w:val="28"/>
                    </w:rPr>
                  </w:pPr>
                </w:p>
              </w:txbxContent>
            </v:textbox>
          </v:shape>
        </w:pict>
      </w:r>
      <w:r>
        <w:rPr>
          <w:noProof/>
          <w:lang w:eastAsia="ru-RU"/>
        </w:rPr>
        <w:pict>
          <v:shape id="_x0000_s1026" type="#_x0000_t202" style="position:absolute;left:0;text-align:left;margin-left:-1.3pt;margin-top:5.35pt;width:206.7pt;height:97.85pt;z-index:251656704" strokecolor="white">
            <v:textbox style="mso-next-textbox:#_x0000_s1026">
              <w:txbxContent>
                <w:p w:rsidR="00AC44E4" w:rsidRPr="00D41D35" w:rsidRDefault="00AC44E4" w:rsidP="00D41D35">
                  <w:pPr>
                    <w:rPr>
                      <w:sz w:val="28"/>
                      <w:szCs w:val="28"/>
                    </w:rPr>
                  </w:pPr>
                  <w:r w:rsidRPr="00D41D35">
                    <w:rPr>
                      <w:sz w:val="28"/>
                      <w:szCs w:val="28"/>
                    </w:rPr>
                    <w:t>«Утверждаю»</w:t>
                  </w:r>
                </w:p>
                <w:p w:rsidR="00AC44E4" w:rsidRPr="00D41D35" w:rsidRDefault="00AC44E4" w:rsidP="00D41D35">
                  <w:pPr>
                    <w:rPr>
                      <w:sz w:val="28"/>
                      <w:szCs w:val="28"/>
                    </w:rPr>
                  </w:pPr>
                  <w:r w:rsidRPr="00D41D35">
                    <w:rPr>
                      <w:sz w:val="28"/>
                      <w:szCs w:val="28"/>
                    </w:rPr>
                    <w:t>директор  школы</w:t>
                  </w:r>
                </w:p>
                <w:p w:rsidR="00AC44E4" w:rsidRPr="00D41D35" w:rsidRDefault="00AC44E4" w:rsidP="00D41D35">
                  <w:pPr>
                    <w:rPr>
                      <w:sz w:val="28"/>
                      <w:szCs w:val="28"/>
                    </w:rPr>
                  </w:pPr>
                  <w:r w:rsidRPr="00D41D35">
                    <w:rPr>
                      <w:sz w:val="28"/>
                      <w:szCs w:val="28"/>
                    </w:rPr>
                    <w:t>___________</w:t>
                  </w:r>
                  <w:proofErr w:type="spellStart"/>
                  <w:r w:rsidRPr="00D41D35">
                    <w:rPr>
                      <w:sz w:val="28"/>
                      <w:szCs w:val="28"/>
                    </w:rPr>
                    <w:t>М.М.Юсупов</w:t>
                  </w:r>
                  <w:proofErr w:type="spellEnd"/>
                </w:p>
                <w:p w:rsidR="00AC44E4" w:rsidRPr="00297BDA" w:rsidRDefault="00AC44E4" w:rsidP="00297BDA">
                  <w:pPr>
                    <w:spacing w:line="360" w:lineRule="auto"/>
                    <w:rPr>
                      <w:sz w:val="28"/>
                    </w:rPr>
                  </w:pPr>
                  <w:r w:rsidRPr="00297BDA">
                    <w:rPr>
                      <w:sz w:val="28"/>
                    </w:rPr>
                    <w:t>«</w:t>
                  </w:r>
                  <w:r w:rsidRPr="00AA41C1">
                    <w:rPr>
                      <w:sz w:val="28"/>
                    </w:rPr>
                    <w:t>01</w:t>
                  </w:r>
                  <w:r>
                    <w:rPr>
                      <w:sz w:val="28"/>
                    </w:rPr>
                    <w:t>»  сентября  2015</w:t>
                  </w:r>
                  <w:r w:rsidRPr="00297BDA">
                    <w:rPr>
                      <w:sz w:val="28"/>
                    </w:rPr>
                    <w:t>года</w:t>
                  </w:r>
                </w:p>
              </w:txbxContent>
            </v:textbox>
          </v:shape>
        </w:pict>
      </w: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B965D0" w:rsidRPr="0037256F" w:rsidRDefault="00B965D0" w:rsidP="003F3481">
      <w:pPr>
        <w:rPr>
          <w:b/>
        </w:rPr>
      </w:pPr>
    </w:p>
    <w:p w:rsidR="008B5C26" w:rsidRPr="0037256F" w:rsidRDefault="008B5C26" w:rsidP="003F3481">
      <w:pPr>
        <w:rPr>
          <w:b/>
        </w:rPr>
      </w:pPr>
    </w:p>
    <w:p w:rsidR="008B5C26" w:rsidRPr="0037256F" w:rsidRDefault="008B5C26" w:rsidP="003F3481">
      <w:pPr>
        <w:rPr>
          <w:b/>
        </w:rPr>
      </w:pPr>
    </w:p>
    <w:p w:rsidR="00B965D0" w:rsidRPr="00D41D35" w:rsidRDefault="00461EE8" w:rsidP="003F3481">
      <w:pPr>
        <w:jc w:val="center"/>
        <w:rPr>
          <w:b/>
          <w:shadow/>
          <w:sz w:val="44"/>
          <w:szCs w:val="44"/>
        </w:rPr>
      </w:pPr>
      <w:r w:rsidRPr="00D41D35">
        <w:rPr>
          <w:b/>
          <w:shadow/>
          <w:sz w:val="44"/>
          <w:szCs w:val="44"/>
        </w:rPr>
        <w:t>Основная  образовательная  программа</w:t>
      </w:r>
    </w:p>
    <w:p w:rsidR="00461EE8" w:rsidRPr="00D41D35" w:rsidRDefault="00461EE8" w:rsidP="003F3481">
      <w:pPr>
        <w:jc w:val="center"/>
        <w:rPr>
          <w:b/>
          <w:shadow/>
          <w:sz w:val="44"/>
          <w:szCs w:val="44"/>
        </w:rPr>
      </w:pPr>
      <w:r w:rsidRPr="00D41D35">
        <w:rPr>
          <w:b/>
          <w:shadow/>
          <w:sz w:val="44"/>
          <w:szCs w:val="44"/>
        </w:rPr>
        <w:t>начального  общего  образования</w:t>
      </w:r>
      <w:r w:rsidR="00297BDA" w:rsidRPr="00D41D35">
        <w:rPr>
          <w:b/>
          <w:shadow/>
          <w:sz w:val="44"/>
          <w:szCs w:val="44"/>
        </w:rPr>
        <w:t xml:space="preserve"> </w:t>
      </w:r>
    </w:p>
    <w:p w:rsidR="00297BDA" w:rsidRPr="00D41D35" w:rsidRDefault="00297BDA" w:rsidP="003F3481">
      <w:pPr>
        <w:jc w:val="center"/>
        <w:rPr>
          <w:b/>
          <w:shadow/>
          <w:sz w:val="44"/>
          <w:szCs w:val="44"/>
        </w:rPr>
      </w:pPr>
      <w:r w:rsidRPr="00D41D35">
        <w:rPr>
          <w:b/>
          <w:shadow/>
          <w:sz w:val="44"/>
          <w:szCs w:val="44"/>
        </w:rPr>
        <w:t>МКОУ «</w:t>
      </w:r>
      <w:r w:rsidR="00D41D35" w:rsidRPr="00D41D35">
        <w:rPr>
          <w:b/>
          <w:shadow/>
          <w:sz w:val="44"/>
          <w:szCs w:val="44"/>
        </w:rPr>
        <w:t>Генух</w:t>
      </w:r>
      <w:r w:rsidR="002C6D82" w:rsidRPr="00D41D35">
        <w:rPr>
          <w:b/>
          <w:shadow/>
          <w:sz w:val="44"/>
          <w:szCs w:val="44"/>
        </w:rPr>
        <w:t>ская</w:t>
      </w:r>
      <w:r w:rsidRPr="00D41D35">
        <w:rPr>
          <w:b/>
          <w:shadow/>
          <w:sz w:val="44"/>
          <w:szCs w:val="44"/>
        </w:rPr>
        <w:t xml:space="preserve"> СОШ</w:t>
      </w:r>
      <w:r w:rsidR="00D41D35" w:rsidRPr="00D41D35">
        <w:rPr>
          <w:b/>
          <w:shadow/>
          <w:sz w:val="44"/>
          <w:szCs w:val="44"/>
        </w:rPr>
        <w:t xml:space="preserve"> </w:t>
      </w:r>
      <w:proofErr w:type="spellStart"/>
      <w:r w:rsidR="00D41D35" w:rsidRPr="00D41D35">
        <w:rPr>
          <w:b/>
          <w:shadow/>
          <w:sz w:val="44"/>
          <w:szCs w:val="44"/>
        </w:rPr>
        <w:t>им</w:t>
      </w:r>
      <w:proofErr w:type="gramStart"/>
      <w:r w:rsidR="00D41D35" w:rsidRPr="00D41D35">
        <w:rPr>
          <w:b/>
          <w:shadow/>
          <w:sz w:val="44"/>
          <w:szCs w:val="44"/>
        </w:rPr>
        <w:t>.Т</w:t>
      </w:r>
      <w:proofErr w:type="gramEnd"/>
      <w:r w:rsidR="00D41D35" w:rsidRPr="00D41D35">
        <w:rPr>
          <w:b/>
          <w:shadow/>
          <w:sz w:val="44"/>
          <w:szCs w:val="44"/>
        </w:rPr>
        <w:t>агирова</w:t>
      </w:r>
      <w:proofErr w:type="spellEnd"/>
      <w:r w:rsidR="00D41D35" w:rsidRPr="00D41D35">
        <w:rPr>
          <w:b/>
          <w:shadow/>
          <w:sz w:val="44"/>
          <w:szCs w:val="44"/>
        </w:rPr>
        <w:t xml:space="preserve"> А.Р.</w:t>
      </w:r>
      <w:r w:rsidRPr="00D41D35">
        <w:rPr>
          <w:b/>
          <w:shadow/>
          <w:sz w:val="44"/>
          <w:szCs w:val="44"/>
        </w:rPr>
        <w:t>»</w:t>
      </w:r>
    </w:p>
    <w:p w:rsidR="00297BDA" w:rsidRPr="00297BDA" w:rsidRDefault="00297BDA" w:rsidP="003F3481">
      <w:pPr>
        <w:jc w:val="center"/>
        <w:rPr>
          <w:b/>
          <w:shadow/>
          <w:sz w:val="52"/>
        </w:rPr>
      </w:pPr>
      <w:r w:rsidRPr="00D41D35">
        <w:rPr>
          <w:b/>
          <w:shadow/>
          <w:sz w:val="44"/>
          <w:szCs w:val="44"/>
        </w:rPr>
        <w:t xml:space="preserve"> </w:t>
      </w:r>
      <w:r w:rsidR="00D41D35">
        <w:rPr>
          <w:b/>
          <w:shadow/>
          <w:sz w:val="44"/>
          <w:szCs w:val="44"/>
        </w:rPr>
        <w:t xml:space="preserve">МР «Цунтинский </w:t>
      </w:r>
      <w:r w:rsidRPr="00D41D35">
        <w:rPr>
          <w:b/>
          <w:shadow/>
          <w:sz w:val="44"/>
          <w:szCs w:val="44"/>
        </w:rPr>
        <w:t>район</w:t>
      </w:r>
      <w:r w:rsidR="00D41D35">
        <w:rPr>
          <w:b/>
          <w:shadow/>
          <w:sz w:val="44"/>
          <w:szCs w:val="44"/>
        </w:rPr>
        <w:t>»</w:t>
      </w:r>
      <w:r w:rsidRPr="00D41D35">
        <w:rPr>
          <w:b/>
          <w:shadow/>
          <w:sz w:val="44"/>
          <w:szCs w:val="44"/>
        </w:rPr>
        <w:t xml:space="preserve"> РД</w:t>
      </w:r>
    </w:p>
    <w:p w:rsidR="00285276" w:rsidRDefault="00285276" w:rsidP="003F3481">
      <w:pPr>
        <w:rPr>
          <w:b/>
          <w:sz w:val="52"/>
        </w:rPr>
      </w:pPr>
    </w:p>
    <w:p w:rsidR="00D41D35" w:rsidRDefault="00D41D35" w:rsidP="003F3481">
      <w:pPr>
        <w:rPr>
          <w:b/>
          <w:sz w:val="52"/>
        </w:rPr>
      </w:pPr>
    </w:p>
    <w:p w:rsidR="00D41D35" w:rsidRDefault="00D41D35" w:rsidP="003F3481">
      <w:pPr>
        <w:rPr>
          <w:b/>
          <w:sz w:val="52"/>
        </w:rPr>
      </w:pPr>
    </w:p>
    <w:p w:rsidR="00D41D35" w:rsidRDefault="00D41D35" w:rsidP="003F3481">
      <w:pPr>
        <w:rPr>
          <w:b/>
          <w:sz w:val="52"/>
        </w:rPr>
      </w:pPr>
    </w:p>
    <w:p w:rsidR="00D41D35" w:rsidRDefault="00D41D35" w:rsidP="003F3481">
      <w:pPr>
        <w:rPr>
          <w:b/>
          <w:sz w:val="52"/>
        </w:rPr>
      </w:pPr>
    </w:p>
    <w:p w:rsidR="00D41D35" w:rsidRDefault="00D41D35" w:rsidP="003F3481">
      <w:pPr>
        <w:rPr>
          <w:b/>
          <w:sz w:val="52"/>
        </w:rPr>
      </w:pPr>
    </w:p>
    <w:p w:rsidR="00D41D35" w:rsidRDefault="00D41D35" w:rsidP="003F3481">
      <w:pPr>
        <w:rPr>
          <w:b/>
          <w:sz w:val="52"/>
        </w:rPr>
      </w:pPr>
    </w:p>
    <w:p w:rsidR="00D41D35" w:rsidRDefault="00D41D35" w:rsidP="003F3481">
      <w:pPr>
        <w:rPr>
          <w:b/>
          <w:sz w:val="52"/>
        </w:rPr>
      </w:pPr>
    </w:p>
    <w:p w:rsidR="00D41D35" w:rsidRDefault="00D41D35" w:rsidP="003F3481">
      <w:pPr>
        <w:rPr>
          <w:b/>
        </w:rPr>
      </w:pPr>
    </w:p>
    <w:p w:rsidR="00285276" w:rsidRPr="00297BDA" w:rsidRDefault="00FF535B" w:rsidP="003F3481">
      <w:pPr>
        <w:jc w:val="center"/>
        <w:rPr>
          <w:b/>
          <w:sz w:val="28"/>
        </w:rPr>
      </w:pPr>
      <w:r w:rsidRPr="00297BDA">
        <w:rPr>
          <w:b/>
          <w:sz w:val="28"/>
        </w:rPr>
        <w:t xml:space="preserve">с. </w:t>
      </w:r>
      <w:proofErr w:type="spellStart"/>
      <w:r w:rsidR="00D41D35">
        <w:rPr>
          <w:b/>
          <w:sz w:val="28"/>
        </w:rPr>
        <w:t>Генух</w:t>
      </w:r>
      <w:proofErr w:type="spellEnd"/>
    </w:p>
    <w:p w:rsidR="00FF535B" w:rsidRPr="00297BDA" w:rsidRDefault="00963B45" w:rsidP="003F3481">
      <w:pPr>
        <w:jc w:val="center"/>
        <w:rPr>
          <w:b/>
          <w:sz w:val="28"/>
        </w:rPr>
      </w:pPr>
      <w:r>
        <w:rPr>
          <w:b/>
          <w:sz w:val="28"/>
        </w:rPr>
        <w:t>201</w:t>
      </w:r>
      <w:r w:rsidR="00D41D35">
        <w:rPr>
          <w:b/>
          <w:sz w:val="28"/>
        </w:rPr>
        <w:t>5</w:t>
      </w:r>
      <w:r>
        <w:rPr>
          <w:b/>
          <w:sz w:val="28"/>
        </w:rPr>
        <w:t xml:space="preserve"> – 201</w:t>
      </w:r>
      <w:r w:rsidR="00D41D35">
        <w:rPr>
          <w:b/>
          <w:sz w:val="28"/>
        </w:rPr>
        <w:t>6</w:t>
      </w:r>
      <w:r w:rsidR="00FF535B" w:rsidRPr="00297BDA">
        <w:rPr>
          <w:b/>
          <w:sz w:val="28"/>
        </w:rPr>
        <w:t xml:space="preserve"> учебный год.</w:t>
      </w:r>
    </w:p>
    <w:p w:rsidR="00D41D35" w:rsidRDefault="00FF535B" w:rsidP="00E5365E">
      <w:pPr>
        <w:rPr>
          <w:b/>
        </w:rPr>
      </w:pPr>
      <w:r>
        <w:rPr>
          <w:b/>
        </w:rPr>
        <w:br w:type="page"/>
      </w:r>
    </w:p>
    <w:p w:rsidR="00D41D35" w:rsidRDefault="00D41D35" w:rsidP="00E5365E">
      <w:pPr>
        <w:rPr>
          <w:b/>
        </w:rPr>
      </w:pPr>
    </w:p>
    <w:p w:rsidR="00D41D35" w:rsidRDefault="00D41D35" w:rsidP="00E5365E">
      <w:pPr>
        <w:rPr>
          <w:b/>
        </w:rPr>
      </w:pPr>
    </w:p>
    <w:p w:rsidR="00D41D35" w:rsidRDefault="00D41D35" w:rsidP="00E5365E">
      <w:pPr>
        <w:rPr>
          <w:b/>
        </w:rPr>
      </w:pPr>
    </w:p>
    <w:p w:rsidR="00184DFB" w:rsidRPr="0037256F" w:rsidRDefault="00184DFB" w:rsidP="00E5365E">
      <w:pPr>
        <w:rPr>
          <w:b/>
        </w:rPr>
      </w:pPr>
      <w:r w:rsidRPr="0037256F">
        <w:rPr>
          <w:b/>
        </w:rPr>
        <w:t>Содержание</w:t>
      </w:r>
    </w:p>
    <w:p w:rsidR="00184DFB" w:rsidRPr="0037256F" w:rsidRDefault="00184DFB" w:rsidP="003F3481">
      <w:pPr>
        <w:tabs>
          <w:tab w:val="left" w:pos="180"/>
          <w:tab w:val="left" w:pos="540"/>
          <w:tab w:val="left" w:pos="720"/>
          <w:tab w:val="left" w:pos="900"/>
        </w:tabs>
        <w:rPr>
          <w:b/>
        </w:rPr>
      </w:pPr>
    </w:p>
    <w:tbl>
      <w:tblPr>
        <w:tblW w:w="0" w:type="auto"/>
        <w:tblLook w:val="01E0" w:firstRow="1" w:lastRow="1" w:firstColumn="1" w:lastColumn="1" w:noHBand="0" w:noVBand="0"/>
      </w:tblPr>
      <w:tblGrid>
        <w:gridCol w:w="9726"/>
      </w:tblGrid>
      <w:tr w:rsidR="00491AF6" w:rsidRPr="0037256F" w:rsidTr="00491AF6">
        <w:trPr>
          <w:trHeight w:val="338"/>
        </w:trPr>
        <w:tc>
          <w:tcPr>
            <w:tcW w:w="9726" w:type="dxa"/>
          </w:tcPr>
          <w:p w:rsidR="00491AF6" w:rsidRPr="0037256F" w:rsidRDefault="00491AF6" w:rsidP="003F3481">
            <w:pPr>
              <w:tabs>
                <w:tab w:val="left" w:pos="180"/>
                <w:tab w:val="left" w:pos="540"/>
                <w:tab w:val="left" w:pos="720"/>
                <w:tab w:val="left" w:pos="900"/>
              </w:tabs>
            </w:pPr>
            <w:r w:rsidRPr="0037256F">
              <w:t>Пояснительная записка</w:t>
            </w:r>
          </w:p>
        </w:tc>
      </w:tr>
      <w:tr w:rsidR="00491AF6" w:rsidRPr="0037256F" w:rsidTr="00491AF6">
        <w:trPr>
          <w:trHeight w:val="659"/>
        </w:trPr>
        <w:tc>
          <w:tcPr>
            <w:tcW w:w="9726" w:type="dxa"/>
          </w:tcPr>
          <w:p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Раздел 1.</w:t>
            </w:r>
            <w:r w:rsidRPr="0037256F">
              <w:rPr>
                <w:rStyle w:val="Zag11"/>
                <w:rFonts w:eastAsia="@Arial Unicode MS"/>
                <w:color w:val="000000"/>
              </w:rPr>
              <w:t xml:space="preserve"> Планируемые результаты освоения </w:t>
            </w:r>
            <w:proofErr w:type="gramStart"/>
            <w:r w:rsidRPr="0037256F">
              <w:rPr>
                <w:rStyle w:val="Zag11"/>
                <w:rFonts w:eastAsia="@Arial Unicode MS"/>
                <w:color w:val="000000"/>
              </w:rPr>
              <w:t>обучающимися</w:t>
            </w:r>
            <w:proofErr w:type="gramEnd"/>
            <w:r w:rsidRPr="0037256F">
              <w:rPr>
                <w:rStyle w:val="Zag11"/>
                <w:rFonts w:eastAsia="@Arial Unicode MS"/>
                <w:color w:val="000000"/>
              </w:rPr>
              <w:t xml:space="preserve"> основной образовательной программы начального общего образования</w:t>
            </w:r>
          </w:p>
        </w:tc>
      </w:tr>
      <w:tr w:rsidR="00491AF6" w:rsidRPr="0037256F" w:rsidTr="00491AF6">
        <w:trPr>
          <w:trHeight w:val="659"/>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color w:val="000000"/>
              </w:rPr>
              <w:t xml:space="preserve">1.1. Формирование универсальных учебных действий (личностные и </w:t>
            </w:r>
            <w:proofErr w:type="spellStart"/>
            <w:r w:rsidRPr="0037256F">
              <w:rPr>
                <w:rStyle w:val="Zag11"/>
                <w:rFonts w:eastAsia="@Arial Unicode MS"/>
                <w:color w:val="000000"/>
              </w:rPr>
              <w:t>метапредметные</w:t>
            </w:r>
            <w:proofErr w:type="spellEnd"/>
            <w:r w:rsidRPr="0037256F">
              <w:rPr>
                <w:rStyle w:val="Zag11"/>
                <w:rFonts w:eastAsia="@Arial Unicode MS"/>
                <w:color w:val="000000"/>
              </w:rPr>
              <w:t xml:space="preserve"> р</w:t>
            </w:r>
            <w:r w:rsidRPr="0037256F">
              <w:rPr>
                <w:rStyle w:val="Zag11"/>
                <w:rFonts w:eastAsia="@Arial Unicode MS"/>
                <w:color w:val="000000"/>
              </w:rPr>
              <w:t>е</w:t>
            </w:r>
            <w:r w:rsidRPr="0037256F">
              <w:rPr>
                <w:rStyle w:val="Zag11"/>
                <w:rFonts w:eastAsia="@Arial Unicode MS"/>
                <w:color w:val="000000"/>
              </w:rPr>
              <w:t>зультаты)</w:t>
            </w:r>
          </w:p>
        </w:tc>
      </w:tr>
      <w:tr w:rsidR="00491AF6" w:rsidRPr="0037256F" w:rsidTr="00491AF6">
        <w:trPr>
          <w:trHeight w:val="321"/>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color w:val="000000"/>
              </w:rPr>
              <w:t>1.2. Чтение. Работа с текстом (</w:t>
            </w:r>
            <w:proofErr w:type="spellStart"/>
            <w:r w:rsidRPr="0037256F">
              <w:rPr>
                <w:rStyle w:val="Zag11"/>
                <w:rFonts w:eastAsia="@Arial Unicode MS"/>
                <w:color w:val="000000"/>
              </w:rPr>
              <w:t>метапредметные</w:t>
            </w:r>
            <w:proofErr w:type="spellEnd"/>
            <w:r w:rsidRPr="0037256F">
              <w:rPr>
                <w:rStyle w:val="Zag11"/>
                <w:rFonts w:eastAsia="@Arial Unicode MS"/>
                <w:color w:val="000000"/>
              </w:rPr>
              <w:t xml:space="preserve"> результаты)</w:t>
            </w:r>
          </w:p>
        </w:tc>
      </w:tr>
      <w:tr w:rsidR="00491AF6" w:rsidRPr="0037256F" w:rsidTr="00491AF6">
        <w:trPr>
          <w:trHeight w:val="338"/>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b w:val="0"/>
                <w:lang w:val="ru-RU"/>
              </w:rPr>
              <w:t xml:space="preserve">1.3. Формирование ИКТ-компетентности </w:t>
            </w:r>
            <w:proofErr w:type="gramStart"/>
            <w:r w:rsidRPr="0037256F">
              <w:rPr>
                <w:rStyle w:val="Zag11"/>
                <w:rFonts w:eastAsia="@Arial Unicode MS"/>
                <w:b w:val="0"/>
                <w:lang w:val="ru-RU"/>
              </w:rPr>
              <w:t>обучающихся</w:t>
            </w:r>
            <w:proofErr w:type="gramEnd"/>
            <w:r w:rsidRPr="0037256F">
              <w:rPr>
                <w:rStyle w:val="Zag11"/>
                <w:rFonts w:eastAsia="@Arial Unicode MS"/>
                <w:b w:val="0"/>
                <w:lang w:val="ru-RU"/>
              </w:rPr>
              <w:t xml:space="preserve"> (</w:t>
            </w:r>
            <w:proofErr w:type="spellStart"/>
            <w:r w:rsidRPr="0037256F">
              <w:rPr>
                <w:rStyle w:val="Zag11"/>
                <w:rFonts w:eastAsia="@Arial Unicode MS"/>
                <w:b w:val="0"/>
                <w:lang w:val="ru-RU"/>
              </w:rPr>
              <w:t>метапредметные</w:t>
            </w:r>
            <w:proofErr w:type="spellEnd"/>
            <w:r w:rsidRPr="0037256F">
              <w:rPr>
                <w:rStyle w:val="Zag11"/>
                <w:rFonts w:eastAsia="@Arial Unicode MS"/>
                <w:b w:val="0"/>
                <w:lang w:val="ru-RU"/>
              </w:rPr>
              <w:t xml:space="preserve"> результаты)</w:t>
            </w:r>
          </w:p>
        </w:tc>
      </w:tr>
      <w:tr w:rsidR="00491AF6" w:rsidRPr="0037256F" w:rsidTr="00491AF6">
        <w:trPr>
          <w:trHeight w:val="321"/>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1.4. Русский язык</w:t>
            </w:r>
          </w:p>
        </w:tc>
      </w:tr>
      <w:tr w:rsidR="00491AF6" w:rsidRPr="0037256F" w:rsidTr="00491AF6">
        <w:trPr>
          <w:trHeight w:val="338"/>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1.5. Литературное чтение</w:t>
            </w:r>
          </w:p>
        </w:tc>
      </w:tr>
      <w:tr w:rsidR="00491AF6" w:rsidRPr="0037256F" w:rsidTr="00491AF6">
        <w:trPr>
          <w:trHeight w:val="321"/>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1.6. Иностранный язык (английский)</w:t>
            </w:r>
          </w:p>
        </w:tc>
      </w:tr>
      <w:tr w:rsidR="00491AF6" w:rsidRPr="0037256F" w:rsidTr="00491AF6">
        <w:trPr>
          <w:trHeight w:val="321"/>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1.7. Математика</w:t>
            </w:r>
          </w:p>
        </w:tc>
      </w:tr>
      <w:tr w:rsidR="00491AF6" w:rsidRPr="0037256F" w:rsidTr="00491AF6">
        <w:trPr>
          <w:trHeight w:val="338"/>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1.8. Окружающий мир</w:t>
            </w:r>
          </w:p>
        </w:tc>
      </w:tr>
      <w:tr w:rsidR="00491AF6" w:rsidRPr="0037256F" w:rsidTr="00491AF6">
        <w:trPr>
          <w:trHeight w:val="321"/>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1.9. Музыка</w:t>
            </w:r>
          </w:p>
        </w:tc>
      </w:tr>
      <w:tr w:rsidR="00491AF6" w:rsidRPr="0037256F" w:rsidTr="00491AF6">
        <w:trPr>
          <w:trHeight w:val="338"/>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1.10. Изобразительное искусство</w:t>
            </w:r>
          </w:p>
        </w:tc>
      </w:tr>
      <w:tr w:rsidR="00491AF6" w:rsidRPr="0037256F" w:rsidTr="00491AF6">
        <w:trPr>
          <w:trHeight w:val="321"/>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1.11. Технология</w:t>
            </w:r>
          </w:p>
        </w:tc>
      </w:tr>
      <w:tr w:rsidR="00491AF6" w:rsidRPr="0037256F" w:rsidTr="00491AF6">
        <w:trPr>
          <w:trHeight w:val="338"/>
        </w:trPr>
        <w:tc>
          <w:tcPr>
            <w:tcW w:w="9726" w:type="dxa"/>
          </w:tcPr>
          <w:p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1.12. Физическая культура</w:t>
            </w:r>
          </w:p>
        </w:tc>
      </w:tr>
      <w:tr w:rsidR="00491AF6" w:rsidRPr="0037256F" w:rsidTr="00491AF6">
        <w:trPr>
          <w:trHeight w:val="321"/>
        </w:trPr>
        <w:tc>
          <w:tcPr>
            <w:tcW w:w="9726" w:type="dxa"/>
          </w:tcPr>
          <w:p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Раздел 2.</w:t>
            </w:r>
            <w:r w:rsidRPr="0037256F">
              <w:rPr>
                <w:rStyle w:val="Zag11"/>
                <w:rFonts w:eastAsia="@Arial Unicode MS"/>
                <w:color w:val="000000"/>
              </w:rPr>
              <w:t>Учебный план начального общего образования</w:t>
            </w:r>
          </w:p>
        </w:tc>
      </w:tr>
      <w:tr w:rsidR="00491AF6" w:rsidRPr="0037256F" w:rsidTr="00491AF6">
        <w:trPr>
          <w:trHeight w:val="659"/>
        </w:trPr>
        <w:tc>
          <w:tcPr>
            <w:tcW w:w="9726" w:type="dxa"/>
          </w:tcPr>
          <w:p w:rsidR="00491AF6" w:rsidRPr="0037256F" w:rsidRDefault="00491AF6" w:rsidP="003F3481">
            <w:pPr>
              <w:tabs>
                <w:tab w:val="left" w:pos="180"/>
                <w:tab w:val="left" w:pos="540"/>
                <w:tab w:val="left" w:pos="720"/>
                <w:tab w:val="left" w:pos="900"/>
              </w:tabs>
            </w:pPr>
            <w:proofErr w:type="gramStart"/>
            <w:r w:rsidRPr="00FF535B">
              <w:rPr>
                <w:rStyle w:val="Zag11"/>
                <w:rFonts w:eastAsia="@Arial Unicode MS"/>
                <w:b/>
                <w:color w:val="000000"/>
              </w:rPr>
              <w:t>Раздел 3.</w:t>
            </w:r>
            <w:r w:rsidRPr="0037256F">
              <w:rPr>
                <w:rStyle w:val="Zag11"/>
                <w:rFonts w:eastAsia="@Arial Unicode MS"/>
                <w:color w:val="000000"/>
              </w:rPr>
              <w:t>Программа формирования универсальных учебных действий у обучающихся на ступени начального общего образования</w:t>
            </w:r>
            <w:proofErr w:type="gramEnd"/>
          </w:p>
        </w:tc>
      </w:tr>
      <w:tr w:rsidR="00491AF6" w:rsidRPr="0037256F" w:rsidTr="00491AF6">
        <w:trPr>
          <w:trHeight w:val="338"/>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color w:val="000000"/>
              </w:rPr>
              <w:t>3.1. Ценностные ориентиры начального общего образования</w:t>
            </w:r>
          </w:p>
        </w:tc>
      </w:tr>
      <w:tr w:rsidR="00491AF6" w:rsidRPr="0037256F" w:rsidTr="00491AF6">
        <w:trPr>
          <w:trHeight w:val="659"/>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rPr>
              <w:t>3.2.Понятие, функции, состав и характеристики универсальных учебных действий на ст</w:t>
            </w:r>
            <w:r w:rsidRPr="0037256F">
              <w:rPr>
                <w:rStyle w:val="Zag11"/>
                <w:rFonts w:eastAsia="@Arial Unicode MS"/>
              </w:rPr>
              <w:t>у</w:t>
            </w:r>
            <w:r w:rsidRPr="0037256F">
              <w:rPr>
                <w:rStyle w:val="Zag11"/>
                <w:rFonts w:eastAsia="@Arial Unicode MS"/>
              </w:rPr>
              <w:t>пени начального общего образования</w:t>
            </w:r>
          </w:p>
        </w:tc>
      </w:tr>
      <w:tr w:rsidR="00491AF6" w:rsidRPr="0037256F" w:rsidTr="00491AF6">
        <w:trPr>
          <w:trHeight w:val="321"/>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rPr>
              <w:t>3.3. Связь универсальных учебных действий с содержанием учебных предметов</w:t>
            </w:r>
          </w:p>
        </w:tc>
      </w:tr>
      <w:tr w:rsidR="00491AF6" w:rsidRPr="0037256F" w:rsidTr="00491AF6">
        <w:trPr>
          <w:trHeight w:val="659"/>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rPr>
              <w:t xml:space="preserve">3.4. Информационно-коммуникационные технологии – инструментарий универсальных учебных действий. Подпрограмма формирования ИКТ-компетентности </w:t>
            </w:r>
            <w:proofErr w:type="gramStart"/>
            <w:r w:rsidRPr="0037256F">
              <w:rPr>
                <w:rStyle w:val="Zag11"/>
                <w:rFonts w:eastAsia="@Arial Unicode MS"/>
              </w:rPr>
              <w:t>обучающихся</w:t>
            </w:r>
            <w:proofErr w:type="gramEnd"/>
            <w:r>
              <w:rPr>
                <w:rStyle w:val="Zag11"/>
                <w:rFonts w:eastAsia="@Arial Unicode MS"/>
              </w:rPr>
              <w:t>.</w:t>
            </w:r>
          </w:p>
        </w:tc>
      </w:tr>
      <w:tr w:rsidR="00491AF6" w:rsidRPr="0037256F" w:rsidTr="00491AF6">
        <w:trPr>
          <w:trHeight w:val="659"/>
        </w:trPr>
        <w:tc>
          <w:tcPr>
            <w:tcW w:w="9726" w:type="dxa"/>
          </w:tcPr>
          <w:p w:rsidR="00491AF6" w:rsidRPr="0037256F" w:rsidRDefault="00491AF6" w:rsidP="003F3481">
            <w:pPr>
              <w:tabs>
                <w:tab w:val="left" w:pos="180"/>
                <w:tab w:val="left" w:pos="540"/>
                <w:tab w:val="left" w:pos="720"/>
                <w:tab w:val="left" w:pos="900"/>
              </w:tabs>
              <w:rPr>
                <w:rStyle w:val="Zag11"/>
                <w:rFonts w:eastAsia="@Arial Unicode MS"/>
              </w:rPr>
            </w:pPr>
            <w:r w:rsidRPr="0037256F">
              <w:rPr>
                <w:rStyle w:val="Zag11"/>
                <w:rFonts w:eastAsia="@Arial Unicode MS"/>
              </w:rPr>
              <w:t>3.5. Обеспечение преемственности программы формирования универсальных учебных де</w:t>
            </w:r>
            <w:r w:rsidRPr="0037256F">
              <w:rPr>
                <w:rStyle w:val="Zag11"/>
                <w:rFonts w:eastAsia="@Arial Unicode MS"/>
              </w:rPr>
              <w:t>й</w:t>
            </w:r>
            <w:r w:rsidRPr="0037256F">
              <w:rPr>
                <w:rStyle w:val="Zag11"/>
                <w:rFonts w:eastAsia="@Arial Unicode MS"/>
              </w:rPr>
              <w:t xml:space="preserve">ствий при переходе </w:t>
            </w:r>
            <w:proofErr w:type="gramStart"/>
            <w:r w:rsidRPr="0037256F">
              <w:rPr>
                <w:rStyle w:val="Zag11"/>
                <w:rFonts w:eastAsia="@Arial Unicode MS"/>
              </w:rPr>
              <w:t>от</w:t>
            </w:r>
            <w:proofErr w:type="gramEnd"/>
            <w:r w:rsidRPr="0037256F">
              <w:rPr>
                <w:rStyle w:val="Zag11"/>
                <w:rFonts w:eastAsia="@Arial Unicode MS"/>
              </w:rPr>
              <w:t xml:space="preserve"> дошкольного к начальному и основному общему образованию</w:t>
            </w:r>
          </w:p>
        </w:tc>
      </w:tr>
      <w:tr w:rsidR="00491AF6" w:rsidRPr="0037256F" w:rsidTr="00491AF6">
        <w:trPr>
          <w:trHeight w:val="321"/>
        </w:trPr>
        <w:tc>
          <w:tcPr>
            <w:tcW w:w="9726" w:type="dxa"/>
          </w:tcPr>
          <w:p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Раздел 4.</w:t>
            </w:r>
            <w:r w:rsidRPr="0037256F">
              <w:rPr>
                <w:rStyle w:val="Zag11"/>
                <w:rFonts w:eastAsia="@Arial Unicode MS"/>
                <w:color w:val="000000"/>
              </w:rPr>
              <w:t xml:space="preserve"> Программы отдельных учебных предметов</w:t>
            </w:r>
          </w:p>
        </w:tc>
      </w:tr>
      <w:tr w:rsidR="00491AF6" w:rsidRPr="0037256F" w:rsidTr="00491AF6">
        <w:trPr>
          <w:trHeight w:val="659"/>
        </w:trPr>
        <w:tc>
          <w:tcPr>
            <w:tcW w:w="9726" w:type="dxa"/>
          </w:tcPr>
          <w:p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Раздел 5.</w:t>
            </w:r>
            <w:r w:rsidRPr="0037256F">
              <w:rPr>
                <w:rStyle w:val="Zag11"/>
                <w:rFonts w:eastAsia="@Arial Unicode MS"/>
                <w:color w:val="000000"/>
              </w:rPr>
              <w:t xml:space="preserve"> Программа духовно-нравственного развития, воспитания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 xml:space="preserve"> на ступ</w:t>
            </w:r>
            <w:r w:rsidRPr="0037256F">
              <w:rPr>
                <w:rStyle w:val="Zag11"/>
                <w:rFonts w:eastAsia="@Arial Unicode MS"/>
                <w:color w:val="000000"/>
              </w:rPr>
              <w:t>е</w:t>
            </w:r>
            <w:r w:rsidRPr="0037256F">
              <w:rPr>
                <w:rStyle w:val="Zag11"/>
                <w:rFonts w:eastAsia="@Arial Unicode MS"/>
                <w:color w:val="000000"/>
              </w:rPr>
              <w:t>ни начального общего образования</w:t>
            </w:r>
          </w:p>
        </w:tc>
      </w:tr>
      <w:tr w:rsidR="00491AF6" w:rsidRPr="0037256F" w:rsidTr="00491AF6">
        <w:trPr>
          <w:trHeight w:val="338"/>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r w:rsidRPr="00FF535B">
              <w:rPr>
                <w:rStyle w:val="Zag11"/>
                <w:rFonts w:eastAsia="@Arial Unicode MS"/>
                <w:b/>
                <w:color w:val="000000"/>
              </w:rPr>
              <w:t>Раздел 6.</w:t>
            </w:r>
            <w:r w:rsidRPr="0037256F">
              <w:rPr>
                <w:rStyle w:val="Zag11"/>
                <w:rFonts w:eastAsia="@Arial Unicode MS"/>
                <w:color w:val="000000"/>
              </w:rPr>
              <w:t xml:space="preserve"> Программа формирования культуры здорового и безопасного образа жизни</w:t>
            </w:r>
          </w:p>
        </w:tc>
      </w:tr>
      <w:tr w:rsidR="00491AF6" w:rsidRPr="0037256F" w:rsidTr="00491AF6">
        <w:trPr>
          <w:trHeight w:val="659"/>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r w:rsidRPr="00FF535B">
              <w:rPr>
                <w:rStyle w:val="Zag11"/>
                <w:rFonts w:eastAsia="@Arial Unicode MS"/>
                <w:b/>
                <w:color w:val="000000"/>
              </w:rPr>
              <w:t>Раздел 7.</w:t>
            </w:r>
            <w:r w:rsidRPr="0037256F">
              <w:rPr>
                <w:rStyle w:val="Zag11"/>
                <w:rFonts w:eastAsia="@Arial Unicode MS"/>
                <w:color w:val="000000"/>
              </w:rPr>
              <w:t xml:space="preserve"> Система </w:t>
            </w:r>
            <w:proofErr w:type="gramStart"/>
            <w:r w:rsidRPr="0037256F">
              <w:rPr>
                <w:rStyle w:val="Zag11"/>
                <w:rFonts w:eastAsia="@Arial Unicode MS"/>
                <w:color w:val="000000"/>
              </w:rPr>
              <w:t>оценки достижения планируемых результатов освоения основной обр</w:t>
            </w:r>
            <w:r w:rsidRPr="0037256F">
              <w:rPr>
                <w:rStyle w:val="Zag11"/>
                <w:rFonts w:eastAsia="@Arial Unicode MS"/>
                <w:color w:val="000000"/>
              </w:rPr>
              <w:t>а</w:t>
            </w:r>
            <w:r w:rsidRPr="0037256F">
              <w:rPr>
                <w:rStyle w:val="Zag11"/>
                <w:rFonts w:eastAsia="@Arial Unicode MS"/>
                <w:color w:val="000000"/>
              </w:rPr>
              <w:t>зовательной программы начального общего образования</w:t>
            </w:r>
            <w:proofErr w:type="gramEnd"/>
          </w:p>
        </w:tc>
      </w:tr>
      <w:tr w:rsidR="00491AF6" w:rsidRPr="0037256F" w:rsidTr="00491AF6">
        <w:trPr>
          <w:trHeight w:val="321"/>
        </w:trPr>
        <w:tc>
          <w:tcPr>
            <w:tcW w:w="9726" w:type="dxa"/>
          </w:tcPr>
          <w:p w:rsidR="00491AF6" w:rsidRPr="0037256F" w:rsidRDefault="00491AF6" w:rsidP="003F3481">
            <w:pPr>
              <w:tabs>
                <w:tab w:val="left" w:pos="180"/>
                <w:tab w:val="left" w:pos="540"/>
                <w:tab w:val="left" w:pos="720"/>
                <w:tab w:val="left" w:pos="900"/>
              </w:tabs>
              <w:rPr>
                <w:rStyle w:val="Zag11"/>
                <w:rFonts w:eastAsia="@Arial Unicode MS"/>
                <w:color w:val="000000"/>
              </w:rPr>
            </w:pPr>
          </w:p>
        </w:tc>
      </w:tr>
    </w:tbl>
    <w:p w:rsidR="003909B8" w:rsidRPr="007626EA" w:rsidRDefault="00184DFB" w:rsidP="003F3481">
      <w:pPr>
        <w:tabs>
          <w:tab w:val="left" w:pos="180"/>
          <w:tab w:val="left" w:pos="540"/>
          <w:tab w:val="left" w:pos="720"/>
          <w:tab w:val="left" w:pos="900"/>
        </w:tabs>
        <w:jc w:val="center"/>
        <w:rPr>
          <w:b/>
          <w:sz w:val="40"/>
        </w:rPr>
      </w:pPr>
      <w:r w:rsidRPr="0037256F">
        <w:br w:type="page"/>
      </w:r>
      <w:r w:rsidR="003909B8" w:rsidRPr="007626EA">
        <w:rPr>
          <w:b/>
          <w:sz w:val="40"/>
        </w:rPr>
        <w:lastRenderedPageBreak/>
        <w:t>Пояснительная записка</w:t>
      </w:r>
    </w:p>
    <w:p w:rsidR="00414C81" w:rsidRPr="00AA41C1" w:rsidRDefault="003909B8" w:rsidP="003F3481">
      <w:pPr>
        <w:tabs>
          <w:tab w:val="left" w:pos="180"/>
          <w:tab w:val="left" w:pos="540"/>
          <w:tab w:val="left" w:pos="720"/>
          <w:tab w:val="left" w:pos="900"/>
        </w:tabs>
      </w:pPr>
      <w:r w:rsidRPr="0037256F">
        <w:tab/>
      </w:r>
      <w:r w:rsidR="00887E13" w:rsidRPr="0037256F">
        <w:tab/>
      </w:r>
    </w:p>
    <w:p w:rsidR="00414C81" w:rsidRPr="00AA41C1" w:rsidRDefault="00414C81" w:rsidP="003F3481">
      <w:pPr>
        <w:tabs>
          <w:tab w:val="left" w:pos="180"/>
          <w:tab w:val="left" w:pos="540"/>
          <w:tab w:val="left" w:pos="720"/>
          <w:tab w:val="left" w:pos="900"/>
        </w:tabs>
      </w:pPr>
    </w:p>
    <w:p w:rsidR="00414C81" w:rsidRPr="0037256F" w:rsidRDefault="00414C81" w:rsidP="003F3481">
      <w:pPr>
        <w:pStyle w:val="af7"/>
        <w:spacing w:before="0" w:beforeAutospacing="0" w:after="0" w:afterAutospacing="0"/>
        <w:ind w:firstLine="360"/>
        <w:jc w:val="both"/>
        <w:rPr>
          <w:rStyle w:val="Zag11"/>
          <w:rFonts w:eastAsia="@Arial Unicode MS"/>
          <w:lang w:eastAsia="ar-SA"/>
        </w:rPr>
      </w:pPr>
      <w:proofErr w:type="gramStart"/>
      <w:r w:rsidRPr="0037256F">
        <w:rPr>
          <w:rStyle w:val="Zag11"/>
          <w:rFonts w:eastAsia="@Arial Unicode MS"/>
          <w:lang w:eastAsia="ar-SA"/>
        </w:rPr>
        <w:t xml:space="preserve">Основная образовательная программа </w:t>
      </w:r>
      <w:r w:rsidRPr="00C34D86">
        <w:rPr>
          <w:rStyle w:val="Zag11"/>
          <w:rFonts w:eastAsia="@Arial Unicode MS"/>
          <w:color w:val="FF0000"/>
          <w:lang w:eastAsia="ar-SA"/>
        </w:rPr>
        <w:t>начального общего образования</w:t>
      </w:r>
      <w:r w:rsidRPr="0037256F">
        <w:rPr>
          <w:rStyle w:val="Zag11"/>
          <w:rFonts w:eastAsia="@Arial Unicode MS"/>
          <w:lang w:eastAsia="ar-SA"/>
        </w:rPr>
        <w:t xml:space="preserve"> </w:t>
      </w:r>
      <w:r w:rsidR="00491AF6">
        <w:rPr>
          <w:rStyle w:val="Zag11"/>
          <w:rFonts w:eastAsia="@Arial Unicode MS"/>
          <w:lang w:eastAsia="ar-SA"/>
        </w:rPr>
        <w:t xml:space="preserve">муниципального </w:t>
      </w:r>
      <w:r w:rsidRPr="0037256F">
        <w:rPr>
          <w:rStyle w:val="Zag11"/>
          <w:rFonts w:eastAsia="@Arial Unicode MS"/>
          <w:lang w:eastAsia="ar-SA"/>
        </w:rPr>
        <w:t xml:space="preserve">казённого </w:t>
      </w:r>
      <w:r w:rsidR="00491AF6">
        <w:rPr>
          <w:rStyle w:val="Zag11"/>
          <w:rFonts w:eastAsia="@Arial Unicode MS"/>
          <w:lang w:eastAsia="ar-SA"/>
        </w:rPr>
        <w:t>образовательного учреждения «</w:t>
      </w:r>
      <w:proofErr w:type="spellStart"/>
      <w:r w:rsidR="002C6D82">
        <w:rPr>
          <w:rStyle w:val="Zag11"/>
          <w:rFonts w:eastAsia="@Arial Unicode MS"/>
          <w:lang w:eastAsia="ar-SA"/>
        </w:rPr>
        <w:t>Победовская</w:t>
      </w:r>
      <w:proofErr w:type="spellEnd"/>
      <w:r w:rsidRPr="0037256F">
        <w:rPr>
          <w:rStyle w:val="Zag11"/>
          <w:rFonts w:eastAsia="@Arial Unicode MS"/>
          <w:lang w:eastAsia="ar-SA"/>
        </w:rPr>
        <w:t xml:space="preserve"> средняя общеобразовательная  шк</w:t>
      </w:r>
      <w:r w:rsidRPr="0037256F">
        <w:rPr>
          <w:rStyle w:val="Zag11"/>
          <w:rFonts w:eastAsia="@Arial Unicode MS"/>
          <w:lang w:eastAsia="ar-SA"/>
        </w:rPr>
        <w:t>о</w:t>
      </w:r>
      <w:r w:rsidR="00491AF6">
        <w:rPr>
          <w:rStyle w:val="Zag11"/>
          <w:rFonts w:eastAsia="@Arial Unicode MS"/>
          <w:lang w:eastAsia="ar-SA"/>
        </w:rPr>
        <w:t>ла</w:t>
      </w:r>
      <w:r w:rsidRPr="0037256F">
        <w:rPr>
          <w:rStyle w:val="Zag11"/>
          <w:rFonts w:eastAsia="@Arial Unicode MS"/>
          <w:lang w:eastAsia="ar-SA"/>
        </w:rPr>
        <w:t>»</w:t>
      </w:r>
      <w:r w:rsidR="009938E9" w:rsidRPr="009938E9">
        <w:rPr>
          <w:rStyle w:val="Zag11"/>
          <w:rFonts w:eastAsia="@Arial Unicode MS"/>
          <w:lang w:eastAsia="ar-SA"/>
        </w:rPr>
        <w:t xml:space="preserve"> </w:t>
      </w:r>
      <w:proofErr w:type="spellStart"/>
      <w:r w:rsidR="009938E9" w:rsidRPr="0037256F">
        <w:rPr>
          <w:rStyle w:val="Zag11"/>
          <w:rFonts w:eastAsia="@Arial Unicode MS"/>
          <w:lang w:eastAsia="ar-SA"/>
        </w:rPr>
        <w:t>Кизлярского</w:t>
      </w:r>
      <w:proofErr w:type="spellEnd"/>
      <w:r w:rsidR="009938E9" w:rsidRPr="0037256F">
        <w:rPr>
          <w:rStyle w:val="Zag11"/>
          <w:rFonts w:eastAsia="@Arial Unicode MS"/>
          <w:lang w:eastAsia="ar-SA"/>
        </w:rPr>
        <w:t xml:space="preserve"> района</w:t>
      </w:r>
      <w:r w:rsidRPr="0037256F">
        <w:rPr>
          <w:rStyle w:val="Zag11"/>
          <w:rFonts w:eastAsia="@Arial Unicode MS"/>
          <w:lang w:eastAsia="ar-SA"/>
        </w:rPr>
        <w:t xml:space="preserve"> </w:t>
      </w:r>
      <w:r w:rsidR="00491AF6">
        <w:rPr>
          <w:rStyle w:val="Zag11"/>
          <w:rFonts w:eastAsia="@Arial Unicode MS"/>
          <w:lang w:eastAsia="ar-SA"/>
        </w:rPr>
        <w:t xml:space="preserve">Республики Дагестан </w:t>
      </w:r>
      <w:r w:rsidRPr="0037256F">
        <w:rPr>
          <w:rStyle w:val="Zag11"/>
          <w:rFonts w:eastAsia="@Arial Unicode MS"/>
          <w:lang w:eastAsia="ar-SA"/>
        </w:rPr>
        <w:t>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w:t>
      </w:r>
      <w:r w:rsidRPr="0037256F">
        <w:rPr>
          <w:rStyle w:val="Zag11"/>
          <w:rFonts w:eastAsia="@Arial Unicode MS"/>
          <w:lang w:eastAsia="ar-SA"/>
        </w:rPr>
        <w:t>б</w:t>
      </w:r>
      <w:r w:rsidRPr="0037256F">
        <w:rPr>
          <w:rStyle w:val="Zag11"/>
          <w:rFonts w:eastAsia="@Arial Unicode MS"/>
          <w:lang w:eastAsia="ar-SA"/>
        </w:rPr>
        <w:t xml:space="preserve">разования и науки РФ от 06.10.09 №373) на основе анализа </w:t>
      </w:r>
      <w:r w:rsidRPr="0037256F">
        <w:rPr>
          <w:rStyle w:val="Zag11"/>
          <w:rFonts w:eastAsia="@Arial Unicode MS"/>
          <w:bCs/>
          <w:lang w:eastAsia="ar-SA"/>
        </w:rPr>
        <w:t>деятельности образовательного учреждения</w:t>
      </w:r>
      <w:r w:rsidRPr="0037256F">
        <w:rPr>
          <w:rStyle w:val="Zag11"/>
          <w:rFonts w:eastAsia="@Arial Unicode MS"/>
          <w:lang w:eastAsia="ar-SA"/>
        </w:rPr>
        <w:t xml:space="preserve"> и с учетом возможностей, предоставляемых учебно-методическими комплект</w:t>
      </w:r>
      <w:r w:rsidRPr="0037256F">
        <w:rPr>
          <w:rStyle w:val="Zag11"/>
          <w:rFonts w:eastAsia="@Arial Unicode MS"/>
          <w:lang w:eastAsia="ar-SA"/>
        </w:rPr>
        <w:t>а</w:t>
      </w:r>
      <w:r w:rsidR="002C6D82">
        <w:rPr>
          <w:rStyle w:val="Zag11"/>
          <w:rFonts w:eastAsia="@Arial Unicode MS"/>
          <w:lang w:eastAsia="ar-SA"/>
        </w:rPr>
        <w:t>ми, используемыми в</w:t>
      </w:r>
      <w:proofErr w:type="gramEnd"/>
      <w:r w:rsidR="002C6D82">
        <w:rPr>
          <w:rStyle w:val="Zag11"/>
          <w:rFonts w:eastAsia="@Arial Unicode MS"/>
          <w:lang w:eastAsia="ar-SA"/>
        </w:rPr>
        <w:t xml:space="preserve">  </w:t>
      </w:r>
      <w:r w:rsidR="00D41D35">
        <w:rPr>
          <w:rStyle w:val="Zag11"/>
          <w:rFonts w:eastAsia="@Arial Unicode MS"/>
          <w:lang w:eastAsia="ar-SA"/>
        </w:rPr>
        <w:t xml:space="preserve">МКОУ «Генухская СОШ </w:t>
      </w:r>
      <w:proofErr w:type="spellStart"/>
      <w:r w:rsidR="00D41D35">
        <w:rPr>
          <w:rStyle w:val="Zag11"/>
          <w:rFonts w:eastAsia="@Arial Unicode MS"/>
          <w:lang w:eastAsia="ar-SA"/>
        </w:rPr>
        <w:t>им</w:t>
      </w:r>
      <w:proofErr w:type="gramStart"/>
      <w:r w:rsidR="00D41D35">
        <w:rPr>
          <w:rStyle w:val="Zag11"/>
          <w:rFonts w:eastAsia="@Arial Unicode MS"/>
          <w:lang w:eastAsia="ar-SA"/>
        </w:rPr>
        <w:t>.Т</w:t>
      </w:r>
      <w:proofErr w:type="gramEnd"/>
      <w:r w:rsidR="00D41D35">
        <w:rPr>
          <w:rStyle w:val="Zag11"/>
          <w:rFonts w:eastAsia="@Arial Unicode MS"/>
          <w:lang w:eastAsia="ar-SA"/>
        </w:rPr>
        <w:t>агирова</w:t>
      </w:r>
      <w:proofErr w:type="spellEnd"/>
      <w:r w:rsidR="00D41D35">
        <w:rPr>
          <w:rStyle w:val="Zag11"/>
          <w:rFonts w:eastAsia="@Arial Unicode MS"/>
          <w:lang w:eastAsia="ar-SA"/>
        </w:rPr>
        <w:t xml:space="preserve"> А.Р.» </w:t>
      </w:r>
      <w:proofErr w:type="spellStart"/>
      <w:r w:rsidR="00D41D35">
        <w:rPr>
          <w:rStyle w:val="Zag11"/>
          <w:rFonts w:eastAsia="@Arial Unicode MS"/>
          <w:lang w:eastAsia="ar-SA"/>
        </w:rPr>
        <w:t>Цунтинского</w:t>
      </w:r>
      <w:proofErr w:type="spellEnd"/>
      <w:r w:rsidR="00D41D35">
        <w:rPr>
          <w:rStyle w:val="Zag11"/>
          <w:rFonts w:eastAsia="@Arial Unicode MS"/>
          <w:lang w:eastAsia="ar-SA"/>
        </w:rPr>
        <w:t xml:space="preserve"> района</w:t>
      </w:r>
      <w:r w:rsidRPr="0037256F">
        <w:rPr>
          <w:rStyle w:val="Zag11"/>
          <w:rFonts w:eastAsia="@Arial Unicode MS"/>
          <w:lang w:eastAsia="ar-SA"/>
        </w:rPr>
        <w:t xml:space="preserve"> </w:t>
      </w:r>
      <w:r w:rsidR="00491AF6">
        <w:rPr>
          <w:rStyle w:val="Zag11"/>
          <w:rFonts w:eastAsia="@Arial Unicode MS"/>
          <w:lang w:eastAsia="ar-SA"/>
        </w:rPr>
        <w:t>РД.</w:t>
      </w:r>
      <w:r w:rsidRPr="0037256F">
        <w:rPr>
          <w:rStyle w:val="Zag11"/>
          <w:rFonts w:eastAsia="@Arial Unicode MS"/>
          <w:lang w:eastAsia="ar-SA"/>
        </w:rPr>
        <w:t xml:space="preserve"> </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xml:space="preserve">     </w:t>
      </w:r>
      <w:proofErr w:type="gramStart"/>
      <w:r w:rsidRPr="00FA2881">
        <w:rPr>
          <w:rStyle w:val="Zag11"/>
          <w:rFonts w:eastAsia="@Arial Unicode MS"/>
          <w:b/>
        </w:rPr>
        <w:t>Основная образовательная программа начального общего образования направлена</w:t>
      </w:r>
      <w:r w:rsidRPr="0037256F">
        <w:rPr>
          <w:rStyle w:val="Zag11"/>
          <w:rFonts w:eastAsia="@Arial Unicode MS"/>
        </w:rPr>
        <w:t xml:space="preserve">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w:t>
      </w:r>
      <w:r w:rsidRPr="0037256F">
        <w:rPr>
          <w:rStyle w:val="Zag11"/>
          <w:rFonts w:eastAsia="@Arial Unicode MS"/>
        </w:rPr>
        <w:t>а</w:t>
      </w:r>
      <w:r w:rsidRPr="0037256F">
        <w:rPr>
          <w:rStyle w:val="Zag11"/>
          <w:rFonts w:eastAsia="@Arial Unicode MS"/>
        </w:rPr>
        <w:t>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xml:space="preserve">   Разработка основной образовательной программы начального общего образования ос</w:t>
      </w:r>
      <w:r w:rsidRPr="0037256F">
        <w:rPr>
          <w:rStyle w:val="Zag11"/>
          <w:rFonts w:eastAsia="@Arial Unicode MS"/>
        </w:rPr>
        <w:t>у</w:t>
      </w:r>
      <w:r w:rsidRPr="0037256F">
        <w:rPr>
          <w:rStyle w:val="Zag11"/>
          <w:rFonts w:eastAsia="@Arial Unicode MS"/>
        </w:rPr>
        <w:t>ществлялась самостоятельно, с привлечением органов самоуправления (Совет школы).</w:t>
      </w:r>
    </w:p>
    <w:p w:rsidR="008F0AC9" w:rsidRPr="0037256F" w:rsidRDefault="00414C81" w:rsidP="003F3481">
      <w:pPr>
        <w:autoSpaceDE w:val="0"/>
        <w:autoSpaceDN w:val="0"/>
        <w:adjustRightInd w:val="0"/>
        <w:ind w:firstLine="425"/>
        <w:rPr>
          <w:rStyle w:val="Zag11"/>
          <w:rFonts w:eastAsia="@Arial Unicode MS"/>
        </w:rPr>
      </w:pPr>
      <w:r w:rsidRPr="00FA2881">
        <w:rPr>
          <w:rStyle w:val="Zag11"/>
          <w:rFonts w:eastAsia="@Arial Unicode MS"/>
          <w:b/>
        </w:rPr>
        <w:t>Образовательная программа определяет</w:t>
      </w:r>
      <w:r w:rsidRPr="0037256F">
        <w:rPr>
          <w:rStyle w:val="Zag11"/>
          <w:rFonts w:eastAsia="@Arial Unicode MS"/>
        </w:rPr>
        <w:t xml:space="preserve"> содержание и организацию образовательного процесса на ступени начального общего образования. Она представляет собой систему вза</w:t>
      </w:r>
      <w:r w:rsidRPr="0037256F">
        <w:rPr>
          <w:rStyle w:val="Zag11"/>
          <w:rFonts w:eastAsia="@Arial Unicode MS"/>
        </w:rPr>
        <w:t>и</w:t>
      </w:r>
      <w:r w:rsidRPr="0037256F">
        <w:rPr>
          <w:rStyle w:val="Zag11"/>
          <w:rFonts w:eastAsia="@Arial Unicode MS"/>
        </w:rPr>
        <w:t>мосвязанных программ, каждая из которых является самостоятельным звеном, обеспечив</w:t>
      </w:r>
      <w:r w:rsidRPr="0037256F">
        <w:rPr>
          <w:rStyle w:val="Zag11"/>
          <w:rFonts w:eastAsia="@Arial Unicode MS"/>
        </w:rPr>
        <w:t>а</w:t>
      </w:r>
      <w:r w:rsidRPr="0037256F">
        <w:rPr>
          <w:rStyle w:val="Zag11"/>
          <w:rFonts w:eastAsia="@Arial Unicode MS"/>
        </w:rPr>
        <w:t xml:space="preserve">ющим определенное направление деятельности </w:t>
      </w:r>
      <w:r w:rsidR="00491AF6">
        <w:rPr>
          <w:rStyle w:val="Zag11"/>
          <w:rFonts w:eastAsia="@Arial Unicode MS"/>
        </w:rPr>
        <w:t>МКОУ «</w:t>
      </w:r>
      <w:proofErr w:type="spellStart"/>
      <w:r w:rsidR="002C6D82">
        <w:rPr>
          <w:rStyle w:val="Zag11"/>
          <w:rFonts w:eastAsia="@Arial Unicode MS"/>
        </w:rPr>
        <w:t>Победовская</w:t>
      </w:r>
      <w:proofErr w:type="spellEnd"/>
      <w:r w:rsidR="002C6D82">
        <w:rPr>
          <w:rStyle w:val="Zag11"/>
          <w:rFonts w:eastAsia="@Arial Unicode MS"/>
        </w:rPr>
        <w:t xml:space="preserve"> </w:t>
      </w:r>
      <w:r w:rsidR="00491AF6">
        <w:rPr>
          <w:rStyle w:val="Zag11"/>
          <w:rFonts w:eastAsia="@Arial Unicode MS"/>
        </w:rPr>
        <w:t xml:space="preserve"> СОШ» </w:t>
      </w:r>
      <w:proofErr w:type="spellStart"/>
      <w:r w:rsidR="00491AF6">
        <w:rPr>
          <w:rStyle w:val="Zag11"/>
          <w:rFonts w:eastAsia="@Arial Unicode MS"/>
        </w:rPr>
        <w:t>Кизлярского</w:t>
      </w:r>
      <w:proofErr w:type="spellEnd"/>
      <w:r w:rsidR="00491AF6">
        <w:rPr>
          <w:rStyle w:val="Zag11"/>
          <w:rFonts w:eastAsia="@Arial Unicode MS"/>
        </w:rPr>
        <w:t xml:space="preserve"> района РД.</w:t>
      </w:r>
      <w:r w:rsidRPr="0037256F">
        <w:rPr>
          <w:rStyle w:val="Zag11"/>
          <w:rFonts w:eastAsia="@Arial Unicode MS"/>
        </w:rPr>
        <w:t xml:space="preserve">   Образовательная программа обеспечивает жизнедеятельность, функциониров</w:t>
      </w:r>
      <w:r w:rsidRPr="0037256F">
        <w:rPr>
          <w:rStyle w:val="Zag11"/>
          <w:rFonts w:eastAsia="@Arial Unicode MS"/>
        </w:rPr>
        <w:t>а</w:t>
      </w:r>
      <w:r w:rsidRPr="0037256F">
        <w:rPr>
          <w:rStyle w:val="Zag11"/>
          <w:rFonts w:eastAsia="@Arial Unicode MS"/>
        </w:rPr>
        <w:t>ние и развитие</w:t>
      </w:r>
      <w:r w:rsidR="00491AF6">
        <w:rPr>
          <w:rStyle w:val="Zag11"/>
          <w:rFonts w:eastAsia="@Arial Unicode MS"/>
        </w:rPr>
        <w:t xml:space="preserve"> образовательного учреждения</w:t>
      </w:r>
      <w:r w:rsidRPr="0037256F">
        <w:rPr>
          <w:rStyle w:val="Zag11"/>
          <w:rFonts w:eastAsia="@Arial Unicode MS"/>
        </w:rPr>
        <w:t xml:space="preserve">  в соответствии с основными </w:t>
      </w:r>
      <w:r w:rsidRPr="00491AF6">
        <w:rPr>
          <w:rStyle w:val="Zag11"/>
          <w:rFonts w:eastAsia="@Arial Unicode MS"/>
        </w:rPr>
        <w:t>принципами го</w:t>
      </w:r>
      <w:r w:rsidRPr="00491AF6">
        <w:rPr>
          <w:rStyle w:val="Zag11"/>
          <w:rFonts w:eastAsia="@Arial Unicode MS"/>
        </w:rPr>
        <w:t>с</w:t>
      </w:r>
      <w:r w:rsidRPr="00491AF6">
        <w:rPr>
          <w:rStyle w:val="Zag11"/>
          <w:rFonts w:eastAsia="@Arial Unicode MS"/>
        </w:rPr>
        <w:t>ударственной политики РФ в области образования</w:t>
      </w:r>
      <w:r w:rsidRPr="0037256F">
        <w:rPr>
          <w:rStyle w:val="Zag11"/>
          <w:rFonts w:eastAsia="@Arial Unicode MS"/>
        </w:rPr>
        <w:t xml:space="preserve">, изложенными в Законе </w:t>
      </w:r>
      <w:r w:rsidR="00491AF6" w:rsidRPr="00491AF6">
        <w:rPr>
          <w:rStyle w:val="Zag11"/>
          <w:rFonts w:eastAsia="@Arial Unicode MS"/>
        </w:rPr>
        <w:t>Российской Ф</w:t>
      </w:r>
      <w:r w:rsidR="00491AF6" w:rsidRPr="00491AF6">
        <w:rPr>
          <w:rStyle w:val="Zag11"/>
          <w:rFonts w:eastAsia="@Arial Unicode MS"/>
        </w:rPr>
        <w:t>е</w:t>
      </w:r>
      <w:r w:rsidR="00491AF6" w:rsidRPr="00491AF6">
        <w:rPr>
          <w:rStyle w:val="Zag11"/>
          <w:rFonts w:eastAsia="@Arial Unicode MS"/>
        </w:rPr>
        <w:t>дерации от 29 декабря 2012 г. N 273-ФЗ "Об образовании в Российской Федерации"</w:t>
      </w:r>
      <w:r w:rsidRPr="0037256F">
        <w:rPr>
          <w:rStyle w:val="Zag11"/>
          <w:rFonts w:eastAsia="@Arial Unicode MS"/>
        </w:rPr>
        <w:t>.</w:t>
      </w:r>
    </w:p>
    <w:p w:rsidR="00414C81" w:rsidRPr="00FA2881" w:rsidRDefault="00414C81" w:rsidP="003F3481">
      <w:pPr>
        <w:autoSpaceDE w:val="0"/>
        <w:autoSpaceDN w:val="0"/>
        <w:adjustRightInd w:val="0"/>
        <w:rPr>
          <w:rStyle w:val="Zag11"/>
          <w:rFonts w:eastAsia="@Arial Unicode MS"/>
          <w:b/>
        </w:rPr>
      </w:pPr>
      <w:r w:rsidRPr="0037256F">
        <w:rPr>
          <w:rStyle w:val="Zag11"/>
          <w:rFonts w:eastAsia="@Arial Unicode MS"/>
        </w:rPr>
        <w:t xml:space="preserve"> </w:t>
      </w:r>
      <w:r w:rsidRPr="00FA2881">
        <w:rPr>
          <w:rStyle w:val="Zag11"/>
          <w:rFonts w:eastAsia="@Arial Unicode MS"/>
          <w:b/>
        </w:rPr>
        <w:t>А именно:</w:t>
      </w:r>
    </w:p>
    <w:p w:rsidR="00C64325" w:rsidRPr="00AA1FC7" w:rsidRDefault="00C64325" w:rsidP="003F3481">
      <w:pPr>
        <w:rPr>
          <w:rFonts w:eastAsia="Times New Roman"/>
          <w:color w:val="000000"/>
          <w:lang w:eastAsia="ru-RU"/>
        </w:rPr>
      </w:pPr>
      <w:r w:rsidRPr="00AA1FC7">
        <w:rPr>
          <w:rFonts w:eastAsia="Times New Roman"/>
          <w:color w:val="000000"/>
          <w:lang w:eastAsia="ru-RU"/>
        </w:rPr>
        <w:t>1) признание приоритетности образования;</w:t>
      </w:r>
    </w:p>
    <w:p w:rsidR="00C64325" w:rsidRPr="00AA1FC7" w:rsidRDefault="00C64325" w:rsidP="003F3481">
      <w:pPr>
        <w:rPr>
          <w:rFonts w:eastAsia="Times New Roman"/>
          <w:color w:val="000000"/>
          <w:lang w:eastAsia="ru-RU"/>
        </w:rPr>
      </w:pPr>
      <w:r w:rsidRPr="00AA1FC7">
        <w:rPr>
          <w:rFonts w:eastAsia="Times New Roman"/>
          <w:color w:val="000000"/>
          <w:lang w:eastAsia="ru-RU"/>
        </w:rPr>
        <w:t>2) обеспечение права каждого человека на образование, недопустимость дискриминации в сфере образования;</w:t>
      </w:r>
    </w:p>
    <w:p w:rsidR="00C64325" w:rsidRPr="00AA1FC7" w:rsidRDefault="00C64325" w:rsidP="003F3481">
      <w:pPr>
        <w:rPr>
          <w:rFonts w:eastAsia="Times New Roman"/>
          <w:color w:val="000000"/>
          <w:lang w:eastAsia="ru-RU"/>
        </w:rPr>
      </w:pPr>
      <w:r w:rsidRPr="00AA1FC7">
        <w:rPr>
          <w:rFonts w:eastAsia="Times New Roman"/>
          <w:color w:val="000000"/>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w:t>
      </w:r>
      <w:r w:rsidRPr="00AA1FC7">
        <w:rPr>
          <w:rFonts w:eastAsia="Times New Roman"/>
          <w:color w:val="000000"/>
          <w:lang w:eastAsia="ru-RU"/>
        </w:rPr>
        <w:t>е</w:t>
      </w:r>
      <w:r w:rsidRPr="00AA1FC7">
        <w:rPr>
          <w:rFonts w:eastAsia="Times New Roman"/>
          <w:color w:val="000000"/>
          <w:lang w:eastAsia="ru-RU"/>
        </w:rPr>
        <w:t>ния к природе и окружающей среде, рационального природопользования;</w:t>
      </w:r>
    </w:p>
    <w:p w:rsidR="00C64325" w:rsidRPr="00AA1FC7" w:rsidRDefault="00C64325" w:rsidP="003F3481">
      <w:pPr>
        <w:rPr>
          <w:rFonts w:eastAsia="Times New Roman"/>
          <w:color w:val="000000"/>
          <w:lang w:eastAsia="ru-RU"/>
        </w:rPr>
      </w:pPr>
      <w:r w:rsidRPr="00AA1FC7">
        <w:rPr>
          <w:rFonts w:eastAsia="Times New Roman"/>
          <w:color w:val="000000"/>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w:t>
      </w:r>
      <w:r w:rsidRPr="00AA1FC7">
        <w:rPr>
          <w:rFonts w:eastAsia="Times New Roman"/>
          <w:color w:val="000000"/>
          <w:lang w:eastAsia="ru-RU"/>
        </w:rPr>
        <w:t>о</w:t>
      </w:r>
      <w:r w:rsidRPr="00AA1FC7">
        <w:rPr>
          <w:rFonts w:eastAsia="Times New Roman"/>
          <w:color w:val="000000"/>
          <w:lang w:eastAsia="ru-RU"/>
        </w:rPr>
        <w:t>виях многонационального государства;</w:t>
      </w:r>
    </w:p>
    <w:p w:rsidR="00C64325" w:rsidRPr="00AA1FC7" w:rsidRDefault="00C64325" w:rsidP="003F3481">
      <w:pPr>
        <w:rPr>
          <w:rFonts w:eastAsia="Times New Roman"/>
          <w:color w:val="000000"/>
          <w:lang w:eastAsia="ru-RU"/>
        </w:rPr>
      </w:pPr>
      <w:r w:rsidRPr="00AA1FC7">
        <w:rPr>
          <w:rFonts w:eastAsia="Times New Roman"/>
          <w:color w:val="000000"/>
          <w:lang w:eastAsia="ru-RU"/>
        </w:rPr>
        <w:t>5) создание благоприятных условий для интеграции системы образования Российской Фед</w:t>
      </w:r>
      <w:r w:rsidRPr="00AA1FC7">
        <w:rPr>
          <w:rFonts w:eastAsia="Times New Roman"/>
          <w:color w:val="000000"/>
          <w:lang w:eastAsia="ru-RU"/>
        </w:rPr>
        <w:t>е</w:t>
      </w:r>
      <w:r w:rsidRPr="00AA1FC7">
        <w:rPr>
          <w:rFonts w:eastAsia="Times New Roman"/>
          <w:color w:val="000000"/>
          <w:lang w:eastAsia="ru-RU"/>
        </w:rPr>
        <w:t>рации с системами образования других государств на равноправной и взаимовыгодной осн</w:t>
      </w:r>
      <w:r w:rsidRPr="00AA1FC7">
        <w:rPr>
          <w:rFonts w:eastAsia="Times New Roman"/>
          <w:color w:val="000000"/>
          <w:lang w:eastAsia="ru-RU"/>
        </w:rPr>
        <w:t>о</w:t>
      </w:r>
      <w:r w:rsidRPr="00AA1FC7">
        <w:rPr>
          <w:rFonts w:eastAsia="Times New Roman"/>
          <w:color w:val="000000"/>
          <w:lang w:eastAsia="ru-RU"/>
        </w:rPr>
        <w:t>ве;</w:t>
      </w:r>
    </w:p>
    <w:p w:rsidR="00C64325" w:rsidRPr="00AA1FC7" w:rsidRDefault="00C64325" w:rsidP="003F3481">
      <w:pPr>
        <w:rPr>
          <w:rFonts w:eastAsia="Times New Roman"/>
          <w:color w:val="000000"/>
          <w:lang w:eastAsia="ru-RU"/>
        </w:rPr>
      </w:pPr>
      <w:r w:rsidRPr="00AA1FC7">
        <w:rPr>
          <w:rFonts w:eastAsia="Times New Roman"/>
          <w:color w:val="000000"/>
          <w:lang w:eastAsia="ru-RU"/>
        </w:rPr>
        <w:t>6) светский характер образования в государственных, муниципальных организациях, ос</w:t>
      </w:r>
      <w:r w:rsidRPr="00AA1FC7">
        <w:rPr>
          <w:rFonts w:eastAsia="Times New Roman"/>
          <w:color w:val="000000"/>
          <w:lang w:eastAsia="ru-RU"/>
        </w:rPr>
        <w:t>у</w:t>
      </w:r>
      <w:r w:rsidRPr="00AA1FC7">
        <w:rPr>
          <w:rFonts w:eastAsia="Times New Roman"/>
          <w:color w:val="000000"/>
          <w:lang w:eastAsia="ru-RU"/>
        </w:rPr>
        <w:t>ществляющих образовательную деятельность;</w:t>
      </w:r>
    </w:p>
    <w:p w:rsidR="00C64325" w:rsidRPr="00AA1FC7" w:rsidRDefault="00C64325" w:rsidP="003F3481">
      <w:pPr>
        <w:rPr>
          <w:rFonts w:eastAsia="Times New Roman"/>
          <w:color w:val="000000"/>
          <w:lang w:eastAsia="ru-RU"/>
        </w:rPr>
      </w:pPr>
      <w:proofErr w:type="gramStart"/>
      <w:r w:rsidRPr="00AA1FC7">
        <w:rPr>
          <w:rFonts w:eastAsia="Times New Roman"/>
          <w:color w:val="000000"/>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w:t>
      </w:r>
      <w:r w:rsidRPr="00AA1FC7">
        <w:rPr>
          <w:rFonts w:eastAsia="Times New Roman"/>
          <w:color w:val="000000"/>
          <w:lang w:eastAsia="ru-RU"/>
        </w:rPr>
        <w:t>о</w:t>
      </w:r>
      <w:r w:rsidRPr="00AA1FC7">
        <w:rPr>
          <w:rFonts w:eastAsia="Times New Roman"/>
          <w:color w:val="000000"/>
          <w:lang w:eastAsia="ru-RU"/>
        </w:rPr>
        <w:t>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C64325" w:rsidRPr="00AA1FC7" w:rsidRDefault="00C64325" w:rsidP="003F3481">
      <w:pPr>
        <w:rPr>
          <w:rFonts w:eastAsia="Times New Roman"/>
          <w:color w:val="000000"/>
          <w:lang w:eastAsia="ru-RU"/>
        </w:rPr>
      </w:pPr>
      <w:r w:rsidRPr="00AA1FC7">
        <w:rPr>
          <w:rFonts w:eastAsia="Times New Roman"/>
          <w:color w:val="000000"/>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64325" w:rsidRPr="00AA1FC7" w:rsidRDefault="00C64325" w:rsidP="003F3481">
      <w:pPr>
        <w:rPr>
          <w:rFonts w:eastAsia="Times New Roman"/>
          <w:color w:val="000000"/>
          <w:lang w:eastAsia="ru-RU"/>
        </w:rPr>
      </w:pPr>
      <w:r w:rsidRPr="00AA1FC7">
        <w:rPr>
          <w:rFonts w:eastAsia="Times New Roman"/>
          <w:color w:val="000000"/>
          <w:lang w:eastAsia="ru-RU"/>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w:t>
      </w:r>
      <w:r w:rsidRPr="00AA1FC7">
        <w:rPr>
          <w:rFonts w:eastAsia="Times New Roman"/>
          <w:color w:val="000000"/>
          <w:lang w:eastAsia="ru-RU"/>
        </w:rPr>
        <w:t>а</w:t>
      </w:r>
      <w:r w:rsidRPr="00AA1FC7">
        <w:rPr>
          <w:rFonts w:eastAsia="Times New Roman"/>
          <w:color w:val="000000"/>
          <w:lang w:eastAsia="ru-RU"/>
        </w:rPr>
        <w:t>ционная открытость и публичная отчетность образовательных организаций;</w:t>
      </w:r>
    </w:p>
    <w:p w:rsidR="00C64325" w:rsidRPr="00AA1FC7" w:rsidRDefault="00C64325" w:rsidP="003F3481">
      <w:pPr>
        <w:rPr>
          <w:rFonts w:eastAsia="Times New Roman"/>
          <w:color w:val="000000"/>
          <w:lang w:eastAsia="ru-RU"/>
        </w:rPr>
      </w:pPr>
      <w:r w:rsidRPr="00AA1FC7">
        <w:rPr>
          <w:rFonts w:eastAsia="Times New Roman"/>
          <w:color w:val="000000"/>
          <w:lang w:eastAsia="ru-RU"/>
        </w:rPr>
        <w:t>10) </w:t>
      </w:r>
      <w:proofErr w:type="gramStart"/>
      <w:r w:rsidRPr="00AA1FC7">
        <w:rPr>
          <w:rFonts w:eastAsia="Times New Roman"/>
          <w:color w:val="000000"/>
          <w:lang w:eastAsia="ru-RU"/>
        </w:rPr>
        <w:t>демократический характер</w:t>
      </w:r>
      <w:proofErr w:type="gramEnd"/>
      <w:r w:rsidRPr="00AA1FC7">
        <w:rPr>
          <w:rFonts w:eastAsia="Times New Roman"/>
          <w:color w:val="000000"/>
          <w:lang w:eastAsia="ru-RU"/>
        </w:rPr>
        <w:t> управления образованием, обеспечение прав педагогических работников, обучающихся, родителей (законных представителей) несовершеннолетних об</w:t>
      </w:r>
      <w:r w:rsidRPr="00AA1FC7">
        <w:rPr>
          <w:rFonts w:eastAsia="Times New Roman"/>
          <w:color w:val="000000"/>
          <w:lang w:eastAsia="ru-RU"/>
        </w:rPr>
        <w:t>у</w:t>
      </w:r>
      <w:r w:rsidRPr="00AA1FC7">
        <w:rPr>
          <w:rFonts w:eastAsia="Times New Roman"/>
          <w:color w:val="000000"/>
          <w:lang w:eastAsia="ru-RU"/>
        </w:rPr>
        <w:t>чающихся на участие в управлении образовательными организациями;</w:t>
      </w:r>
    </w:p>
    <w:p w:rsidR="00C64325" w:rsidRPr="00AA1FC7" w:rsidRDefault="00C64325" w:rsidP="003F3481">
      <w:pPr>
        <w:rPr>
          <w:rFonts w:eastAsia="Times New Roman"/>
          <w:color w:val="000000"/>
          <w:lang w:eastAsia="ru-RU"/>
        </w:rPr>
      </w:pPr>
      <w:r w:rsidRPr="00AA1FC7">
        <w:rPr>
          <w:rFonts w:eastAsia="Times New Roman"/>
          <w:color w:val="000000"/>
          <w:lang w:eastAsia="ru-RU"/>
        </w:rPr>
        <w:t>11) недопустимость ограничения или устранения конкуренции в сфере образования;</w:t>
      </w:r>
    </w:p>
    <w:p w:rsidR="00C64325" w:rsidRDefault="00C64325" w:rsidP="003F3481">
      <w:pPr>
        <w:rPr>
          <w:rFonts w:eastAsia="Times New Roman"/>
          <w:color w:val="000000"/>
          <w:lang w:eastAsia="ru-RU"/>
        </w:rPr>
      </w:pPr>
      <w:r w:rsidRPr="00AA1FC7">
        <w:rPr>
          <w:rFonts w:eastAsia="Times New Roman"/>
          <w:color w:val="000000"/>
          <w:lang w:eastAsia="ru-RU"/>
        </w:rPr>
        <w:t>12) сочетание государственного и договорного регулирования отношений в сфере образов</w:t>
      </w:r>
      <w:r w:rsidRPr="00AA1FC7">
        <w:rPr>
          <w:rFonts w:eastAsia="Times New Roman"/>
          <w:color w:val="000000"/>
          <w:lang w:eastAsia="ru-RU"/>
        </w:rPr>
        <w:t>а</w:t>
      </w:r>
      <w:r w:rsidRPr="00AA1FC7">
        <w:rPr>
          <w:rFonts w:eastAsia="Times New Roman"/>
          <w:color w:val="000000"/>
          <w:lang w:eastAsia="ru-RU"/>
        </w:rPr>
        <w:t>ния.</w:t>
      </w:r>
    </w:p>
    <w:p w:rsidR="00414C81" w:rsidRPr="00FA2881" w:rsidRDefault="00414C81" w:rsidP="003F3481">
      <w:pPr>
        <w:rPr>
          <w:rStyle w:val="Zag11"/>
          <w:rFonts w:eastAsia="@Arial Unicode MS"/>
          <w:b/>
        </w:rPr>
      </w:pPr>
      <w:r w:rsidRPr="00FA2881">
        <w:rPr>
          <w:rStyle w:val="Zag11"/>
          <w:rFonts w:eastAsia="@Arial Unicode MS"/>
          <w:b/>
        </w:rPr>
        <w:t xml:space="preserve">Целью реализации образовательной программы </w:t>
      </w:r>
      <w:r w:rsidR="00D41D35">
        <w:rPr>
          <w:rStyle w:val="Zag11"/>
          <w:rFonts w:eastAsia="@Arial Unicode MS"/>
          <w:b/>
        </w:rPr>
        <w:t xml:space="preserve">МКОУ «Генухская СОШ </w:t>
      </w:r>
      <w:proofErr w:type="spellStart"/>
      <w:r w:rsidR="00D41D35">
        <w:rPr>
          <w:rStyle w:val="Zag11"/>
          <w:rFonts w:eastAsia="@Arial Unicode MS"/>
          <w:b/>
        </w:rPr>
        <w:t>им</w:t>
      </w:r>
      <w:proofErr w:type="gramStart"/>
      <w:r w:rsidR="00D41D35">
        <w:rPr>
          <w:rStyle w:val="Zag11"/>
          <w:rFonts w:eastAsia="@Arial Unicode MS"/>
          <w:b/>
        </w:rPr>
        <w:t>.Т</w:t>
      </w:r>
      <w:proofErr w:type="gramEnd"/>
      <w:r w:rsidR="00D41D35">
        <w:rPr>
          <w:rStyle w:val="Zag11"/>
          <w:rFonts w:eastAsia="@Arial Unicode MS"/>
          <w:b/>
        </w:rPr>
        <w:t>агирова</w:t>
      </w:r>
      <w:proofErr w:type="spellEnd"/>
      <w:r w:rsidR="00D41D35">
        <w:rPr>
          <w:rStyle w:val="Zag11"/>
          <w:rFonts w:eastAsia="@Arial Unicode MS"/>
          <w:b/>
        </w:rPr>
        <w:t xml:space="preserve"> А.Р.» </w:t>
      </w:r>
      <w:proofErr w:type="spellStart"/>
      <w:r w:rsidR="00D41D35">
        <w:rPr>
          <w:rStyle w:val="Zag11"/>
          <w:rFonts w:eastAsia="@Arial Unicode MS"/>
          <w:b/>
        </w:rPr>
        <w:t>Цунтинского</w:t>
      </w:r>
      <w:proofErr w:type="spellEnd"/>
      <w:r w:rsidR="00D41D35">
        <w:rPr>
          <w:rStyle w:val="Zag11"/>
          <w:rFonts w:eastAsia="@Arial Unicode MS"/>
          <w:b/>
        </w:rPr>
        <w:t xml:space="preserve"> района</w:t>
      </w:r>
      <w:r w:rsidR="00C64325">
        <w:rPr>
          <w:rStyle w:val="Zag11"/>
          <w:rFonts w:eastAsia="@Arial Unicode MS"/>
          <w:b/>
        </w:rPr>
        <w:t xml:space="preserve"> РД</w:t>
      </w:r>
      <w:r w:rsidRPr="00FA2881">
        <w:rPr>
          <w:rStyle w:val="Zag11"/>
          <w:rFonts w:eastAsia="@Arial Unicode MS"/>
          <w:b/>
        </w:rPr>
        <w:t xml:space="preserve"> является: </w:t>
      </w:r>
    </w:p>
    <w:p w:rsidR="00414C81" w:rsidRPr="0037256F" w:rsidRDefault="00414C81" w:rsidP="003F3481">
      <w:pPr>
        <w:numPr>
          <w:ilvl w:val="0"/>
          <w:numId w:val="180"/>
        </w:numPr>
        <w:rPr>
          <w:rStyle w:val="Zag11"/>
          <w:rFonts w:eastAsia="@Arial Unicode MS"/>
        </w:rPr>
      </w:pPr>
      <w:r w:rsidRPr="0037256F">
        <w:rPr>
          <w:rStyle w:val="Zag11"/>
          <w:rFonts w:eastAsia="@Arial Unicode MS"/>
        </w:rPr>
        <w:t>создание условий для развития и воспитания личности младшего школьника в соотве</w:t>
      </w:r>
      <w:r w:rsidRPr="0037256F">
        <w:rPr>
          <w:rStyle w:val="Zag11"/>
          <w:rFonts w:eastAsia="@Arial Unicode MS"/>
        </w:rPr>
        <w:t>т</w:t>
      </w:r>
      <w:r w:rsidRPr="0037256F">
        <w:rPr>
          <w:rStyle w:val="Zag11"/>
          <w:rFonts w:eastAsia="@Arial Unicode MS"/>
        </w:rPr>
        <w:t>ствии с требованиями ФГОС начального общего образования;</w:t>
      </w:r>
    </w:p>
    <w:p w:rsidR="00414C81" w:rsidRPr="0037256F" w:rsidRDefault="00414C81" w:rsidP="003F3481">
      <w:pPr>
        <w:numPr>
          <w:ilvl w:val="0"/>
          <w:numId w:val="180"/>
        </w:numPr>
        <w:rPr>
          <w:rStyle w:val="Zag11"/>
          <w:rFonts w:eastAsia="@Arial Unicode MS"/>
        </w:rPr>
      </w:pPr>
      <w:r w:rsidRPr="0037256F">
        <w:rPr>
          <w:rStyle w:val="Zag11"/>
          <w:rFonts w:eastAsia="@Arial Unicode MS"/>
        </w:rPr>
        <w:t>достижение планируемых результатов в соответствии с ФГОС и на основе учебных пр</w:t>
      </w:r>
      <w:r w:rsidRPr="0037256F">
        <w:rPr>
          <w:rStyle w:val="Zag11"/>
          <w:rFonts w:eastAsia="@Arial Unicode MS"/>
        </w:rPr>
        <w:t>о</w:t>
      </w:r>
      <w:r w:rsidRPr="0037256F">
        <w:rPr>
          <w:rStyle w:val="Zag11"/>
          <w:rFonts w:eastAsia="@Arial Unicode MS"/>
        </w:rPr>
        <w:t xml:space="preserve">грамм по предметам на основе используемых УМК. </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К числу планируемых результатов освоения основной образовательной программы отнес</w:t>
      </w:r>
      <w:r w:rsidRPr="0037256F">
        <w:rPr>
          <w:rStyle w:val="Zag11"/>
          <w:rFonts w:eastAsia="@Arial Unicode MS"/>
        </w:rPr>
        <w:t>е</w:t>
      </w:r>
      <w:r w:rsidRPr="0037256F">
        <w:rPr>
          <w:rStyle w:val="Zag11"/>
          <w:rFonts w:eastAsia="@Arial Unicode MS"/>
        </w:rPr>
        <w:t>ны:</w:t>
      </w:r>
    </w:p>
    <w:p w:rsidR="00414C81" w:rsidRPr="0037256F" w:rsidRDefault="00414C81" w:rsidP="003F3481">
      <w:pPr>
        <w:pStyle w:val="af8"/>
        <w:spacing w:after="0" w:line="240" w:lineRule="auto"/>
        <w:jc w:val="both"/>
        <w:rPr>
          <w:rStyle w:val="Zag11"/>
          <w:rFonts w:ascii="Times New Roman" w:eastAsia="@Arial Unicode MS" w:hAnsi="Times New Roman"/>
          <w:b w:val="0"/>
          <w:bCs w:val="0"/>
          <w:sz w:val="24"/>
          <w:szCs w:val="24"/>
          <w:lang w:eastAsia="ar-SA"/>
        </w:rPr>
      </w:pPr>
      <w:r w:rsidRPr="0037256F">
        <w:rPr>
          <w:rStyle w:val="Zag11"/>
          <w:rFonts w:ascii="Times New Roman" w:eastAsia="@Arial Unicode MS" w:hAnsi="Times New Roman"/>
          <w:b w:val="0"/>
          <w:bCs w:val="0"/>
          <w:sz w:val="24"/>
          <w:szCs w:val="24"/>
          <w:lang w:eastAsia="ar-SA"/>
        </w:rPr>
        <w:t xml:space="preserve">• личностные результаты — готовность и способность обучающихся к саморазвитию, </w:t>
      </w:r>
      <w:proofErr w:type="spellStart"/>
      <w:r w:rsidRPr="0037256F">
        <w:rPr>
          <w:rStyle w:val="Zag11"/>
          <w:rFonts w:ascii="Times New Roman" w:eastAsia="@Arial Unicode MS" w:hAnsi="Times New Roman"/>
          <w:b w:val="0"/>
          <w:bCs w:val="0"/>
          <w:sz w:val="24"/>
          <w:szCs w:val="24"/>
          <w:lang w:eastAsia="ar-SA"/>
        </w:rPr>
        <w:t>сфо</w:t>
      </w:r>
      <w:r w:rsidRPr="0037256F">
        <w:rPr>
          <w:rStyle w:val="Zag11"/>
          <w:rFonts w:ascii="Times New Roman" w:eastAsia="@Arial Unicode MS" w:hAnsi="Times New Roman"/>
          <w:b w:val="0"/>
          <w:bCs w:val="0"/>
          <w:sz w:val="24"/>
          <w:szCs w:val="24"/>
          <w:lang w:eastAsia="ar-SA"/>
        </w:rPr>
        <w:t>р</w:t>
      </w:r>
      <w:r w:rsidRPr="0037256F">
        <w:rPr>
          <w:rStyle w:val="Zag11"/>
          <w:rFonts w:ascii="Times New Roman" w:eastAsia="@Arial Unicode MS" w:hAnsi="Times New Roman"/>
          <w:b w:val="0"/>
          <w:bCs w:val="0"/>
          <w:sz w:val="24"/>
          <w:szCs w:val="24"/>
          <w:lang w:eastAsia="ar-SA"/>
        </w:rPr>
        <w:t>мированность</w:t>
      </w:r>
      <w:proofErr w:type="spellEnd"/>
      <w:r w:rsidRPr="0037256F">
        <w:rPr>
          <w:rStyle w:val="Zag11"/>
          <w:rFonts w:ascii="Times New Roman" w:eastAsia="@Arial Unicode MS" w:hAnsi="Times New Roman"/>
          <w:b w:val="0"/>
          <w:bCs w:val="0"/>
          <w:sz w:val="24"/>
          <w:szCs w:val="24"/>
          <w:lang w:eastAsia="ar-SA"/>
        </w:rPr>
        <w:t xml:space="preserve"> мотивации к учению и познанию, ценностно-смысловые установки выпускн</w:t>
      </w:r>
      <w:r w:rsidRPr="0037256F">
        <w:rPr>
          <w:rStyle w:val="Zag11"/>
          <w:rFonts w:ascii="Times New Roman" w:eastAsia="@Arial Unicode MS" w:hAnsi="Times New Roman"/>
          <w:b w:val="0"/>
          <w:bCs w:val="0"/>
          <w:sz w:val="24"/>
          <w:szCs w:val="24"/>
          <w:lang w:eastAsia="ar-SA"/>
        </w:rPr>
        <w:t>и</w:t>
      </w:r>
      <w:r w:rsidRPr="0037256F">
        <w:rPr>
          <w:rStyle w:val="Zag11"/>
          <w:rFonts w:ascii="Times New Roman" w:eastAsia="@Arial Unicode MS" w:hAnsi="Times New Roman"/>
          <w:b w:val="0"/>
          <w:bCs w:val="0"/>
          <w:sz w:val="24"/>
          <w:szCs w:val="24"/>
          <w:lang w:eastAsia="ar-SA"/>
        </w:rPr>
        <w:t xml:space="preserve">ков начальной школы, отражающие их индивидуально-личностные позиции, социальные компетентности, личностные качества; </w:t>
      </w:r>
      <w:proofErr w:type="spellStart"/>
      <w:r w:rsidRPr="0037256F">
        <w:rPr>
          <w:rStyle w:val="Zag11"/>
          <w:rFonts w:ascii="Times New Roman" w:eastAsia="@Arial Unicode MS" w:hAnsi="Times New Roman"/>
          <w:b w:val="0"/>
          <w:bCs w:val="0"/>
          <w:sz w:val="24"/>
          <w:szCs w:val="24"/>
          <w:lang w:eastAsia="ar-SA"/>
        </w:rPr>
        <w:t>сформированность</w:t>
      </w:r>
      <w:proofErr w:type="spellEnd"/>
      <w:r w:rsidRPr="0037256F">
        <w:rPr>
          <w:rStyle w:val="Zag11"/>
          <w:rFonts w:ascii="Times New Roman" w:eastAsia="@Arial Unicode MS" w:hAnsi="Times New Roman"/>
          <w:b w:val="0"/>
          <w:bCs w:val="0"/>
          <w:sz w:val="24"/>
          <w:szCs w:val="24"/>
          <w:lang w:eastAsia="ar-SA"/>
        </w:rPr>
        <w:t xml:space="preserve"> основ российской, гражданской идентичности;</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xml:space="preserve">• </w:t>
      </w:r>
      <w:proofErr w:type="spellStart"/>
      <w:r w:rsidRPr="0037256F">
        <w:rPr>
          <w:rStyle w:val="Zag11"/>
          <w:rFonts w:eastAsia="@Arial Unicode MS"/>
        </w:rPr>
        <w:t>метапредметные</w:t>
      </w:r>
      <w:proofErr w:type="spellEnd"/>
      <w:r w:rsidRPr="0037256F">
        <w:rPr>
          <w:rStyle w:val="Zag11"/>
          <w:rFonts w:eastAsia="@Arial Unicode MS"/>
        </w:rPr>
        <w:t xml:space="preserve"> результаты — освоенные </w:t>
      </w:r>
      <w:proofErr w:type="gramStart"/>
      <w:r w:rsidRPr="0037256F">
        <w:rPr>
          <w:rStyle w:val="Zag11"/>
          <w:rFonts w:eastAsia="@Arial Unicode MS"/>
        </w:rPr>
        <w:t>обучающимися</w:t>
      </w:r>
      <w:proofErr w:type="gramEnd"/>
      <w:r w:rsidRPr="0037256F">
        <w:rPr>
          <w:rStyle w:val="Zag11"/>
          <w:rFonts w:eastAsia="@Arial Unicode MS"/>
        </w:rPr>
        <w:t xml:space="preserve"> универсальные учебные де</w:t>
      </w:r>
      <w:r w:rsidRPr="0037256F">
        <w:rPr>
          <w:rStyle w:val="Zag11"/>
          <w:rFonts w:eastAsia="@Arial Unicode MS"/>
        </w:rPr>
        <w:t>й</w:t>
      </w:r>
      <w:r w:rsidRPr="0037256F">
        <w:rPr>
          <w:rStyle w:val="Zag11"/>
          <w:rFonts w:eastAsia="@Arial Unicode MS"/>
        </w:rPr>
        <w:t>ствия (познавательные, регулятивные и коммуникативные);</w:t>
      </w:r>
    </w:p>
    <w:p w:rsidR="00414C81" w:rsidRPr="0037256F" w:rsidRDefault="00414C81" w:rsidP="003F3481">
      <w:pPr>
        <w:autoSpaceDE w:val="0"/>
        <w:autoSpaceDN w:val="0"/>
        <w:adjustRightInd w:val="0"/>
        <w:rPr>
          <w:rStyle w:val="Zag11"/>
          <w:rFonts w:eastAsia="@Arial Unicode MS"/>
        </w:rPr>
      </w:pPr>
      <w:proofErr w:type="gramStart"/>
      <w:r w:rsidRPr="0037256F">
        <w:rPr>
          <w:rStyle w:val="Zag11"/>
          <w:rFonts w:eastAsia="@Arial Unicode MS"/>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14C81" w:rsidRPr="0037256F" w:rsidRDefault="00414C81" w:rsidP="003F3481">
      <w:pPr>
        <w:rPr>
          <w:rStyle w:val="Zag11"/>
          <w:rFonts w:eastAsia="@Arial Unicode MS"/>
        </w:rPr>
      </w:pPr>
    </w:p>
    <w:p w:rsidR="00414C81" w:rsidRPr="0037256F" w:rsidRDefault="00414C81" w:rsidP="00D41D35">
      <w:pPr>
        <w:autoSpaceDE w:val="0"/>
        <w:autoSpaceDN w:val="0"/>
        <w:adjustRightInd w:val="0"/>
        <w:ind w:firstLine="425"/>
        <w:rPr>
          <w:rStyle w:val="Zag11"/>
          <w:rFonts w:eastAsia="@Arial Unicode MS"/>
        </w:rPr>
      </w:pPr>
      <w:r w:rsidRPr="0037256F">
        <w:rPr>
          <w:rStyle w:val="Zag11"/>
          <w:rFonts w:eastAsia="@Arial Unicode MS"/>
          <w:b/>
          <w:bCs/>
        </w:rPr>
        <w:t>Задачи реализации образовательной программы</w:t>
      </w:r>
      <w:r w:rsidR="00397C46" w:rsidRPr="0037256F">
        <w:rPr>
          <w:rStyle w:val="Zag11"/>
          <w:rFonts w:eastAsia="@Arial Unicode MS"/>
        </w:rPr>
        <w:t xml:space="preserve"> </w:t>
      </w:r>
      <w:r w:rsidR="00D41D35">
        <w:rPr>
          <w:rStyle w:val="Zag11"/>
          <w:rFonts w:eastAsia="@Arial Unicode MS"/>
        </w:rPr>
        <w:t xml:space="preserve">МКОУ «Генухская СОШ </w:t>
      </w:r>
      <w:proofErr w:type="spellStart"/>
      <w:r w:rsidR="00D41D35">
        <w:rPr>
          <w:rStyle w:val="Zag11"/>
          <w:rFonts w:eastAsia="@Arial Unicode MS"/>
        </w:rPr>
        <w:t>им</w:t>
      </w:r>
      <w:proofErr w:type="gramStart"/>
      <w:r w:rsidR="00D41D35">
        <w:rPr>
          <w:rStyle w:val="Zag11"/>
          <w:rFonts w:eastAsia="@Arial Unicode MS"/>
        </w:rPr>
        <w:t>.Т</w:t>
      </w:r>
      <w:proofErr w:type="gramEnd"/>
      <w:r w:rsidR="00D41D35">
        <w:rPr>
          <w:rStyle w:val="Zag11"/>
          <w:rFonts w:eastAsia="@Arial Unicode MS"/>
        </w:rPr>
        <w:t>агирова</w:t>
      </w:r>
      <w:proofErr w:type="spellEnd"/>
      <w:r w:rsidR="00D41D35">
        <w:rPr>
          <w:rStyle w:val="Zag11"/>
          <w:rFonts w:eastAsia="@Arial Unicode MS"/>
        </w:rPr>
        <w:t xml:space="preserve"> А.Р.» </w:t>
      </w:r>
      <w:proofErr w:type="spellStart"/>
      <w:r w:rsidR="00D41D35">
        <w:rPr>
          <w:rStyle w:val="Zag11"/>
          <w:rFonts w:eastAsia="@Arial Unicode MS"/>
        </w:rPr>
        <w:t>Цунтинского</w:t>
      </w:r>
      <w:proofErr w:type="spellEnd"/>
      <w:r w:rsidR="00D41D35">
        <w:rPr>
          <w:rStyle w:val="Zag11"/>
          <w:rFonts w:eastAsia="@Arial Unicode MS"/>
        </w:rPr>
        <w:t xml:space="preserve"> района</w:t>
      </w:r>
      <w:r w:rsidR="00C64325">
        <w:rPr>
          <w:rStyle w:val="Zag11"/>
          <w:rFonts w:eastAsia="@Arial Unicode MS"/>
        </w:rPr>
        <w:t xml:space="preserve"> РД:</w:t>
      </w:r>
    </w:p>
    <w:p w:rsidR="00414C81" w:rsidRPr="0037256F" w:rsidRDefault="00414C81" w:rsidP="003F3481">
      <w:pPr>
        <w:pStyle w:val="af7"/>
        <w:numPr>
          <w:ilvl w:val="0"/>
          <w:numId w:val="181"/>
        </w:numPr>
        <w:spacing w:before="0" w:beforeAutospacing="0" w:after="0" w:afterAutospacing="0"/>
        <w:jc w:val="both"/>
        <w:rPr>
          <w:rStyle w:val="Zag11"/>
          <w:rFonts w:eastAsia="@Arial Unicode MS"/>
          <w:lang w:eastAsia="ar-SA"/>
        </w:rPr>
      </w:pPr>
      <w:r w:rsidRPr="0037256F">
        <w:rPr>
          <w:rStyle w:val="Zag11"/>
          <w:rFonts w:eastAsia="@Arial Unicode MS"/>
          <w:lang w:eastAsia="ar-SA"/>
        </w:rPr>
        <w:t>Достижение личностных результатов обучающихся:</w:t>
      </w:r>
    </w:p>
    <w:p w:rsidR="00414C81" w:rsidRPr="0037256F" w:rsidRDefault="00414C81" w:rsidP="003F3481">
      <w:pPr>
        <w:numPr>
          <w:ilvl w:val="0"/>
          <w:numId w:val="197"/>
        </w:numPr>
        <w:rPr>
          <w:rStyle w:val="Zag11"/>
          <w:rFonts w:eastAsia="@Arial Unicode MS"/>
        </w:rPr>
      </w:pPr>
      <w:r w:rsidRPr="0037256F">
        <w:rPr>
          <w:rStyle w:val="Zag11"/>
          <w:rFonts w:eastAsia="@Arial Unicode MS"/>
        </w:rPr>
        <w:t xml:space="preserve">готовность и способность </w:t>
      </w:r>
      <w:proofErr w:type="gramStart"/>
      <w:r w:rsidRPr="0037256F">
        <w:rPr>
          <w:rStyle w:val="Zag11"/>
          <w:rFonts w:eastAsia="@Arial Unicode MS"/>
        </w:rPr>
        <w:t>обучающихся</w:t>
      </w:r>
      <w:proofErr w:type="gramEnd"/>
      <w:r w:rsidRPr="0037256F">
        <w:rPr>
          <w:rStyle w:val="Zag11"/>
          <w:rFonts w:eastAsia="@Arial Unicode MS"/>
        </w:rPr>
        <w:t xml:space="preserve"> к саморазвитию;</w:t>
      </w:r>
    </w:p>
    <w:p w:rsidR="00414C81" w:rsidRPr="0037256F" w:rsidRDefault="00414C81" w:rsidP="003F3481">
      <w:pPr>
        <w:numPr>
          <w:ilvl w:val="0"/>
          <w:numId w:val="197"/>
        </w:numPr>
        <w:rPr>
          <w:rStyle w:val="Zag11"/>
          <w:rFonts w:eastAsia="@Arial Unicode MS"/>
        </w:rPr>
      </w:pPr>
      <w:proofErr w:type="spellStart"/>
      <w:r w:rsidRPr="0037256F">
        <w:rPr>
          <w:rStyle w:val="Zag11"/>
          <w:rFonts w:eastAsia="@Arial Unicode MS"/>
        </w:rPr>
        <w:t>сформированность</w:t>
      </w:r>
      <w:proofErr w:type="spellEnd"/>
      <w:r w:rsidRPr="0037256F">
        <w:rPr>
          <w:rStyle w:val="Zag11"/>
          <w:rFonts w:eastAsia="@Arial Unicode MS"/>
        </w:rPr>
        <w:t xml:space="preserve"> мотивации  к обучению и познанию;</w:t>
      </w:r>
    </w:p>
    <w:p w:rsidR="00414C81" w:rsidRPr="0037256F" w:rsidRDefault="00414C81" w:rsidP="003F3481">
      <w:pPr>
        <w:numPr>
          <w:ilvl w:val="0"/>
          <w:numId w:val="197"/>
        </w:numPr>
        <w:rPr>
          <w:rStyle w:val="Zag11"/>
          <w:rFonts w:eastAsia="@Arial Unicode MS"/>
        </w:rPr>
      </w:pPr>
      <w:r w:rsidRPr="0037256F">
        <w:rPr>
          <w:rStyle w:val="Zag11"/>
          <w:rFonts w:eastAsia="@Arial Unicode MS"/>
        </w:rPr>
        <w:t>осмысление и принятие основных базовых ценностей.</w:t>
      </w:r>
    </w:p>
    <w:p w:rsidR="00414C81" w:rsidRPr="0037256F" w:rsidRDefault="00414C81" w:rsidP="003F3481">
      <w:pPr>
        <w:numPr>
          <w:ilvl w:val="0"/>
          <w:numId w:val="181"/>
        </w:numPr>
        <w:rPr>
          <w:rStyle w:val="Zag11"/>
          <w:rFonts w:eastAsia="@Arial Unicode MS"/>
        </w:rPr>
      </w:pPr>
      <w:r w:rsidRPr="0037256F">
        <w:rPr>
          <w:rStyle w:val="Zag11"/>
          <w:rFonts w:eastAsia="@Arial Unicode MS"/>
        </w:rPr>
        <w:t xml:space="preserve">Достижение </w:t>
      </w:r>
      <w:proofErr w:type="spellStart"/>
      <w:r w:rsidRPr="0037256F">
        <w:rPr>
          <w:rStyle w:val="Zag11"/>
          <w:rFonts w:eastAsia="@Arial Unicode MS"/>
        </w:rPr>
        <w:t>метапредметных</w:t>
      </w:r>
      <w:proofErr w:type="spellEnd"/>
      <w:r w:rsidRPr="0037256F">
        <w:rPr>
          <w:rStyle w:val="Zag11"/>
          <w:rFonts w:eastAsia="@Arial Unicode MS"/>
        </w:rPr>
        <w:t xml:space="preserve"> результатов обучающихся:</w:t>
      </w:r>
    </w:p>
    <w:p w:rsidR="00414C81" w:rsidRPr="0037256F" w:rsidRDefault="00414C81" w:rsidP="003F3481">
      <w:pPr>
        <w:ind w:firstLine="414"/>
        <w:rPr>
          <w:rStyle w:val="Zag11"/>
          <w:rFonts w:eastAsia="@Arial Unicode MS"/>
        </w:rPr>
      </w:pPr>
      <w:r w:rsidRPr="0037256F">
        <w:rPr>
          <w:rStyle w:val="Zag11"/>
          <w:rFonts w:eastAsia="@Arial Unicode MS"/>
        </w:rPr>
        <w:t>освоение универсальных учебных действий (регулятивных, познавательных, коммуник</w:t>
      </w:r>
      <w:r w:rsidRPr="0037256F">
        <w:rPr>
          <w:rStyle w:val="Zag11"/>
          <w:rFonts w:eastAsia="@Arial Unicode MS"/>
        </w:rPr>
        <w:t>а</w:t>
      </w:r>
      <w:r w:rsidRPr="0037256F">
        <w:rPr>
          <w:rStyle w:val="Zag11"/>
          <w:rFonts w:eastAsia="@Arial Unicode MS"/>
        </w:rPr>
        <w:t>тивных).</w:t>
      </w:r>
    </w:p>
    <w:p w:rsidR="00414C81" w:rsidRPr="0037256F" w:rsidRDefault="00414C81" w:rsidP="003F3481">
      <w:pPr>
        <w:numPr>
          <w:ilvl w:val="0"/>
          <w:numId w:val="181"/>
        </w:numPr>
        <w:rPr>
          <w:rStyle w:val="Zag11"/>
          <w:rFonts w:eastAsia="@Arial Unicode MS"/>
        </w:rPr>
      </w:pPr>
      <w:r w:rsidRPr="0037256F">
        <w:rPr>
          <w:rStyle w:val="Zag11"/>
          <w:rFonts w:eastAsia="@Arial Unicode MS"/>
        </w:rPr>
        <w:t>Достижение предметных результатов:</w:t>
      </w:r>
    </w:p>
    <w:p w:rsidR="00414C81" w:rsidRPr="0037256F" w:rsidRDefault="00414C81" w:rsidP="003F3481">
      <w:pPr>
        <w:rPr>
          <w:rStyle w:val="Zag11"/>
          <w:rFonts w:eastAsia="@Arial Unicode MS"/>
        </w:rPr>
      </w:pPr>
      <w:r w:rsidRPr="0037256F">
        <w:rPr>
          <w:rStyle w:val="Zag11"/>
          <w:rFonts w:eastAsia="@Arial Unicode MS"/>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414C81" w:rsidRPr="0037256F" w:rsidRDefault="00414C81" w:rsidP="003F3481">
      <w:pPr>
        <w:ind w:firstLine="426"/>
        <w:rPr>
          <w:rStyle w:val="Zag11"/>
          <w:rFonts w:eastAsia="@Arial Unicode MS"/>
        </w:rPr>
      </w:pPr>
      <w:r w:rsidRPr="0037256F">
        <w:rPr>
          <w:rStyle w:val="Zag11"/>
          <w:rFonts w:eastAsia="@Arial Unicode MS"/>
          <w:bCs/>
        </w:rPr>
        <w:t xml:space="preserve">Все компоненты образовательной программы разработаны на основе ФГОС и с учетом содержания </w:t>
      </w:r>
      <w:r w:rsidRPr="0037256F">
        <w:rPr>
          <w:rStyle w:val="Zag11"/>
          <w:rFonts w:eastAsia="@Arial Unicode MS"/>
        </w:rPr>
        <w:t xml:space="preserve">УМК, </w:t>
      </w:r>
      <w:proofErr w:type="gramStart"/>
      <w:r w:rsidRPr="0037256F">
        <w:rPr>
          <w:rStyle w:val="Zag11"/>
          <w:rFonts w:eastAsia="@Arial Unicode MS"/>
        </w:rPr>
        <w:t>используемых</w:t>
      </w:r>
      <w:proofErr w:type="gramEnd"/>
      <w:r w:rsidRPr="0037256F">
        <w:rPr>
          <w:rStyle w:val="Zag11"/>
          <w:rFonts w:eastAsia="@Arial Unicode MS"/>
        </w:rPr>
        <w:t xml:space="preserve"> на начальной ступени образования: </w:t>
      </w:r>
    </w:p>
    <w:p w:rsidR="00C64325" w:rsidRDefault="00397C46" w:rsidP="003F3481">
      <w:pPr>
        <w:rPr>
          <w:rStyle w:val="Zag11"/>
          <w:rFonts w:eastAsia="@Arial Unicode MS"/>
        </w:rPr>
      </w:pPr>
      <w:r w:rsidRPr="0037256F">
        <w:rPr>
          <w:rStyle w:val="Zag11"/>
          <w:rFonts w:eastAsia="@Arial Unicode MS"/>
        </w:rPr>
        <w:t xml:space="preserve">                         </w:t>
      </w:r>
    </w:p>
    <w:p w:rsidR="00414C81" w:rsidRPr="0037256F" w:rsidRDefault="00414C81" w:rsidP="003F3481">
      <w:pPr>
        <w:jc w:val="center"/>
        <w:rPr>
          <w:rStyle w:val="Zag11"/>
          <w:rFonts w:eastAsia="@Arial Unicode MS"/>
        </w:rPr>
      </w:pPr>
      <w:r w:rsidRPr="0037256F">
        <w:rPr>
          <w:rStyle w:val="Zag11"/>
          <w:rFonts w:eastAsia="@Arial Unicode MS"/>
        </w:rPr>
        <w:t>«</w:t>
      </w:r>
      <w:r w:rsidR="00397C46" w:rsidRPr="0037256F">
        <w:rPr>
          <w:rStyle w:val="Zag11"/>
          <w:rFonts w:eastAsia="@Arial Unicode MS"/>
        </w:rPr>
        <w:t>Школа России</w:t>
      </w:r>
      <w:r w:rsidRPr="0037256F">
        <w:rPr>
          <w:rStyle w:val="Zag11"/>
          <w:rFonts w:eastAsia="@Arial Unicode MS"/>
        </w:rPr>
        <w:t>»</w:t>
      </w:r>
    </w:p>
    <w:p w:rsidR="00C64325" w:rsidRDefault="00CB642F" w:rsidP="003F3481">
      <w:pPr>
        <w:pStyle w:val="af7"/>
        <w:numPr>
          <w:ilvl w:val="0"/>
          <w:numId w:val="196"/>
        </w:numPr>
        <w:spacing w:before="0" w:beforeAutospacing="0" w:after="0" w:afterAutospacing="0"/>
        <w:jc w:val="both"/>
        <w:rPr>
          <w:rStyle w:val="Zag11"/>
          <w:rFonts w:eastAsia="@Arial Unicode MS"/>
          <w:lang w:eastAsia="ar-SA"/>
        </w:rPr>
      </w:pPr>
      <w:r w:rsidRPr="0037256F">
        <w:rPr>
          <w:rStyle w:val="Zag11"/>
          <w:rFonts w:eastAsia="@Arial Unicode MS"/>
          <w:b/>
          <w:bCs/>
          <w:i/>
          <w:iCs/>
          <w:lang w:eastAsia="ar-SA"/>
        </w:rPr>
        <w:t xml:space="preserve">"Школа </w:t>
      </w:r>
      <w:proofErr w:type="spellStart"/>
      <w:r w:rsidRPr="0037256F">
        <w:rPr>
          <w:rStyle w:val="Zag11"/>
          <w:rFonts w:eastAsia="@Arial Unicode MS"/>
          <w:b/>
          <w:bCs/>
          <w:i/>
          <w:iCs/>
          <w:lang w:eastAsia="ar-SA"/>
        </w:rPr>
        <w:t>Рос</w:t>
      </w:r>
      <w:proofErr w:type="gramStart"/>
      <w:r w:rsidRPr="0037256F">
        <w:rPr>
          <w:rStyle w:val="Zag11"/>
          <w:rFonts w:eastAsia="@Arial Unicode MS"/>
          <w:b/>
          <w:bCs/>
          <w:i/>
          <w:iCs/>
          <w:lang w:eastAsia="ar-SA"/>
        </w:rPr>
        <w:t>c</w:t>
      </w:r>
      <w:proofErr w:type="gramEnd"/>
      <w:r w:rsidRPr="0037256F">
        <w:rPr>
          <w:rStyle w:val="Zag11"/>
          <w:rFonts w:eastAsia="@Arial Unicode MS"/>
          <w:b/>
          <w:bCs/>
          <w:i/>
          <w:iCs/>
          <w:lang w:eastAsia="ar-SA"/>
        </w:rPr>
        <w:t>ии</w:t>
      </w:r>
      <w:proofErr w:type="spellEnd"/>
      <w:r w:rsidRPr="0037256F">
        <w:rPr>
          <w:rStyle w:val="Zag11"/>
          <w:rFonts w:eastAsia="@Arial Unicode MS"/>
          <w:lang w:eastAsia="ar-SA"/>
        </w:rPr>
        <w:t>" -  это учебно-методический комплект для 4-летней начальной школы. Научный руководитель комплекта - Андрей Анатольевич Плешаков, кандидат педагог</w:t>
      </w:r>
      <w:r w:rsidRPr="0037256F">
        <w:rPr>
          <w:rStyle w:val="Zag11"/>
          <w:rFonts w:eastAsia="@Arial Unicode MS"/>
          <w:lang w:eastAsia="ar-SA"/>
        </w:rPr>
        <w:t>и</w:t>
      </w:r>
      <w:r w:rsidRPr="0037256F">
        <w:rPr>
          <w:rStyle w:val="Zag11"/>
          <w:rFonts w:eastAsia="@Arial Unicode MS"/>
          <w:lang w:eastAsia="ar-SA"/>
        </w:rPr>
        <w:t>ческих наук. В качестве единого целостного комплект «Школа России» работает с 2001 года. «Школа России» — это один из самых известных и востребованных учебно-методических комплектов для обучения в начальной школе. УМК постоянно обновляется и является надёжным инструментом реализации стандарта второго поколения.</w:t>
      </w:r>
    </w:p>
    <w:p w:rsidR="00285276" w:rsidRDefault="00CB642F" w:rsidP="003F3481">
      <w:pPr>
        <w:pStyle w:val="af7"/>
        <w:numPr>
          <w:ilvl w:val="0"/>
          <w:numId w:val="196"/>
        </w:numPr>
        <w:spacing w:before="0" w:beforeAutospacing="0" w:after="0" w:afterAutospacing="0"/>
        <w:rPr>
          <w:rStyle w:val="Zag11"/>
          <w:rFonts w:eastAsia="@Arial Unicode MS"/>
          <w:lang w:eastAsia="ar-SA"/>
        </w:rPr>
      </w:pPr>
      <w:r w:rsidRPr="00C64325">
        <w:rPr>
          <w:rStyle w:val="Zag11"/>
          <w:rFonts w:eastAsia="@Arial Unicode MS"/>
          <w:lang w:eastAsia="ar-SA"/>
        </w:rPr>
        <w:t xml:space="preserve">УМК "Школа России" включает в себя  завершенные линии </w:t>
      </w:r>
      <w:hyperlink r:id="rId9" w:history="1">
        <w:r w:rsidRPr="00C64325">
          <w:rPr>
            <w:rStyle w:val="Zag11"/>
            <w:rFonts w:eastAsia="@Arial Unicode MS"/>
            <w:lang w:eastAsia="ar-SA"/>
          </w:rPr>
          <w:t xml:space="preserve">учебников </w:t>
        </w:r>
      </w:hyperlink>
      <w:r w:rsidRPr="00C64325">
        <w:rPr>
          <w:rStyle w:val="Zag11"/>
          <w:rFonts w:eastAsia="@Arial Unicode MS"/>
          <w:lang w:eastAsia="ar-SA"/>
        </w:rPr>
        <w:t>по всем основным предметам начального образования:</w:t>
      </w:r>
      <w:r w:rsidRPr="00C64325">
        <w:rPr>
          <w:rStyle w:val="Zag11"/>
          <w:rFonts w:eastAsia="@Arial Unicode MS"/>
          <w:lang w:eastAsia="ar-SA"/>
        </w:rPr>
        <w:br/>
      </w:r>
      <w:r w:rsidR="00285276">
        <w:rPr>
          <w:rStyle w:val="Zag11"/>
          <w:rFonts w:eastAsia="@Arial Unicode MS"/>
          <w:lang w:eastAsia="ar-SA"/>
        </w:rPr>
        <w:t xml:space="preserve"> </w:t>
      </w:r>
    </w:p>
    <w:p w:rsidR="00285276" w:rsidRDefault="00CB642F" w:rsidP="003F3481">
      <w:pPr>
        <w:pStyle w:val="af7"/>
        <w:numPr>
          <w:ilvl w:val="0"/>
          <w:numId w:val="198"/>
        </w:numPr>
        <w:spacing w:before="0" w:beforeAutospacing="0" w:after="0" w:afterAutospacing="0"/>
        <w:rPr>
          <w:rStyle w:val="Zag11"/>
          <w:rFonts w:eastAsia="@Arial Unicode MS"/>
          <w:lang w:eastAsia="ar-SA"/>
        </w:rPr>
      </w:pPr>
      <w:r w:rsidRPr="00C64325">
        <w:rPr>
          <w:rStyle w:val="Zag11"/>
          <w:rFonts w:eastAsia="@Arial Unicode MS"/>
          <w:lang w:eastAsia="ar-SA"/>
        </w:rPr>
        <w:lastRenderedPageBreak/>
        <w:t>Обучение грамоте и чтению.</w:t>
      </w:r>
      <w:r w:rsidRPr="00C64325">
        <w:rPr>
          <w:rStyle w:val="Zag11"/>
          <w:rFonts w:eastAsia="@Arial Unicode MS"/>
          <w:lang w:eastAsia="ar-SA"/>
        </w:rPr>
        <w:br/>
        <w:t>Русская азбука. Авторы:  Горецкий В</w:t>
      </w:r>
      <w:r w:rsidR="00285276">
        <w:rPr>
          <w:rStyle w:val="Zag11"/>
          <w:rFonts w:eastAsia="@Arial Unicode MS"/>
          <w:lang w:eastAsia="ar-SA"/>
        </w:rPr>
        <w:t xml:space="preserve">.Г., Кирюшкин В.А., </w:t>
      </w:r>
      <w:proofErr w:type="spellStart"/>
      <w:r w:rsidR="00285276">
        <w:rPr>
          <w:rStyle w:val="Zag11"/>
          <w:rFonts w:eastAsia="@Arial Unicode MS"/>
          <w:lang w:eastAsia="ar-SA"/>
        </w:rPr>
        <w:t>Шанько</w:t>
      </w:r>
      <w:proofErr w:type="spellEnd"/>
      <w:r w:rsidR="00285276">
        <w:rPr>
          <w:rStyle w:val="Zag11"/>
          <w:rFonts w:eastAsia="@Arial Unicode MS"/>
          <w:lang w:eastAsia="ar-SA"/>
        </w:rPr>
        <w:t xml:space="preserve"> А.Ф.</w:t>
      </w:r>
    </w:p>
    <w:p w:rsidR="00285276" w:rsidRDefault="00E5365E" w:rsidP="003F3481">
      <w:pPr>
        <w:pStyle w:val="af7"/>
        <w:numPr>
          <w:ilvl w:val="0"/>
          <w:numId w:val="198"/>
        </w:numPr>
        <w:spacing w:before="0" w:beforeAutospacing="0" w:after="0" w:afterAutospacing="0"/>
        <w:rPr>
          <w:rStyle w:val="Zag11"/>
          <w:rFonts w:eastAsia="@Arial Unicode MS"/>
          <w:lang w:eastAsia="ar-SA"/>
        </w:rPr>
      </w:pPr>
      <w:r>
        <w:rPr>
          <w:rStyle w:val="Zag11"/>
          <w:rFonts w:eastAsia="@Arial Unicode MS"/>
          <w:lang w:eastAsia="ar-SA"/>
        </w:rPr>
        <w:t>Русский язык</w:t>
      </w:r>
      <w:proofErr w:type="gramStart"/>
      <w:r>
        <w:rPr>
          <w:rStyle w:val="Zag11"/>
          <w:rFonts w:eastAsia="@Arial Unicode MS"/>
          <w:lang w:eastAsia="ar-SA"/>
        </w:rPr>
        <w:t xml:space="preserve"> </w:t>
      </w:r>
      <w:r w:rsidR="00CB642F" w:rsidRPr="00C64325">
        <w:rPr>
          <w:rStyle w:val="Zag11"/>
          <w:rFonts w:eastAsia="@Arial Unicode MS"/>
          <w:lang w:eastAsia="ar-SA"/>
        </w:rPr>
        <w:t>.</w:t>
      </w:r>
      <w:proofErr w:type="gramEnd"/>
      <w:r w:rsidR="00CB642F" w:rsidRPr="00C64325">
        <w:rPr>
          <w:rStyle w:val="Zag11"/>
          <w:rFonts w:eastAsia="@Arial Unicode MS"/>
          <w:lang w:eastAsia="ar-SA"/>
        </w:rPr>
        <w:br/>
        <w:t>Авторы: </w:t>
      </w:r>
      <w:r w:rsidR="00285276">
        <w:rPr>
          <w:rStyle w:val="Zag11"/>
          <w:rFonts w:eastAsia="@Arial Unicode MS"/>
          <w:lang w:eastAsia="ar-SA"/>
        </w:rPr>
        <w:t xml:space="preserve"> </w:t>
      </w:r>
      <w:proofErr w:type="spellStart"/>
      <w:r w:rsidR="00285276">
        <w:rPr>
          <w:rStyle w:val="Zag11"/>
          <w:rFonts w:eastAsia="@Arial Unicode MS"/>
          <w:lang w:eastAsia="ar-SA"/>
        </w:rPr>
        <w:t>Канакина</w:t>
      </w:r>
      <w:proofErr w:type="spellEnd"/>
      <w:r w:rsidR="00285276">
        <w:rPr>
          <w:rStyle w:val="Zag11"/>
          <w:rFonts w:eastAsia="@Arial Unicode MS"/>
          <w:lang w:eastAsia="ar-SA"/>
        </w:rPr>
        <w:t xml:space="preserve"> В.П., Горецкий В.Г.</w:t>
      </w:r>
    </w:p>
    <w:p w:rsidR="00285276" w:rsidRDefault="00CB642F" w:rsidP="003F3481">
      <w:pPr>
        <w:pStyle w:val="af7"/>
        <w:numPr>
          <w:ilvl w:val="0"/>
          <w:numId w:val="198"/>
        </w:numPr>
        <w:spacing w:before="0" w:beforeAutospacing="0" w:after="0" w:afterAutospacing="0"/>
        <w:rPr>
          <w:rStyle w:val="Zag11"/>
          <w:rFonts w:eastAsia="@Arial Unicode MS"/>
          <w:lang w:eastAsia="ar-SA"/>
        </w:rPr>
      </w:pPr>
      <w:r w:rsidRPr="00C64325">
        <w:rPr>
          <w:rStyle w:val="Zag11"/>
          <w:rFonts w:eastAsia="@Arial Unicode MS"/>
          <w:lang w:eastAsia="ar-SA"/>
        </w:rPr>
        <w:t xml:space="preserve">Литературное </w:t>
      </w:r>
      <w:proofErr w:type="spellStart"/>
      <w:r w:rsidR="00285276">
        <w:rPr>
          <w:rStyle w:val="Zag11"/>
          <w:rFonts w:eastAsia="@Arial Unicode MS"/>
          <w:lang w:eastAsia="ar-SA"/>
        </w:rPr>
        <w:t>чтени</w:t>
      </w:r>
      <w:proofErr w:type="gramStart"/>
      <w:r w:rsidR="00285276">
        <w:rPr>
          <w:rStyle w:val="Zag11"/>
          <w:rFonts w:eastAsia="@Arial Unicode MS"/>
          <w:lang w:eastAsia="ar-SA"/>
        </w:rPr>
        <w:t>e</w:t>
      </w:r>
      <w:proofErr w:type="spellEnd"/>
      <w:proofErr w:type="gramEnd"/>
      <w:r w:rsidR="00285276">
        <w:rPr>
          <w:rStyle w:val="Zag11"/>
          <w:rFonts w:eastAsia="@Arial Unicode MS"/>
          <w:lang w:eastAsia="ar-SA"/>
        </w:rPr>
        <w:t>. Автор  Климанова Л.Ф.</w:t>
      </w:r>
    </w:p>
    <w:p w:rsidR="00285276" w:rsidRDefault="00CB642F" w:rsidP="003F3481">
      <w:pPr>
        <w:pStyle w:val="af7"/>
        <w:numPr>
          <w:ilvl w:val="0"/>
          <w:numId w:val="198"/>
        </w:numPr>
        <w:spacing w:before="0" w:beforeAutospacing="0" w:after="0" w:afterAutospacing="0"/>
        <w:rPr>
          <w:rStyle w:val="Zag11"/>
          <w:rFonts w:eastAsia="@Arial Unicode MS"/>
          <w:lang w:eastAsia="ar-SA"/>
        </w:rPr>
      </w:pPr>
      <w:r w:rsidRPr="00C64325">
        <w:rPr>
          <w:rStyle w:val="Zag11"/>
          <w:rFonts w:eastAsia="@Arial Unicode MS"/>
          <w:lang w:eastAsia="ar-SA"/>
        </w:rPr>
        <w:t>Математ</w:t>
      </w:r>
      <w:r w:rsidR="00285276">
        <w:rPr>
          <w:rStyle w:val="Zag11"/>
          <w:rFonts w:eastAsia="@Arial Unicode MS"/>
          <w:lang w:eastAsia="ar-SA"/>
        </w:rPr>
        <w:t>ика. Авторы:  Моро М.И. и др.</w:t>
      </w:r>
    </w:p>
    <w:p w:rsidR="00285276" w:rsidRDefault="00CB642F" w:rsidP="003F3481">
      <w:pPr>
        <w:pStyle w:val="af7"/>
        <w:numPr>
          <w:ilvl w:val="0"/>
          <w:numId w:val="198"/>
        </w:numPr>
        <w:spacing w:before="0" w:beforeAutospacing="0" w:after="0" w:afterAutospacing="0"/>
        <w:rPr>
          <w:rStyle w:val="Zag11"/>
          <w:rFonts w:eastAsia="@Arial Unicode MS"/>
          <w:lang w:eastAsia="ar-SA"/>
        </w:rPr>
      </w:pPr>
      <w:r w:rsidRPr="00C64325">
        <w:rPr>
          <w:rStyle w:val="Zag11"/>
          <w:rFonts w:eastAsia="@Arial Unicode MS"/>
          <w:lang w:eastAsia="ar-SA"/>
        </w:rPr>
        <w:t>Окружа</w:t>
      </w:r>
      <w:r w:rsidR="00285276">
        <w:rPr>
          <w:rStyle w:val="Zag11"/>
          <w:rFonts w:eastAsia="@Arial Unicode MS"/>
          <w:lang w:eastAsia="ar-SA"/>
        </w:rPr>
        <w:t>ющий мир. Автор Плешаков А.А.</w:t>
      </w:r>
    </w:p>
    <w:p w:rsidR="001175DB" w:rsidRDefault="00CB642F" w:rsidP="003F3481">
      <w:pPr>
        <w:pStyle w:val="af7"/>
        <w:numPr>
          <w:ilvl w:val="0"/>
          <w:numId w:val="196"/>
        </w:numPr>
        <w:spacing w:before="0" w:beforeAutospacing="0" w:after="0" w:afterAutospacing="0"/>
        <w:rPr>
          <w:rStyle w:val="Zag11"/>
          <w:rFonts w:eastAsia="@Arial Unicode MS"/>
          <w:lang w:eastAsia="ar-SA"/>
        </w:rPr>
      </w:pPr>
      <w:r w:rsidRPr="00B82FB2">
        <w:rPr>
          <w:rStyle w:val="Zag11"/>
          <w:rFonts w:eastAsia="@Arial Unicode MS"/>
          <w:lang w:eastAsia="ar-SA"/>
        </w:rPr>
        <w:t>Изобразительное искусство (2 линии).</w:t>
      </w:r>
      <w:r w:rsidRPr="00B82FB2">
        <w:rPr>
          <w:rStyle w:val="Zag11"/>
          <w:rFonts w:eastAsia="@Arial Unicode MS"/>
          <w:lang w:eastAsia="ar-SA"/>
        </w:rPr>
        <w:br/>
        <w:t xml:space="preserve">Авторы:  </w:t>
      </w:r>
      <w:proofErr w:type="spellStart"/>
      <w:r w:rsidRPr="00B82FB2">
        <w:rPr>
          <w:rStyle w:val="Zag11"/>
          <w:rFonts w:eastAsia="@Arial Unicode MS"/>
          <w:lang w:eastAsia="ar-SA"/>
        </w:rPr>
        <w:t>Неменская</w:t>
      </w:r>
      <w:proofErr w:type="spellEnd"/>
      <w:r w:rsidRPr="00B82FB2">
        <w:rPr>
          <w:rStyle w:val="Zag11"/>
          <w:rFonts w:eastAsia="@Arial Unicode MS"/>
          <w:lang w:eastAsia="ar-SA"/>
        </w:rPr>
        <w:t xml:space="preserve"> Л.А.(1 класс и 4 класс); </w:t>
      </w:r>
      <w:proofErr w:type="spellStart"/>
      <w:r w:rsidRPr="00B82FB2">
        <w:rPr>
          <w:rStyle w:val="Zag11"/>
          <w:rFonts w:eastAsia="@Arial Unicode MS"/>
          <w:lang w:eastAsia="ar-SA"/>
        </w:rPr>
        <w:t>Коротеева</w:t>
      </w:r>
      <w:proofErr w:type="spellEnd"/>
      <w:r w:rsidRPr="00B82FB2">
        <w:rPr>
          <w:rStyle w:val="Zag11"/>
          <w:rFonts w:eastAsia="@Arial Unicode MS"/>
          <w:lang w:eastAsia="ar-SA"/>
        </w:rPr>
        <w:t xml:space="preserve"> Е.И. (2 класс); Горяева Н.А., </w:t>
      </w:r>
    </w:p>
    <w:p w:rsidR="00C64325" w:rsidRPr="00B82FB2" w:rsidRDefault="00CB642F" w:rsidP="003F3481">
      <w:pPr>
        <w:pStyle w:val="af7"/>
        <w:numPr>
          <w:ilvl w:val="0"/>
          <w:numId w:val="196"/>
        </w:numPr>
        <w:spacing w:before="0" w:beforeAutospacing="0" w:after="0" w:afterAutospacing="0"/>
        <w:rPr>
          <w:rStyle w:val="Zag11"/>
          <w:rFonts w:eastAsia="@Arial Unicode MS"/>
          <w:lang w:eastAsia="ar-SA"/>
        </w:rPr>
      </w:pPr>
      <w:proofErr w:type="spellStart"/>
      <w:r w:rsidRPr="00B82FB2">
        <w:rPr>
          <w:rStyle w:val="Zag11"/>
          <w:rFonts w:eastAsia="@Arial Unicode MS"/>
          <w:lang w:eastAsia="ar-SA"/>
        </w:rPr>
        <w:t>Неменская</w:t>
      </w:r>
      <w:proofErr w:type="spellEnd"/>
      <w:r w:rsidRPr="00B82FB2">
        <w:rPr>
          <w:rStyle w:val="Zag11"/>
          <w:rFonts w:eastAsia="@Arial Unicode MS"/>
          <w:lang w:eastAsia="ar-SA"/>
        </w:rPr>
        <w:t xml:space="preserve"> Л.А., </w:t>
      </w:r>
      <w:proofErr w:type="gramStart"/>
      <w:r w:rsidRPr="00B82FB2">
        <w:rPr>
          <w:rStyle w:val="Zag11"/>
          <w:rFonts w:eastAsia="@Arial Unicode MS"/>
          <w:lang w:eastAsia="ar-SA"/>
        </w:rPr>
        <w:t>Питерских</w:t>
      </w:r>
      <w:proofErr w:type="gramEnd"/>
      <w:r w:rsidRPr="00B82FB2">
        <w:rPr>
          <w:rStyle w:val="Zag11"/>
          <w:rFonts w:eastAsia="@Arial Unicode MS"/>
          <w:lang w:eastAsia="ar-SA"/>
        </w:rPr>
        <w:t xml:space="preserve"> А.С. (3 класс).</w:t>
      </w:r>
      <w:r w:rsidRPr="00B82FB2">
        <w:rPr>
          <w:rStyle w:val="Zag11"/>
          <w:rFonts w:eastAsia="@Arial Unicode MS"/>
          <w:lang w:eastAsia="ar-SA"/>
        </w:rPr>
        <w:br/>
        <w:t>Все учебники включены в Федеральный перечень учебников, рекомендованных Мин</w:t>
      </w:r>
      <w:r w:rsidRPr="00B82FB2">
        <w:rPr>
          <w:rStyle w:val="Zag11"/>
          <w:rFonts w:eastAsia="@Arial Unicode MS"/>
          <w:lang w:eastAsia="ar-SA"/>
        </w:rPr>
        <w:t>и</w:t>
      </w:r>
      <w:r w:rsidRPr="00B82FB2">
        <w:rPr>
          <w:rStyle w:val="Zag11"/>
          <w:rFonts w:eastAsia="@Arial Unicode MS"/>
          <w:lang w:eastAsia="ar-SA"/>
        </w:rPr>
        <w:t>стерством образования и науки Российской Федерации, на 2010-2011 учебный год;  отв</w:t>
      </w:r>
      <w:r w:rsidRPr="00B82FB2">
        <w:rPr>
          <w:rStyle w:val="Zag11"/>
          <w:rFonts w:eastAsia="@Arial Unicode MS"/>
          <w:lang w:eastAsia="ar-SA"/>
        </w:rPr>
        <w:t>е</w:t>
      </w:r>
      <w:r w:rsidRPr="00B82FB2">
        <w:rPr>
          <w:rStyle w:val="Zag11"/>
          <w:rFonts w:eastAsia="@Arial Unicode MS"/>
          <w:lang w:eastAsia="ar-SA"/>
        </w:rPr>
        <w:t>чают требованиям действующего  Государственного стандарта начального общего обр</w:t>
      </w:r>
      <w:r w:rsidRPr="00B82FB2">
        <w:rPr>
          <w:rStyle w:val="Zag11"/>
          <w:rFonts w:eastAsia="@Arial Unicode MS"/>
          <w:lang w:eastAsia="ar-SA"/>
        </w:rPr>
        <w:t>а</w:t>
      </w:r>
      <w:r w:rsidRPr="00B82FB2">
        <w:rPr>
          <w:rStyle w:val="Zag11"/>
          <w:rFonts w:eastAsia="@Arial Unicode MS"/>
          <w:lang w:eastAsia="ar-SA"/>
        </w:rPr>
        <w:t>зования; обеспечивают преемственность с дошкольным и основным об</w:t>
      </w:r>
      <w:r w:rsidR="00021419" w:rsidRPr="00B82FB2">
        <w:rPr>
          <w:rStyle w:val="Zag11"/>
          <w:rFonts w:eastAsia="@Arial Unicode MS"/>
          <w:lang w:eastAsia="ar-SA"/>
        </w:rPr>
        <w:t>щим образован</w:t>
      </w:r>
      <w:r w:rsidR="00021419" w:rsidRPr="00B82FB2">
        <w:rPr>
          <w:rStyle w:val="Zag11"/>
          <w:rFonts w:eastAsia="@Arial Unicode MS"/>
          <w:lang w:eastAsia="ar-SA"/>
        </w:rPr>
        <w:t>и</w:t>
      </w:r>
      <w:r w:rsidR="00021419" w:rsidRPr="00B82FB2">
        <w:rPr>
          <w:rStyle w:val="Zag11"/>
          <w:rFonts w:eastAsia="@Arial Unicode MS"/>
          <w:lang w:eastAsia="ar-SA"/>
        </w:rPr>
        <w:t>ем.</w:t>
      </w:r>
    </w:p>
    <w:p w:rsidR="00C64325" w:rsidRDefault="00CB642F" w:rsidP="003F3481">
      <w:pPr>
        <w:pStyle w:val="af7"/>
        <w:numPr>
          <w:ilvl w:val="0"/>
          <w:numId w:val="196"/>
        </w:numPr>
        <w:spacing w:before="0" w:beforeAutospacing="0" w:after="0" w:afterAutospacing="0"/>
        <w:rPr>
          <w:rStyle w:val="Zag11"/>
          <w:rFonts w:eastAsia="@Arial Unicode MS"/>
          <w:lang w:eastAsia="ar-SA"/>
        </w:rPr>
      </w:pPr>
      <w:proofErr w:type="gramStart"/>
      <w:r w:rsidRPr="00C64325">
        <w:rPr>
          <w:rStyle w:val="Zag11"/>
          <w:rFonts w:eastAsia="@Arial Unicode MS"/>
          <w:lang w:eastAsia="ar-SA"/>
        </w:rPr>
        <w:t>УМК создан  на достижениях педагогической науки и практики с опорой на новые теор</w:t>
      </w:r>
      <w:r w:rsidRPr="00C64325">
        <w:rPr>
          <w:rStyle w:val="Zag11"/>
          <w:rFonts w:eastAsia="@Arial Unicode MS"/>
          <w:lang w:eastAsia="ar-SA"/>
        </w:rPr>
        <w:t>е</w:t>
      </w:r>
      <w:r w:rsidRPr="00C64325">
        <w:rPr>
          <w:rStyle w:val="Zag11"/>
          <w:rFonts w:eastAsia="@Arial Unicode MS"/>
          <w:lang w:eastAsia="ar-SA"/>
        </w:rPr>
        <w:t>тические концепции;  обеспечивает общие методические  подходы к преподаванию всех предметов в начальной школе; работа по этим учебникам позволят ребенку адаптир</w:t>
      </w:r>
      <w:r w:rsidRPr="00C64325">
        <w:rPr>
          <w:rStyle w:val="Zag11"/>
          <w:rFonts w:eastAsia="@Arial Unicode MS"/>
          <w:lang w:eastAsia="ar-SA"/>
        </w:rPr>
        <w:t>о</w:t>
      </w:r>
      <w:r w:rsidRPr="00C64325">
        <w:rPr>
          <w:rStyle w:val="Zag11"/>
          <w:rFonts w:eastAsia="@Arial Unicode MS"/>
          <w:lang w:eastAsia="ar-SA"/>
        </w:rPr>
        <w:t>ваться в школьном коллективе, накопить необходимые знания и умения для успешного обучения в школе; в полном объеме учитываются индивидуальные особенности де</w:t>
      </w:r>
      <w:r w:rsidR="00C64325">
        <w:rPr>
          <w:rStyle w:val="Zag11"/>
          <w:rFonts w:eastAsia="@Arial Unicode MS"/>
          <w:lang w:eastAsia="ar-SA"/>
        </w:rPr>
        <w:t>тей.</w:t>
      </w:r>
      <w:proofErr w:type="gramEnd"/>
    </w:p>
    <w:p w:rsidR="00285276" w:rsidRDefault="00CB642F" w:rsidP="003F3481">
      <w:pPr>
        <w:pStyle w:val="af7"/>
        <w:numPr>
          <w:ilvl w:val="0"/>
          <w:numId w:val="196"/>
        </w:numPr>
        <w:spacing w:before="0" w:beforeAutospacing="0" w:after="0" w:afterAutospacing="0"/>
        <w:rPr>
          <w:rStyle w:val="Zag11"/>
          <w:rFonts w:eastAsia="@Arial Unicode MS"/>
          <w:lang w:eastAsia="ar-SA"/>
        </w:rPr>
      </w:pPr>
      <w:r w:rsidRPr="00C64325">
        <w:rPr>
          <w:rStyle w:val="Zag11"/>
          <w:rFonts w:eastAsia="@Arial Unicode MS"/>
          <w:lang w:eastAsia="ar-SA"/>
        </w:rPr>
        <w:t>Главная идея программы: “Школа России” создается в России и для России. Школа Ро</w:t>
      </w:r>
      <w:r w:rsidRPr="00C64325">
        <w:rPr>
          <w:rStyle w:val="Zag11"/>
          <w:rFonts w:eastAsia="@Arial Unicode MS"/>
          <w:lang w:eastAsia="ar-SA"/>
        </w:rPr>
        <w:t>с</w:t>
      </w:r>
      <w:r w:rsidRPr="00C64325">
        <w:rPr>
          <w:rStyle w:val="Zag11"/>
          <w:rFonts w:eastAsia="@Arial Unicode MS"/>
          <w:lang w:eastAsia="ar-SA"/>
        </w:rPr>
        <w:t>сии должна стать школой духовно-нравственного развития. Именно так</w:t>
      </w:r>
      <w:r w:rsidR="00B82FB2">
        <w:rPr>
          <w:rStyle w:val="Zag11"/>
          <w:rFonts w:eastAsia="@Arial Unicode MS"/>
          <w:lang w:eastAsia="ar-SA"/>
        </w:rPr>
        <w:t>ая школа будет достойна России.</w:t>
      </w:r>
      <w:r w:rsidRPr="00C64325">
        <w:rPr>
          <w:rStyle w:val="Zag11"/>
          <w:rFonts w:eastAsia="@Arial Unicode MS"/>
          <w:b/>
          <w:lang w:eastAsia="ar-SA"/>
        </w:rPr>
        <w:br/>
        <w:t>Цели обучения:</w:t>
      </w:r>
      <w:r w:rsidRPr="00C64325">
        <w:rPr>
          <w:rStyle w:val="Zag11"/>
          <w:rFonts w:eastAsia="@Arial Unicode MS"/>
          <w:lang w:eastAsia="ar-SA"/>
        </w:rPr>
        <w:br/>
        <w:t>1) создание условий для развития личности младшего школьника, реализации его сп</w:t>
      </w:r>
      <w:r w:rsidRPr="00C64325">
        <w:rPr>
          <w:rStyle w:val="Zag11"/>
          <w:rFonts w:eastAsia="@Arial Unicode MS"/>
          <w:lang w:eastAsia="ar-SA"/>
        </w:rPr>
        <w:t>о</w:t>
      </w:r>
      <w:r w:rsidRPr="00C64325">
        <w:rPr>
          <w:rStyle w:val="Zag11"/>
          <w:rFonts w:eastAsia="@Arial Unicode MS"/>
          <w:lang w:eastAsia="ar-SA"/>
        </w:rPr>
        <w:t>собностей, поддержка индивидуальности;</w:t>
      </w:r>
      <w:r w:rsidRPr="00C64325">
        <w:rPr>
          <w:rStyle w:val="Zag11"/>
          <w:rFonts w:eastAsia="@Arial Unicode MS"/>
          <w:lang w:eastAsia="ar-SA"/>
        </w:rPr>
        <w:br/>
        <w:t xml:space="preserve">2) освоение младшим школьником системы знаний, </w:t>
      </w:r>
      <w:proofErr w:type="spellStart"/>
      <w:r w:rsidRPr="00C64325">
        <w:rPr>
          <w:rStyle w:val="Zag11"/>
          <w:rFonts w:eastAsia="@Arial Unicode MS"/>
          <w:lang w:eastAsia="ar-SA"/>
        </w:rPr>
        <w:t>общеучебных</w:t>
      </w:r>
      <w:proofErr w:type="spellEnd"/>
      <w:r w:rsidRPr="00C64325">
        <w:rPr>
          <w:rStyle w:val="Zag11"/>
          <w:rFonts w:eastAsia="@Arial Unicode MS"/>
          <w:lang w:eastAsia="ar-SA"/>
        </w:rPr>
        <w:t xml:space="preserve"> и предметных умений и навыков;</w:t>
      </w:r>
      <w:r w:rsidRPr="00C64325">
        <w:rPr>
          <w:rStyle w:val="Zag11"/>
          <w:rFonts w:eastAsia="@Arial Unicode MS"/>
          <w:lang w:eastAsia="ar-SA"/>
        </w:rPr>
        <w:br/>
        <w:t>3) формирование у ребенка интереса к учению и умения учиться;</w:t>
      </w:r>
      <w:r w:rsidRPr="00C64325">
        <w:rPr>
          <w:rStyle w:val="Zag11"/>
          <w:rFonts w:eastAsia="@Arial Unicode MS"/>
          <w:lang w:eastAsia="ar-SA"/>
        </w:rPr>
        <w:br/>
        <w:t xml:space="preserve">4) формирование </w:t>
      </w:r>
      <w:proofErr w:type="spellStart"/>
      <w:r w:rsidRPr="00C64325">
        <w:rPr>
          <w:rStyle w:val="Zag11"/>
          <w:rFonts w:eastAsia="@Arial Unicode MS"/>
          <w:lang w:eastAsia="ar-SA"/>
        </w:rPr>
        <w:t>здоровьесберегающих</w:t>
      </w:r>
      <w:proofErr w:type="spellEnd"/>
      <w:r w:rsidRPr="00C64325">
        <w:rPr>
          <w:rStyle w:val="Zag11"/>
          <w:rFonts w:eastAsia="@Arial Unicode MS"/>
          <w:lang w:eastAsia="ar-SA"/>
        </w:rPr>
        <w:t xml:space="preserve"> навыков, обучение основам безопасной жизне</w:t>
      </w:r>
      <w:r w:rsidR="00B82FB2">
        <w:rPr>
          <w:rStyle w:val="Zag11"/>
          <w:rFonts w:eastAsia="@Arial Unicode MS"/>
          <w:lang w:eastAsia="ar-SA"/>
        </w:rPr>
        <w:t>д</w:t>
      </w:r>
      <w:r w:rsidR="00B82FB2">
        <w:rPr>
          <w:rStyle w:val="Zag11"/>
          <w:rFonts w:eastAsia="@Arial Unicode MS"/>
          <w:lang w:eastAsia="ar-SA"/>
        </w:rPr>
        <w:t>е</w:t>
      </w:r>
      <w:r w:rsidR="00B82FB2">
        <w:rPr>
          <w:rStyle w:val="Zag11"/>
          <w:rFonts w:eastAsia="@Arial Unicode MS"/>
          <w:lang w:eastAsia="ar-SA"/>
        </w:rPr>
        <w:t>ятельности.</w:t>
      </w:r>
      <w:r w:rsidRPr="00C64325">
        <w:rPr>
          <w:rStyle w:val="Zag11"/>
          <w:rFonts w:eastAsia="@Arial Unicode MS"/>
          <w:b/>
          <w:lang w:eastAsia="ar-SA"/>
        </w:rPr>
        <w:br/>
        <w:t>Принципы:</w:t>
      </w:r>
    </w:p>
    <w:p w:rsidR="00285276" w:rsidRDefault="00CB642F" w:rsidP="003F3481">
      <w:pPr>
        <w:pStyle w:val="af7"/>
        <w:numPr>
          <w:ilvl w:val="0"/>
          <w:numId w:val="196"/>
        </w:numPr>
        <w:spacing w:before="0" w:beforeAutospacing="0" w:after="0" w:afterAutospacing="0"/>
        <w:rPr>
          <w:rStyle w:val="Zag11"/>
          <w:rFonts w:eastAsia="@Arial Unicode MS"/>
          <w:lang w:eastAsia="ar-SA"/>
        </w:rPr>
      </w:pPr>
      <w:r w:rsidRPr="00C64325">
        <w:rPr>
          <w:rStyle w:val="Zag11"/>
          <w:rFonts w:eastAsia="@Arial Unicode MS"/>
          <w:lang w:eastAsia="ar-SA"/>
        </w:rPr>
        <w:t>приоритет воспитания в об</w:t>
      </w:r>
      <w:r w:rsidR="00285276">
        <w:rPr>
          <w:rStyle w:val="Zag11"/>
          <w:rFonts w:eastAsia="@Arial Unicode MS"/>
          <w:lang w:eastAsia="ar-SA"/>
        </w:rPr>
        <w:t>разовательном процессе;</w:t>
      </w:r>
    </w:p>
    <w:p w:rsidR="00285276" w:rsidRDefault="00CB642F" w:rsidP="003F3481">
      <w:pPr>
        <w:pStyle w:val="af7"/>
        <w:numPr>
          <w:ilvl w:val="0"/>
          <w:numId w:val="196"/>
        </w:numPr>
        <w:spacing w:before="0" w:beforeAutospacing="0" w:after="0" w:afterAutospacing="0"/>
        <w:rPr>
          <w:rStyle w:val="Zag11"/>
          <w:rFonts w:eastAsia="@Arial Unicode MS"/>
          <w:lang w:eastAsia="ar-SA"/>
        </w:rPr>
      </w:pPr>
      <w:r w:rsidRPr="00C64325">
        <w:rPr>
          <w:rStyle w:val="Zag11"/>
          <w:rFonts w:eastAsia="@Arial Unicode MS"/>
          <w:lang w:eastAsia="ar-SA"/>
        </w:rPr>
        <w:t xml:space="preserve">личностно-ориентированный и </w:t>
      </w:r>
      <w:proofErr w:type="spellStart"/>
      <w:r w:rsidRPr="00C64325">
        <w:rPr>
          <w:rStyle w:val="Zag11"/>
          <w:rFonts w:eastAsia="@Arial Unicode MS"/>
          <w:lang w:eastAsia="ar-SA"/>
        </w:rPr>
        <w:t>деятельностный</w:t>
      </w:r>
      <w:proofErr w:type="spellEnd"/>
      <w:r w:rsidRPr="00C64325">
        <w:rPr>
          <w:rStyle w:val="Zag11"/>
          <w:rFonts w:eastAsia="@Arial Unicode MS"/>
          <w:lang w:eastAsia="ar-SA"/>
        </w:rPr>
        <w:t xml:space="preserve"> характер обу</w:t>
      </w:r>
      <w:r w:rsidR="00285276">
        <w:rPr>
          <w:rStyle w:val="Zag11"/>
          <w:rFonts w:eastAsia="@Arial Unicode MS"/>
          <w:lang w:eastAsia="ar-SA"/>
        </w:rPr>
        <w:t>чения;</w:t>
      </w:r>
    </w:p>
    <w:p w:rsidR="00CB642F" w:rsidRPr="00C64325" w:rsidRDefault="00CB642F" w:rsidP="003F3481">
      <w:pPr>
        <w:pStyle w:val="af7"/>
        <w:numPr>
          <w:ilvl w:val="0"/>
          <w:numId w:val="196"/>
        </w:numPr>
        <w:spacing w:before="0" w:beforeAutospacing="0" w:after="0" w:afterAutospacing="0"/>
        <w:rPr>
          <w:rStyle w:val="Zag11"/>
          <w:rFonts w:eastAsia="@Arial Unicode MS"/>
          <w:lang w:eastAsia="ar-SA"/>
        </w:rPr>
      </w:pPr>
      <w:r w:rsidRPr="00C64325">
        <w:rPr>
          <w:rStyle w:val="Zag11"/>
          <w:rFonts w:eastAsia="@Arial Unicode MS"/>
          <w:lang w:eastAsia="ar-SA"/>
        </w:rPr>
        <w:t>сочетание инновационных подходов с традици</w:t>
      </w:r>
      <w:r w:rsidR="00B82FB2">
        <w:rPr>
          <w:rStyle w:val="Zag11"/>
          <w:rFonts w:eastAsia="@Arial Unicode MS"/>
          <w:lang w:eastAsia="ar-SA"/>
        </w:rPr>
        <w:t>ями отечественного образования.</w:t>
      </w:r>
    </w:p>
    <w:p w:rsidR="00C64325" w:rsidRDefault="00CB642F" w:rsidP="003F3481">
      <w:pPr>
        <w:pStyle w:val="af7"/>
        <w:spacing w:before="0" w:beforeAutospacing="0" w:after="0" w:afterAutospacing="0"/>
        <w:ind w:firstLine="567"/>
        <w:jc w:val="both"/>
        <w:rPr>
          <w:rStyle w:val="Zag11"/>
          <w:rFonts w:eastAsia="@Arial Unicode MS"/>
          <w:lang w:eastAsia="ar-SA"/>
        </w:rPr>
      </w:pPr>
      <w:r w:rsidRPr="0037256F">
        <w:rPr>
          <w:rStyle w:val="Zag11"/>
          <w:rFonts w:eastAsia="@Arial Unicode MS"/>
          <w:lang w:eastAsia="ar-SA"/>
        </w:rPr>
        <w:t>Основной особенностью методов и форм является то, что предпочтение отдается пр</w:t>
      </w:r>
      <w:r w:rsidRPr="0037256F">
        <w:rPr>
          <w:rStyle w:val="Zag11"/>
          <w:rFonts w:eastAsia="@Arial Unicode MS"/>
          <w:lang w:eastAsia="ar-SA"/>
        </w:rPr>
        <w:t>о</w:t>
      </w:r>
      <w:r w:rsidRPr="0037256F">
        <w:rPr>
          <w:rStyle w:val="Zag11"/>
          <w:rFonts w:eastAsia="@Arial Unicode MS"/>
          <w:lang w:eastAsia="ar-SA"/>
        </w:rPr>
        <w:t>блемно-поисковой и творческой деятельности младших школьников. Такой подход пред</w:t>
      </w:r>
      <w:r w:rsidRPr="0037256F">
        <w:rPr>
          <w:rStyle w:val="Zag11"/>
          <w:rFonts w:eastAsia="@Arial Unicode MS"/>
          <w:lang w:eastAsia="ar-SA"/>
        </w:rPr>
        <w:t>у</w:t>
      </w:r>
      <w:r w:rsidRPr="0037256F">
        <w:rPr>
          <w:rStyle w:val="Zag11"/>
          <w:rFonts w:eastAsia="@Arial Unicode MS"/>
          <w:lang w:eastAsia="ar-SA"/>
        </w:rPr>
        <w:t>сматривает создание проблемных ситуаций, выдвижение предположений, поиск доказ</w:t>
      </w:r>
      <w:r w:rsidRPr="0037256F">
        <w:rPr>
          <w:rStyle w:val="Zag11"/>
          <w:rFonts w:eastAsia="@Arial Unicode MS"/>
          <w:lang w:eastAsia="ar-SA"/>
        </w:rPr>
        <w:t>а</w:t>
      </w:r>
      <w:r w:rsidRPr="0037256F">
        <w:rPr>
          <w:rStyle w:val="Zag11"/>
          <w:rFonts w:eastAsia="@Arial Unicode MS"/>
          <w:lang w:eastAsia="ar-SA"/>
        </w:rPr>
        <w:t>тельств, формулирование выводов, сопоставление результатов с эталоном. При таком подх</w:t>
      </w:r>
      <w:r w:rsidRPr="0037256F">
        <w:rPr>
          <w:rStyle w:val="Zag11"/>
          <w:rFonts w:eastAsia="@Arial Unicode MS"/>
          <w:lang w:eastAsia="ar-SA"/>
        </w:rPr>
        <w:t>о</w:t>
      </w:r>
      <w:r w:rsidRPr="0037256F">
        <w:rPr>
          <w:rStyle w:val="Zag11"/>
          <w:rFonts w:eastAsia="@Arial Unicode MS"/>
          <w:lang w:eastAsia="ar-SA"/>
        </w:rPr>
        <w:t>де возникает естественная мотивация учения, успешно развивается способность ребенка п</w:t>
      </w:r>
      <w:r w:rsidRPr="0037256F">
        <w:rPr>
          <w:rStyle w:val="Zag11"/>
          <w:rFonts w:eastAsia="@Arial Unicode MS"/>
          <w:lang w:eastAsia="ar-SA"/>
        </w:rPr>
        <w:t>о</w:t>
      </w:r>
      <w:r w:rsidRPr="0037256F">
        <w:rPr>
          <w:rStyle w:val="Zag11"/>
          <w:rFonts w:eastAsia="@Arial Unicode MS"/>
          <w:lang w:eastAsia="ar-SA"/>
        </w:rPr>
        <w:t>нимать смысл поставленной задачи, планировать учебную работу, контролировать и оцен</w:t>
      </w:r>
      <w:r w:rsidRPr="0037256F">
        <w:rPr>
          <w:rStyle w:val="Zag11"/>
          <w:rFonts w:eastAsia="@Arial Unicode MS"/>
          <w:lang w:eastAsia="ar-SA"/>
        </w:rPr>
        <w:t>и</w:t>
      </w:r>
      <w:r w:rsidRPr="0037256F">
        <w:rPr>
          <w:rStyle w:val="Zag11"/>
          <w:rFonts w:eastAsia="@Arial Unicode MS"/>
          <w:lang w:eastAsia="ar-SA"/>
        </w:rPr>
        <w:t>вать ее результат. Проблемно-поисковый подход позволяет выстраивать гибкую методику обучения, хорошо адаптированную к специфике учебного содержания и конкретной педаг</w:t>
      </w:r>
      <w:r w:rsidRPr="0037256F">
        <w:rPr>
          <w:rStyle w:val="Zag11"/>
          <w:rFonts w:eastAsia="@Arial Unicode MS"/>
          <w:lang w:eastAsia="ar-SA"/>
        </w:rPr>
        <w:t>о</w:t>
      </w:r>
      <w:r w:rsidRPr="0037256F">
        <w:rPr>
          <w:rStyle w:val="Zag11"/>
          <w:rFonts w:eastAsia="@Arial Unicode MS"/>
          <w:lang w:eastAsia="ar-SA"/>
        </w:rPr>
        <w:t>гической ситуации, учитывать индивидуальные особенности детей, их интересы и склонн</w:t>
      </w:r>
      <w:r w:rsidRPr="0037256F">
        <w:rPr>
          <w:rStyle w:val="Zag11"/>
          <w:rFonts w:eastAsia="@Arial Unicode MS"/>
          <w:lang w:eastAsia="ar-SA"/>
        </w:rPr>
        <w:t>о</w:t>
      </w:r>
      <w:r w:rsidRPr="0037256F">
        <w:rPr>
          <w:rStyle w:val="Zag11"/>
          <w:rFonts w:eastAsia="@Arial Unicode MS"/>
          <w:lang w:eastAsia="ar-SA"/>
        </w:rPr>
        <w:t>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w:t>
      </w:r>
      <w:r w:rsidRPr="0037256F">
        <w:rPr>
          <w:rStyle w:val="Zag11"/>
          <w:rFonts w:eastAsia="@Arial Unicode MS"/>
          <w:lang w:eastAsia="ar-SA"/>
        </w:rPr>
        <w:t>а</w:t>
      </w:r>
      <w:r w:rsidRPr="0037256F">
        <w:rPr>
          <w:rStyle w:val="Zag11"/>
          <w:rFonts w:eastAsia="@Arial Unicode MS"/>
          <w:lang w:eastAsia="ar-SA"/>
        </w:rPr>
        <w:t>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
    <w:p w:rsidR="00C64325" w:rsidRDefault="00CB642F" w:rsidP="003F3481">
      <w:pPr>
        <w:pStyle w:val="af7"/>
        <w:spacing w:before="0" w:beforeAutospacing="0" w:after="0" w:afterAutospacing="0"/>
        <w:ind w:firstLine="360"/>
        <w:jc w:val="both"/>
        <w:rPr>
          <w:rStyle w:val="Zag11"/>
          <w:rFonts w:eastAsia="@Arial Unicode MS"/>
          <w:lang w:eastAsia="ar-SA"/>
        </w:rPr>
      </w:pPr>
      <w:r w:rsidRPr="0037256F">
        <w:rPr>
          <w:rStyle w:val="Zag11"/>
          <w:rFonts w:eastAsia="@Arial Unicode MS"/>
          <w:lang w:eastAsia="ar-SA"/>
        </w:rPr>
        <w:t>В комплект входят учебники и учебные пособия нового поколения, отвечающие требов</w:t>
      </w:r>
      <w:r w:rsidRPr="0037256F">
        <w:rPr>
          <w:rStyle w:val="Zag11"/>
          <w:rFonts w:eastAsia="@Arial Unicode MS"/>
          <w:lang w:eastAsia="ar-SA"/>
        </w:rPr>
        <w:t>а</w:t>
      </w:r>
      <w:r w:rsidRPr="0037256F">
        <w:rPr>
          <w:rStyle w:val="Zag11"/>
          <w:rFonts w:eastAsia="@Arial Unicode MS"/>
          <w:lang w:eastAsia="ar-SA"/>
        </w:rPr>
        <w:t xml:space="preserve">ниям к современной учебной книге. </w:t>
      </w:r>
      <w:proofErr w:type="gramStart"/>
      <w:r w:rsidRPr="0037256F">
        <w:rPr>
          <w:rStyle w:val="Zag11"/>
          <w:rFonts w:eastAsia="@Arial Unicode MS"/>
          <w:lang w:eastAsia="ar-SA"/>
        </w:rPr>
        <w:t xml:space="preserve">При этом в нем бережно сохранены лучшие традиции русской школы, учитывающие известные принципы дидактики, в частности учет возрастных особенностей детей, постепенное нарастание трудности в предъявлении учебного материала </w:t>
      </w:r>
      <w:r w:rsidRPr="0037256F">
        <w:rPr>
          <w:rStyle w:val="Zag11"/>
          <w:rFonts w:eastAsia="@Arial Unicode MS"/>
          <w:lang w:eastAsia="ar-SA"/>
        </w:rPr>
        <w:lastRenderedPageBreak/>
        <w:t>и др. Авторы учебников и учебных пособий взяли на вооружение все лучшее, что было накоплено и апробировано в практике отечественной школы, доказало свою доступность для учащихся младшего школьного возраста, гарантирует достижение положительных результ</w:t>
      </w:r>
      <w:r w:rsidRPr="0037256F">
        <w:rPr>
          <w:rStyle w:val="Zag11"/>
          <w:rFonts w:eastAsia="@Arial Unicode MS"/>
          <w:lang w:eastAsia="ar-SA"/>
        </w:rPr>
        <w:t>а</w:t>
      </w:r>
      <w:r w:rsidRPr="0037256F">
        <w:rPr>
          <w:rStyle w:val="Zag11"/>
          <w:rFonts w:eastAsia="@Arial Unicode MS"/>
          <w:lang w:eastAsia="ar-SA"/>
        </w:rPr>
        <w:t>тов</w:t>
      </w:r>
      <w:proofErr w:type="gramEnd"/>
      <w:r w:rsidRPr="0037256F">
        <w:rPr>
          <w:rStyle w:val="Zag11"/>
          <w:rFonts w:eastAsia="@Arial Unicode MS"/>
          <w:lang w:eastAsia="ar-SA"/>
        </w:rPr>
        <w:t xml:space="preserve"> в обучении и реальные возможности личностного развития ребенка. </w:t>
      </w:r>
    </w:p>
    <w:p w:rsidR="00C64325" w:rsidRDefault="00CB642F" w:rsidP="003F3481">
      <w:pPr>
        <w:pStyle w:val="af7"/>
        <w:spacing w:before="0" w:beforeAutospacing="0" w:after="0" w:afterAutospacing="0"/>
        <w:ind w:firstLine="360"/>
        <w:jc w:val="both"/>
        <w:rPr>
          <w:rStyle w:val="Zag11"/>
          <w:rFonts w:eastAsia="@Arial Unicode MS"/>
          <w:lang w:eastAsia="ar-SA"/>
        </w:rPr>
      </w:pPr>
      <w:r w:rsidRPr="0037256F">
        <w:rPr>
          <w:rStyle w:val="Zag11"/>
          <w:rFonts w:eastAsia="@Arial Unicode MS"/>
          <w:lang w:eastAsia="ar-SA"/>
        </w:rPr>
        <w:t>Комплект учебников «Школа России» представляет собой целостную модель начальной школы, построенную на единых концептуальных основах и имеющую полное программно-методическое обеспече</w:t>
      </w:r>
      <w:r w:rsidR="00C64325">
        <w:rPr>
          <w:rStyle w:val="Zag11"/>
          <w:rFonts w:eastAsia="@Arial Unicode MS"/>
          <w:lang w:eastAsia="ar-SA"/>
        </w:rPr>
        <w:t>ние.</w:t>
      </w:r>
    </w:p>
    <w:p w:rsidR="00C64325" w:rsidRDefault="00CB642F" w:rsidP="00B82FB2">
      <w:pPr>
        <w:pStyle w:val="af7"/>
        <w:spacing w:before="0" w:beforeAutospacing="0" w:after="0" w:afterAutospacing="0"/>
        <w:ind w:firstLine="360"/>
        <w:jc w:val="both"/>
        <w:rPr>
          <w:rStyle w:val="Zag11"/>
          <w:rFonts w:eastAsia="@Arial Unicode MS"/>
          <w:lang w:eastAsia="ar-SA"/>
        </w:rPr>
      </w:pPr>
      <w:r w:rsidRPr="0037256F">
        <w:rPr>
          <w:rStyle w:val="Zag11"/>
          <w:rFonts w:eastAsia="@Arial Unicode MS"/>
          <w:lang w:eastAsia="ar-SA"/>
        </w:rPr>
        <w:t>При этом учебно-методическому комплекту приданы такие качества, как фундаментал</w:t>
      </w:r>
      <w:r w:rsidRPr="0037256F">
        <w:rPr>
          <w:rStyle w:val="Zag11"/>
          <w:rFonts w:eastAsia="@Arial Unicode MS"/>
          <w:lang w:eastAsia="ar-SA"/>
        </w:rPr>
        <w:t>ь</w:t>
      </w:r>
      <w:r w:rsidRPr="0037256F">
        <w:rPr>
          <w:rStyle w:val="Zag11"/>
          <w:rFonts w:eastAsia="@Arial Unicode MS"/>
          <w:lang w:eastAsia="ar-SA"/>
        </w:rPr>
        <w:t>ность, надёжность, стабильность, открытость новому, которые должны быть неотъемлемыми характеристиками начальной школы для того, чтобы она могла с успехом выполнять свое высокое предназначение.</w:t>
      </w:r>
      <w:r w:rsidRPr="0037256F">
        <w:rPr>
          <w:rStyle w:val="Zag11"/>
          <w:rFonts w:eastAsia="@Arial Unicode MS"/>
          <w:lang w:eastAsia="ar-SA"/>
        </w:rPr>
        <w:br/>
      </w:r>
      <w:r w:rsidRPr="00FA2881">
        <w:rPr>
          <w:rStyle w:val="Zag11"/>
          <w:rFonts w:eastAsia="@Arial Unicode MS"/>
          <w:b/>
          <w:lang w:eastAsia="ar-SA"/>
        </w:rPr>
        <w:t>Обобщающими характеристиками содержания комплекта являются следующие</w:t>
      </w:r>
      <w:r w:rsidRPr="0037256F">
        <w:rPr>
          <w:rStyle w:val="Zag11"/>
          <w:rFonts w:eastAsia="@Arial Unicode MS"/>
          <w:lang w:eastAsia="ar-SA"/>
        </w:rPr>
        <w:t>:</w:t>
      </w:r>
    </w:p>
    <w:p w:rsidR="00285276" w:rsidRDefault="00CB642F" w:rsidP="003F3481">
      <w:pPr>
        <w:pStyle w:val="af7"/>
        <w:numPr>
          <w:ilvl w:val="0"/>
          <w:numId w:val="200"/>
        </w:numPr>
        <w:spacing w:before="0" w:beforeAutospacing="0" w:after="0" w:afterAutospacing="0"/>
        <w:jc w:val="both"/>
        <w:rPr>
          <w:rStyle w:val="Zag11"/>
          <w:rFonts w:eastAsia="@Arial Unicode MS"/>
          <w:lang w:eastAsia="ar-SA"/>
        </w:rPr>
      </w:pPr>
      <w:r w:rsidRPr="0037256F">
        <w:rPr>
          <w:rStyle w:val="Zag11"/>
          <w:rFonts w:eastAsia="@Arial Unicode MS"/>
          <w:lang w:eastAsia="ar-SA"/>
        </w:rPr>
        <w:t>Личностно-развивающий характер образования с приоритетом духовно-нравственного развития ребенка.</w:t>
      </w:r>
    </w:p>
    <w:p w:rsidR="00285276" w:rsidRDefault="00CB642F" w:rsidP="003F3481">
      <w:pPr>
        <w:pStyle w:val="af7"/>
        <w:numPr>
          <w:ilvl w:val="0"/>
          <w:numId w:val="200"/>
        </w:numPr>
        <w:spacing w:before="0" w:beforeAutospacing="0" w:after="0" w:afterAutospacing="0"/>
        <w:jc w:val="both"/>
        <w:rPr>
          <w:rStyle w:val="Zag11"/>
          <w:rFonts w:eastAsia="@Arial Unicode MS"/>
          <w:lang w:eastAsia="ar-SA"/>
        </w:rPr>
      </w:pPr>
      <w:r w:rsidRPr="00285276">
        <w:rPr>
          <w:rStyle w:val="Zag11"/>
          <w:rFonts w:eastAsia="@Arial Unicode MS"/>
          <w:lang w:eastAsia="ar-SA"/>
        </w:rPr>
        <w:t>Граждански-ориентированный характер образования, предусматривающий воспитание ребенка гражданином своей страны, развивающий чувства гражданственности и патри</w:t>
      </w:r>
      <w:r w:rsidRPr="00285276">
        <w:rPr>
          <w:rStyle w:val="Zag11"/>
          <w:rFonts w:eastAsia="@Arial Unicode MS"/>
          <w:lang w:eastAsia="ar-SA"/>
        </w:rPr>
        <w:t>о</w:t>
      </w:r>
      <w:r w:rsidRPr="00285276">
        <w:rPr>
          <w:rStyle w:val="Zag11"/>
          <w:rFonts w:eastAsia="@Arial Unicode MS"/>
          <w:lang w:eastAsia="ar-SA"/>
        </w:rPr>
        <w:t>тиз</w:t>
      </w:r>
      <w:r w:rsidR="00C64325" w:rsidRPr="00285276">
        <w:rPr>
          <w:rStyle w:val="Zag11"/>
          <w:rFonts w:eastAsia="@Arial Unicode MS"/>
          <w:lang w:eastAsia="ar-SA"/>
        </w:rPr>
        <w:t>ма.</w:t>
      </w:r>
    </w:p>
    <w:p w:rsidR="00285276" w:rsidRDefault="00CB642F" w:rsidP="003F3481">
      <w:pPr>
        <w:pStyle w:val="af7"/>
        <w:numPr>
          <w:ilvl w:val="0"/>
          <w:numId w:val="200"/>
        </w:numPr>
        <w:spacing w:before="0" w:beforeAutospacing="0" w:after="0" w:afterAutospacing="0"/>
        <w:jc w:val="both"/>
        <w:rPr>
          <w:rStyle w:val="Zag11"/>
          <w:rFonts w:eastAsia="@Arial Unicode MS"/>
          <w:lang w:eastAsia="ar-SA"/>
        </w:rPr>
      </w:pPr>
      <w:r w:rsidRPr="00285276">
        <w:rPr>
          <w:rStyle w:val="Zag11"/>
          <w:rFonts w:eastAsia="@Arial Unicode MS"/>
          <w:lang w:eastAsia="ar-SA"/>
        </w:rPr>
        <w:t>Глобально-ориентированный характер образования, отвечающий новым задачам образ</w:t>
      </w:r>
      <w:r w:rsidRPr="00285276">
        <w:rPr>
          <w:rStyle w:val="Zag11"/>
          <w:rFonts w:eastAsia="@Arial Unicode MS"/>
          <w:lang w:eastAsia="ar-SA"/>
        </w:rPr>
        <w:t>о</w:t>
      </w:r>
      <w:r w:rsidRPr="00285276">
        <w:rPr>
          <w:rStyle w:val="Zag11"/>
          <w:rFonts w:eastAsia="@Arial Unicode MS"/>
          <w:lang w:eastAsia="ar-SA"/>
        </w:rPr>
        <w:t>вания в эпоху глобализации.</w:t>
      </w:r>
    </w:p>
    <w:p w:rsidR="00C64325" w:rsidRPr="00285276" w:rsidRDefault="00CB642F" w:rsidP="003F3481">
      <w:pPr>
        <w:pStyle w:val="af7"/>
        <w:numPr>
          <w:ilvl w:val="0"/>
          <w:numId w:val="200"/>
        </w:numPr>
        <w:spacing w:before="0" w:beforeAutospacing="0" w:after="0" w:afterAutospacing="0"/>
        <w:jc w:val="both"/>
        <w:rPr>
          <w:rStyle w:val="Zag11"/>
          <w:rFonts w:eastAsia="@Arial Unicode MS"/>
          <w:lang w:eastAsia="ar-SA"/>
        </w:rPr>
      </w:pPr>
      <w:proofErr w:type="spellStart"/>
      <w:r w:rsidRPr="00285276">
        <w:rPr>
          <w:rStyle w:val="Zag11"/>
          <w:rFonts w:eastAsia="@Arial Unicode MS"/>
          <w:lang w:eastAsia="ar-SA"/>
        </w:rPr>
        <w:t>Экоадекватный</w:t>
      </w:r>
      <w:proofErr w:type="spellEnd"/>
      <w:r w:rsidRPr="00285276">
        <w:rPr>
          <w:rStyle w:val="Zag11"/>
          <w:rFonts w:eastAsia="@Arial Unicode MS"/>
          <w:lang w:eastAsia="ar-SA"/>
        </w:rPr>
        <w:t xml:space="preserve"> характер образования с приоритетным вниманием к проблемам эколог</w:t>
      </w:r>
      <w:r w:rsidRPr="00285276">
        <w:rPr>
          <w:rStyle w:val="Zag11"/>
          <w:rFonts w:eastAsia="@Arial Unicode MS"/>
          <w:lang w:eastAsia="ar-SA"/>
        </w:rPr>
        <w:t>и</w:t>
      </w:r>
      <w:r w:rsidRPr="00285276">
        <w:rPr>
          <w:rStyle w:val="Zag11"/>
          <w:rFonts w:eastAsia="@Arial Unicode MS"/>
          <w:lang w:eastAsia="ar-SA"/>
        </w:rPr>
        <w:t>ческой этики, воспитанию любви и бережного отношен</w:t>
      </w:r>
      <w:r w:rsidR="00196B00" w:rsidRPr="00285276">
        <w:rPr>
          <w:rStyle w:val="Zag11"/>
          <w:rFonts w:eastAsia="@Arial Unicode MS"/>
          <w:lang w:eastAsia="ar-SA"/>
        </w:rPr>
        <w:t>ия к природе.</w:t>
      </w:r>
    </w:p>
    <w:p w:rsidR="00414C81" w:rsidRPr="0037256F" w:rsidRDefault="00414C81" w:rsidP="003F3481">
      <w:pPr>
        <w:autoSpaceDE w:val="0"/>
        <w:autoSpaceDN w:val="0"/>
        <w:adjustRightInd w:val="0"/>
        <w:ind w:firstLine="708"/>
        <w:rPr>
          <w:rStyle w:val="Zag11"/>
          <w:rFonts w:eastAsia="@Arial Unicode MS"/>
        </w:rPr>
      </w:pPr>
      <w:r w:rsidRPr="00C64325">
        <w:rPr>
          <w:rStyle w:val="Zag11"/>
          <w:rFonts w:eastAsia="@Arial Unicode MS"/>
          <w:b/>
        </w:rPr>
        <w:t>Важнейшей частью основной образовательной программы является</w:t>
      </w:r>
      <w:r w:rsidRPr="0037256F">
        <w:rPr>
          <w:rStyle w:val="Zag11"/>
          <w:rFonts w:eastAsia="@Arial Unicode MS"/>
        </w:rPr>
        <w:t xml:space="preserve"> учебный план </w:t>
      </w:r>
      <w:r w:rsidR="00D41D35">
        <w:rPr>
          <w:rStyle w:val="Zag11"/>
          <w:rFonts w:eastAsia="@Arial Unicode MS"/>
        </w:rPr>
        <w:t xml:space="preserve">МКОУ «Генухская СОШ </w:t>
      </w:r>
      <w:proofErr w:type="spellStart"/>
      <w:r w:rsidR="00D41D35">
        <w:rPr>
          <w:rStyle w:val="Zag11"/>
          <w:rFonts w:eastAsia="@Arial Unicode MS"/>
        </w:rPr>
        <w:t>им</w:t>
      </w:r>
      <w:proofErr w:type="gramStart"/>
      <w:r w:rsidR="00D41D35">
        <w:rPr>
          <w:rStyle w:val="Zag11"/>
          <w:rFonts w:eastAsia="@Arial Unicode MS"/>
        </w:rPr>
        <w:t>.Т</w:t>
      </w:r>
      <w:proofErr w:type="gramEnd"/>
      <w:r w:rsidR="00D41D35">
        <w:rPr>
          <w:rStyle w:val="Zag11"/>
          <w:rFonts w:eastAsia="@Arial Unicode MS"/>
        </w:rPr>
        <w:t>агирова</w:t>
      </w:r>
      <w:proofErr w:type="spellEnd"/>
      <w:r w:rsidR="00D41D35">
        <w:rPr>
          <w:rStyle w:val="Zag11"/>
          <w:rFonts w:eastAsia="@Arial Unicode MS"/>
        </w:rPr>
        <w:t xml:space="preserve"> А.Р.» </w:t>
      </w:r>
      <w:proofErr w:type="spellStart"/>
      <w:r w:rsidR="00D41D35">
        <w:rPr>
          <w:rStyle w:val="Zag11"/>
          <w:rFonts w:eastAsia="@Arial Unicode MS"/>
        </w:rPr>
        <w:t>Цунтинского</w:t>
      </w:r>
      <w:proofErr w:type="spellEnd"/>
      <w:r w:rsidR="00D41D35">
        <w:rPr>
          <w:rStyle w:val="Zag11"/>
          <w:rFonts w:eastAsia="@Arial Unicode MS"/>
        </w:rPr>
        <w:t xml:space="preserve"> района</w:t>
      </w:r>
      <w:r w:rsidR="00C64325">
        <w:rPr>
          <w:rStyle w:val="Zag11"/>
          <w:rFonts w:eastAsia="@Arial Unicode MS"/>
        </w:rPr>
        <w:t xml:space="preserve"> </w:t>
      </w:r>
      <w:proofErr w:type="spellStart"/>
      <w:r w:rsidR="00C64325">
        <w:rPr>
          <w:rStyle w:val="Zag11"/>
          <w:rFonts w:eastAsia="@Arial Unicode MS"/>
        </w:rPr>
        <w:t>Кизлярского</w:t>
      </w:r>
      <w:proofErr w:type="spellEnd"/>
      <w:r w:rsidR="00C64325">
        <w:rPr>
          <w:rStyle w:val="Zag11"/>
          <w:rFonts w:eastAsia="@Arial Unicode MS"/>
        </w:rPr>
        <w:t xml:space="preserve"> района РД</w:t>
      </w:r>
      <w:r w:rsidRPr="0037256F">
        <w:rPr>
          <w:rStyle w:val="Zag11"/>
          <w:rFonts w:eastAsia="@Arial Unicode MS"/>
        </w:rPr>
        <w:t>, который содержит две составляющие: обязательную часть и часть, формируемую учас</w:t>
      </w:r>
      <w:r w:rsidRPr="0037256F">
        <w:rPr>
          <w:rStyle w:val="Zag11"/>
          <w:rFonts w:eastAsia="@Arial Unicode MS"/>
        </w:rPr>
        <w:t>т</w:t>
      </w:r>
      <w:r w:rsidRPr="0037256F">
        <w:rPr>
          <w:rStyle w:val="Zag11"/>
          <w:rFonts w:eastAsia="@Arial Unicode MS"/>
        </w:rPr>
        <w:t xml:space="preserve">никами образовательного процесса, включающую в том числе внеурочную деятельность. </w:t>
      </w:r>
      <w:proofErr w:type="gramStart"/>
      <w:r w:rsidRPr="0037256F">
        <w:rPr>
          <w:rStyle w:val="Zag11"/>
          <w:rFonts w:eastAsia="@Arial Unicode MS"/>
        </w:rPr>
        <w:t>Внеурочная деятельность организуется в таких формах, как экскурсии, кружки, секции, круглые столы, конференции, школьные научные общества, олимпиады, соревнования, п</w:t>
      </w:r>
      <w:r w:rsidRPr="0037256F">
        <w:rPr>
          <w:rStyle w:val="Zag11"/>
          <w:rFonts w:eastAsia="@Arial Unicode MS"/>
        </w:rPr>
        <w:t>о</w:t>
      </w:r>
      <w:r w:rsidRPr="0037256F">
        <w:rPr>
          <w:rStyle w:val="Zag11"/>
          <w:rFonts w:eastAsia="@Arial Unicode MS"/>
        </w:rPr>
        <w:t>исковые и научные исследования, общественно полезные практики и т. д.</w:t>
      </w:r>
      <w:proofErr w:type="gramEnd"/>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xml:space="preserve">     </w:t>
      </w:r>
      <w:r w:rsidRPr="0037256F">
        <w:rPr>
          <w:rStyle w:val="Zag11"/>
          <w:rFonts w:eastAsia="@Arial Unicode MS"/>
        </w:rPr>
        <w:tab/>
        <w:t>Участниками образовательного процесса в общеобразовательном учреждении явл</w:t>
      </w:r>
      <w:r w:rsidRPr="0037256F">
        <w:rPr>
          <w:rStyle w:val="Zag11"/>
          <w:rFonts w:eastAsia="@Arial Unicode MS"/>
        </w:rPr>
        <w:t>я</w:t>
      </w:r>
      <w:r w:rsidRPr="0037256F">
        <w:rPr>
          <w:rStyle w:val="Zag11"/>
          <w:rFonts w:eastAsia="@Arial Unicode MS"/>
        </w:rPr>
        <w:t>ются обучающиеся, педагогические работники общеобразовательного учреждения, родители (законные представители) обучающихся (пункт 44 Типового положения об общеобразов</w:t>
      </w:r>
      <w:r w:rsidRPr="0037256F">
        <w:rPr>
          <w:rStyle w:val="Zag11"/>
          <w:rFonts w:eastAsia="@Arial Unicode MS"/>
        </w:rPr>
        <w:t>а</w:t>
      </w:r>
      <w:r w:rsidRPr="0037256F">
        <w:rPr>
          <w:rStyle w:val="Zag11"/>
          <w:rFonts w:eastAsia="@Arial Unicode MS"/>
        </w:rPr>
        <w:t>тельном учреждении, утверждённого постановлением Правительства Российской Федерации в редакции от 23 декабря 2002 г. № 919).</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xml:space="preserve"> </w:t>
      </w:r>
      <w:r w:rsidRPr="0037256F">
        <w:rPr>
          <w:rStyle w:val="Zag11"/>
          <w:rFonts w:eastAsia="@Arial Unicode MS"/>
        </w:rPr>
        <w:tab/>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определены Уставом образовательного учреждения и соотве</w:t>
      </w:r>
      <w:r w:rsidRPr="0037256F">
        <w:rPr>
          <w:rStyle w:val="Zag11"/>
          <w:rFonts w:eastAsia="@Arial Unicode MS"/>
        </w:rPr>
        <w:t>т</w:t>
      </w:r>
      <w:r w:rsidRPr="0037256F">
        <w:rPr>
          <w:rStyle w:val="Zag11"/>
          <w:rFonts w:eastAsia="@Arial Unicode MS"/>
        </w:rPr>
        <w:t>ствуют требованиям Закона Российской Федерации «Об образовании», Стандарта и полож</w:t>
      </w:r>
      <w:r w:rsidRPr="0037256F">
        <w:rPr>
          <w:rStyle w:val="Zag11"/>
          <w:rFonts w:eastAsia="@Arial Unicode MS"/>
        </w:rPr>
        <w:t>е</w:t>
      </w:r>
      <w:r w:rsidRPr="0037256F">
        <w:rPr>
          <w:rStyle w:val="Zag11"/>
          <w:rFonts w:eastAsia="@Arial Unicode MS"/>
        </w:rPr>
        <w:t>ниям Концепции духовно-нравственного развития и воспитания личности гражданина Ро</w:t>
      </w:r>
      <w:r w:rsidRPr="0037256F">
        <w:rPr>
          <w:rStyle w:val="Zag11"/>
          <w:rFonts w:eastAsia="@Arial Unicode MS"/>
        </w:rPr>
        <w:t>с</w:t>
      </w:r>
      <w:r w:rsidRPr="0037256F">
        <w:rPr>
          <w:rStyle w:val="Zag11"/>
          <w:rFonts w:eastAsia="@Arial Unicode MS"/>
        </w:rPr>
        <w:t>сии.</w:t>
      </w:r>
    </w:p>
    <w:p w:rsidR="00414C81" w:rsidRPr="00196B00" w:rsidRDefault="00414C81" w:rsidP="003F3481">
      <w:pPr>
        <w:autoSpaceDE w:val="0"/>
        <w:autoSpaceDN w:val="0"/>
        <w:adjustRightInd w:val="0"/>
        <w:rPr>
          <w:rStyle w:val="Zag11"/>
          <w:rFonts w:eastAsia="@Arial Unicode MS"/>
          <w:b/>
        </w:rPr>
      </w:pPr>
      <w:r w:rsidRPr="0037256F">
        <w:rPr>
          <w:rStyle w:val="Zag11"/>
          <w:rFonts w:eastAsia="@Arial Unicode MS"/>
        </w:rPr>
        <w:t xml:space="preserve">       </w:t>
      </w:r>
      <w:r w:rsidRPr="00196B00">
        <w:rPr>
          <w:rStyle w:val="Zag11"/>
          <w:rFonts w:eastAsia="@Arial Unicode MS"/>
          <w:b/>
        </w:rPr>
        <w:t>Разработанная основная образовательная программа</w:t>
      </w:r>
      <w:r w:rsidR="00CB48F9" w:rsidRPr="00196B00">
        <w:rPr>
          <w:rStyle w:val="Zag11"/>
          <w:rFonts w:eastAsia="@Arial Unicode MS"/>
          <w:b/>
        </w:rPr>
        <w:t xml:space="preserve"> </w:t>
      </w:r>
      <w:r w:rsidR="00C64325">
        <w:rPr>
          <w:rStyle w:val="Zag11"/>
          <w:rFonts w:eastAsia="@Arial Unicode MS"/>
          <w:b/>
        </w:rPr>
        <w:t>МКОУ «</w:t>
      </w:r>
      <w:r w:rsidR="0022379B">
        <w:rPr>
          <w:rStyle w:val="Zag11"/>
          <w:rFonts w:eastAsia="@Arial Unicode MS"/>
          <w:b/>
        </w:rPr>
        <w:t>Генухская</w:t>
      </w:r>
      <w:r w:rsidR="002C6D82">
        <w:rPr>
          <w:rStyle w:val="Zag11"/>
          <w:rFonts w:eastAsia="@Arial Unicode MS"/>
          <w:b/>
        </w:rPr>
        <w:t xml:space="preserve"> </w:t>
      </w:r>
      <w:r w:rsidR="00C64325">
        <w:rPr>
          <w:rStyle w:val="Zag11"/>
          <w:rFonts w:eastAsia="@Arial Unicode MS"/>
          <w:b/>
        </w:rPr>
        <w:t xml:space="preserve">СОШ» </w:t>
      </w:r>
      <w:proofErr w:type="spellStart"/>
      <w:r w:rsidR="0022379B">
        <w:rPr>
          <w:rStyle w:val="Zag11"/>
          <w:rFonts w:eastAsia="@Arial Unicode MS"/>
          <w:b/>
        </w:rPr>
        <w:t>Цунтинского</w:t>
      </w:r>
      <w:proofErr w:type="spellEnd"/>
      <w:r w:rsidR="0022379B">
        <w:rPr>
          <w:rStyle w:val="Zag11"/>
          <w:rFonts w:eastAsia="@Arial Unicode MS"/>
          <w:b/>
        </w:rPr>
        <w:t xml:space="preserve"> </w:t>
      </w:r>
      <w:r w:rsidR="00C64325">
        <w:rPr>
          <w:rStyle w:val="Zag11"/>
          <w:rFonts w:eastAsia="@Arial Unicode MS"/>
          <w:b/>
        </w:rPr>
        <w:t>района РД</w:t>
      </w:r>
      <w:r w:rsidRPr="00196B00">
        <w:rPr>
          <w:rStyle w:val="Zag11"/>
          <w:rFonts w:eastAsia="@Arial Unicode MS"/>
          <w:b/>
        </w:rPr>
        <w:t xml:space="preserve"> предусматривает:</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выявление и развитие способностей обучающихся, в том числе одарённых детей, через с</w:t>
      </w:r>
      <w:r w:rsidRPr="0037256F">
        <w:rPr>
          <w:rStyle w:val="Zag11"/>
          <w:rFonts w:eastAsia="@Arial Unicode MS"/>
        </w:rPr>
        <w:t>и</w:t>
      </w:r>
      <w:r w:rsidRPr="0037256F">
        <w:rPr>
          <w:rStyle w:val="Zag11"/>
          <w:rFonts w:eastAsia="@Arial Unicode MS"/>
        </w:rPr>
        <w:t>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w:t>
      </w:r>
      <w:r w:rsidRPr="0037256F">
        <w:rPr>
          <w:rStyle w:val="Zag11"/>
          <w:rFonts w:eastAsia="@Arial Unicode MS"/>
        </w:rPr>
        <w:t>е</w:t>
      </w:r>
      <w:r w:rsidRPr="0037256F">
        <w:rPr>
          <w:rStyle w:val="Zag11"/>
          <w:rFonts w:eastAsia="@Arial Unicode MS"/>
        </w:rPr>
        <w:t>ждений дополнительного образования детей;</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организацию интеллектуальных и творческих соревнований, научно-технического творч</w:t>
      </w:r>
      <w:r w:rsidRPr="0037256F">
        <w:rPr>
          <w:rStyle w:val="Zag11"/>
          <w:rFonts w:eastAsia="@Arial Unicode MS"/>
        </w:rPr>
        <w:t>е</w:t>
      </w:r>
      <w:r w:rsidRPr="0037256F">
        <w:rPr>
          <w:rStyle w:val="Zag11"/>
          <w:rFonts w:eastAsia="@Arial Unicode MS"/>
        </w:rPr>
        <w:t>ства и проектно-исследовательской деятельности;</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участие обучающихся, их родителей (законных представителей), педагогических работн</w:t>
      </w:r>
      <w:r w:rsidRPr="0037256F">
        <w:rPr>
          <w:rStyle w:val="Zag11"/>
          <w:rFonts w:eastAsia="@Arial Unicode MS"/>
        </w:rPr>
        <w:t>и</w:t>
      </w:r>
      <w:r w:rsidRPr="0037256F">
        <w:rPr>
          <w:rStyle w:val="Zag11"/>
          <w:rFonts w:eastAsia="@Arial Unicode MS"/>
        </w:rPr>
        <w:t xml:space="preserve">ков и общественности в проектировании и развитии </w:t>
      </w:r>
      <w:proofErr w:type="spellStart"/>
      <w:r w:rsidRPr="0037256F">
        <w:rPr>
          <w:rStyle w:val="Zag11"/>
          <w:rFonts w:eastAsia="@Arial Unicode MS"/>
        </w:rPr>
        <w:t>внутришкольной</w:t>
      </w:r>
      <w:proofErr w:type="spellEnd"/>
      <w:r w:rsidRPr="0037256F">
        <w:rPr>
          <w:rStyle w:val="Zag11"/>
          <w:rFonts w:eastAsia="@Arial Unicode MS"/>
        </w:rPr>
        <w:t xml:space="preserve"> социальной среды;</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xml:space="preserve">• использование в образовательном процессе современных образовательных технологий </w:t>
      </w:r>
      <w:proofErr w:type="spellStart"/>
      <w:r w:rsidRPr="0037256F">
        <w:rPr>
          <w:rStyle w:val="Zag11"/>
          <w:rFonts w:eastAsia="@Arial Unicode MS"/>
        </w:rPr>
        <w:t>де</w:t>
      </w:r>
      <w:r w:rsidRPr="0037256F">
        <w:rPr>
          <w:rStyle w:val="Zag11"/>
          <w:rFonts w:eastAsia="@Arial Unicode MS"/>
        </w:rPr>
        <w:t>я</w:t>
      </w:r>
      <w:r w:rsidRPr="0037256F">
        <w:rPr>
          <w:rStyle w:val="Zag11"/>
          <w:rFonts w:eastAsia="@Arial Unicode MS"/>
        </w:rPr>
        <w:t>тельностного</w:t>
      </w:r>
      <w:proofErr w:type="spellEnd"/>
      <w:r w:rsidRPr="0037256F">
        <w:rPr>
          <w:rStyle w:val="Zag11"/>
          <w:rFonts w:eastAsia="@Arial Unicode MS"/>
        </w:rPr>
        <w:t xml:space="preserve"> типа;</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lastRenderedPageBreak/>
        <w:t xml:space="preserve">• возможность эффективной самостоятельной работы обучающихся при поддержке </w:t>
      </w:r>
      <w:proofErr w:type="spellStart"/>
      <w:r w:rsidRPr="0037256F">
        <w:rPr>
          <w:rStyle w:val="Zag11"/>
          <w:rFonts w:eastAsia="@Arial Unicode MS"/>
        </w:rPr>
        <w:t>тьюторов</w:t>
      </w:r>
      <w:proofErr w:type="spellEnd"/>
      <w:r w:rsidRPr="0037256F">
        <w:rPr>
          <w:rStyle w:val="Zag11"/>
          <w:rFonts w:eastAsia="@Arial Unicode MS"/>
        </w:rPr>
        <w:t xml:space="preserve"> и других педагогических работников;</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xml:space="preserve">• включение </w:t>
      </w:r>
      <w:proofErr w:type="gramStart"/>
      <w:r w:rsidRPr="0037256F">
        <w:rPr>
          <w:rStyle w:val="Zag11"/>
          <w:rFonts w:eastAsia="@Arial Unicode MS"/>
        </w:rPr>
        <w:t>обучающихся</w:t>
      </w:r>
      <w:proofErr w:type="gramEnd"/>
      <w:r w:rsidRPr="0037256F">
        <w:rPr>
          <w:rStyle w:val="Zag11"/>
          <w:rFonts w:eastAsia="@Arial Unicode MS"/>
        </w:rPr>
        <w:t xml:space="preserve"> в процессы познания и преобразования внешкольной социальной среды города для приобретения опыта реального управления и действия.</w:t>
      </w:r>
    </w:p>
    <w:p w:rsidR="00414C81" w:rsidRPr="0037256F" w:rsidRDefault="00D41D35" w:rsidP="003F3481">
      <w:pPr>
        <w:autoSpaceDE w:val="0"/>
        <w:autoSpaceDN w:val="0"/>
        <w:adjustRightInd w:val="0"/>
        <w:ind w:firstLine="708"/>
        <w:rPr>
          <w:rStyle w:val="Zag11"/>
          <w:rFonts w:eastAsia="@Arial Unicode MS"/>
        </w:rPr>
      </w:pPr>
      <w:r>
        <w:rPr>
          <w:rStyle w:val="Zag11"/>
          <w:rFonts w:eastAsia="@Arial Unicode MS"/>
        </w:rPr>
        <w:t xml:space="preserve">МКОУ «Генухская СОШ </w:t>
      </w:r>
      <w:proofErr w:type="spellStart"/>
      <w:r>
        <w:rPr>
          <w:rStyle w:val="Zag11"/>
          <w:rFonts w:eastAsia="@Arial Unicode MS"/>
        </w:rPr>
        <w:t>им</w:t>
      </w:r>
      <w:proofErr w:type="gramStart"/>
      <w:r>
        <w:rPr>
          <w:rStyle w:val="Zag11"/>
          <w:rFonts w:eastAsia="@Arial Unicode MS"/>
        </w:rPr>
        <w:t>.Т</w:t>
      </w:r>
      <w:proofErr w:type="gramEnd"/>
      <w:r>
        <w:rPr>
          <w:rStyle w:val="Zag11"/>
          <w:rFonts w:eastAsia="@Arial Unicode MS"/>
        </w:rPr>
        <w:t>агирова</w:t>
      </w:r>
      <w:proofErr w:type="spellEnd"/>
      <w:r>
        <w:rPr>
          <w:rStyle w:val="Zag11"/>
          <w:rFonts w:eastAsia="@Arial Unicode MS"/>
        </w:rPr>
        <w:t xml:space="preserve"> А.Р.» </w:t>
      </w:r>
      <w:proofErr w:type="spellStart"/>
      <w:r>
        <w:rPr>
          <w:rStyle w:val="Zag11"/>
          <w:rFonts w:eastAsia="@Arial Unicode MS"/>
        </w:rPr>
        <w:t>Цунтинского</w:t>
      </w:r>
      <w:proofErr w:type="spellEnd"/>
      <w:r>
        <w:rPr>
          <w:rStyle w:val="Zag11"/>
          <w:rFonts w:eastAsia="@Arial Unicode MS"/>
        </w:rPr>
        <w:t xml:space="preserve"> района</w:t>
      </w:r>
      <w:r w:rsidR="00414C81" w:rsidRPr="0037256F">
        <w:rPr>
          <w:rStyle w:val="Zag11"/>
          <w:rFonts w:eastAsia="@Arial Unicode MS"/>
        </w:rPr>
        <w:t>, реализующее о</w:t>
      </w:r>
      <w:r w:rsidR="00414C81" w:rsidRPr="0037256F">
        <w:rPr>
          <w:rStyle w:val="Zag11"/>
          <w:rFonts w:eastAsia="@Arial Unicode MS"/>
        </w:rPr>
        <w:t>с</w:t>
      </w:r>
      <w:r w:rsidR="00414C81" w:rsidRPr="0037256F">
        <w:rPr>
          <w:rStyle w:val="Zag11"/>
          <w:rFonts w:eastAsia="@Arial Unicode MS"/>
        </w:rPr>
        <w:t>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w:t>
      </w:r>
      <w:r w:rsidR="00414C81" w:rsidRPr="0037256F">
        <w:rPr>
          <w:rStyle w:val="Zag11"/>
          <w:rFonts w:eastAsia="@Arial Unicode MS"/>
        </w:rPr>
        <w:t>а</w:t>
      </w:r>
      <w:r w:rsidR="00414C81" w:rsidRPr="0037256F">
        <w:rPr>
          <w:rStyle w:val="Zag11"/>
          <w:rFonts w:eastAsia="@Arial Unicode MS"/>
        </w:rPr>
        <w:t>зовательного процесса:</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с уставом и другими документами, регламентирующими осуществление образовательного процесса в этом учреждении;</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с их правами и обязанностями в части формирования и реализации основной образовател</w:t>
      </w:r>
      <w:r w:rsidRPr="0037256F">
        <w:rPr>
          <w:rStyle w:val="Zag11"/>
          <w:rFonts w:eastAsia="@Arial Unicode MS"/>
        </w:rPr>
        <w:t>ь</w:t>
      </w:r>
      <w:r w:rsidRPr="0037256F">
        <w:rPr>
          <w:rStyle w:val="Zag11"/>
          <w:rFonts w:eastAsia="@Arial Unicode MS"/>
        </w:rPr>
        <w:t>ной программы начального общего образования, установленными законодательством Ро</w:t>
      </w:r>
      <w:r w:rsidRPr="0037256F">
        <w:rPr>
          <w:rStyle w:val="Zag11"/>
          <w:rFonts w:eastAsia="@Arial Unicode MS"/>
        </w:rPr>
        <w:t>с</w:t>
      </w:r>
      <w:r w:rsidRPr="0037256F">
        <w:rPr>
          <w:rStyle w:val="Zag11"/>
          <w:rFonts w:eastAsia="@Arial Unicode MS"/>
        </w:rPr>
        <w:t>сийской Федерации и уставом образовательного учреждения.</w:t>
      </w:r>
    </w:p>
    <w:p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Права и обязанности родителей (законных представителей) обучающихся в части, каса</w:t>
      </w:r>
      <w:r w:rsidRPr="0037256F">
        <w:rPr>
          <w:rStyle w:val="Zag11"/>
          <w:rFonts w:eastAsia="@Arial Unicode MS"/>
        </w:rPr>
        <w:t>ю</w:t>
      </w:r>
      <w:r w:rsidRPr="0037256F">
        <w:rPr>
          <w:rStyle w:val="Zag11"/>
          <w:rFonts w:eastAsia="@Arial Unicode MS"/>
        </w:rPr>
        <w:t>щейся участия в формировании и обеспечении освоения своими детьми основной образов</w:t>
      </w:r>
      <w:r w:rsidRPr="0037256F">
        <w:rPr>
          <w:rStyle w:val="Zag11"/>
          <w:rFonts w:eastAsia="@Arial Unicode MS"/>
        </w:rPr>
        <w:t>а</w:t>
      </w:r>
      <w:r w:rsidRPr="0037256F">
        <w:rPr>
          <w:rStyle w:val="Zag11"/>
          <w:rFonts w:eastAsia="@Arial Unicode MS"/>
        </w:rPr>
        <w:t xml:space="preserve">тельной программы начального общего образования, могут закрепляться в заключённом между ними и образовательным учреждением договоре </w:t>
      </w:r>
      <w:r w:rsidR="00A556BE" w:rsidRPr="0037256F">
        <w:rPr>
          <w:rStyle w:val="Zag11"/>
          <w:rFonts w:eastAsia="@Arial Unicode MS"/>
        </w:rPr>
        <w:t xml:space="preserve"> </w:t>
      </w:r>
      <w:r w:rsidRPr="0037256F">
        <w:rPr>
          <w:rStyle w:val="Zag11"/>
          <w:rFonts w:eastAsia="@Arial Unicode MS"/>
        </w:rPr>
        <w:t>отражающем ответственность суб</w:t>
      </w:r>
      <w:r w:rsidRPr="0037256F">
        <w:rPr>
          <w:rStyle w:val="Zag11"/>
          <w:rFonts w:eastAsia="@Arial Unicode MS"/>
        </w:rPr>
        <w:t>ъ</w:t>
      </w:r>
      <w:r w:rsidRPr="0037256F">
        <w:rPr>
          <w:rStyle w:val="Zag11"/>
          <w:rFonts w:eastAsia="@Arial Unicode MS"/>
        </w:rPr>
        <w:t>ектов образования за конечные результаты освоения основной образовательной программы.</w:t>
      </w:r>
    </w:p>
    <w:p w:rsidR="00414C81" w:rsidRPr="00F86715" w:rsidRDefault="00D41D35" w:rsidP="003F3481">
      <w:pPr>
        <w:ind w:firstLine="360"/>
        <w:rPr>
          <w:rStyle w:val="Zag11"/>
          <w:rFonts w:eastAsia="@Arial Unicode MS"/>
        </w:rPr>
      </w:pPr>
      <w:r>
        <w:rPr>
          <w:rStyle w:val="Zag11"/>
          <w:rFonts w:eastAsia="@Arial Unicode MS"/>
          <w:b/>
        </w:rPr>
        <w:t xml:space="preserve">МКОУ «Генухская СОШ </w:t>
      </w:r>
      <w:proofErr w:type="spellStart"/>
      <w:r>
        <w:rPr>
          <w:rStyle w:val="Zag11"/>
          <w:rFonts w:eastAsia="@Arial Unicode MS"/>
          <w:b/>
        </w:rPr>
        <w:t>им</w:t>
      </w:r>
      <w:proofErr w:type="gramStart"/>
      <w:r>
        <w:rPr>
          <w:rStyle w:val="Zag11"/>
          <w:rFonts w:eastAsia="@Arial Unicode MS"/>
          <w:b/>
        </w:rPr>
        <w:t>.Т</w:t>
      </w:r>
      <w:proofErr w:type="gramEnd"/>
      <w:r>
        <w:rPr>
          <w:rStyle w:val="Zag11"/>
          <w:rFonts w:eastAsia="@Arial Unicode MS"/>
          <w:b/>
        </w:rPr>
        <w:t>агирова</w:t>
      </w:r>
      <w:proofErr w:type="spellEnd"/>
      <w:r>
        <w:rPr>
          <w:rStyle w:val="Zag11"/>
          <w:rFonts w:eastAsia="@Arial Unicode MS"/>
          <w:b/>
        </w:rPr>
        <w:t xml:space="preserve"> А.Р.» </w:t>
      </w:r>
      <w:proofErr w:type="spellStart"/>
      <w:r>
        <w:rPr>
          <w:rStyle w:val="Zag11"/>
          <w:rFonts w:eastAsia="@Arial Unicode MS"/>
          <w:b/>
        </w:rPr>
        <w:t>Цунтинского</w:t>
      </w:r>
      <w:proofErr w:type="spellEnd"/>
      <w:r>
        <w:rPr>
          <w:rStyle w:val="Zag11"/>
          <w:rFonts w:eastAsia="@Arial Unicode MS"/>
          <w:b/>
        </w:rPr>
        <w:t xml:space="preserve"> района</w:t>
      </w:r>
      <w:r w:rsidR="00C64325" w:rsidRPr="001175DB">
        <w:rPr>
          <w:rStyle w:val="Zag11"/>
          <w:rFonts w:eastAsia="@Arial Unicode MS"/>
          <w:b/>
        </w:rPr>
        <w:t xml:space="preserve"> </w:t>
      </w:r>
      <w:proofErr w:type="spellStart"/>
      <w:r w:rsidR="00C64325" w:rsidRPr="001175DB">
        <w:rPr>
          <w:rStyle w:val="Zag11"/>
          <w:rFonts w:eastAsia="@Arial Unicode MS"/>
          <w:b/>
        </w:rPr>
        <w:t>Кизлярского</w:t>
      </w:r>
      <w:proofErr w:type="spellEnd"/>
      <w:r w:rsidR="00C64325" w:rsidRPr="001175DB">
        <w:rPr>
          <w:rStyle w:val="Zag11"/>
          <w:rFonts w:eastAsia="@Arial Unicode MS"/>
          <w:b/>
        </w:rPr>
        <w:t xml:space="preserve"> ра</w:t>
      </w:r>
      <w:r w:rsidR="00C64325" w:rsidRPr="001175DB">
        <w:rPr>
          <w:rStyle w:val="Zag11"/>
          <w:rFonts w:eastAsia="@Arial Unicode MS"/>
          <w:b/>
        </w:rPr>
        <w:t>й</w:t>
      </w:r>
      <w:r w:rsidR="00C64325" w:rsidRPr="001175DB">
        <w:rPr>
          <w:rStyle w:val="Zag11"/>
          <w:rFonts w:eastAsia="@Arial Unicode MS"/>
          <w:b/>
        </w:rPr>
        <w:t>она РД</w:t>
      </w:r>
      <w:r w:rsidR="00F86715" w:rsidRPr="001175DB">
        <w:rPr>
          <w:rStyle w:val="Zag11"/>
          <w:rFonts w:eastAsia="@Arial Unicode MS"/>
          <w:b/>
        </w:rPr>
        <w:t xml:space="preserve"> действует в соответствии: </w:t>
      </w:r>
      <w:r w:rsidR="00414C81" w:rsidRPr="001175DB">
        <w:rPr>
          <w:rStyle w:val="Zag11"/>
          <w:rFonts w:eastAsia="@Arial Unicode MS"/>
        </w:rPr>
        <w:t xml:space="preserve">с </w:t>
      </w:r>
      <w:r w:rsidR="0027217C" w:rsidRPr="001175DB">
        <w:rPr>
          <w:rStyle w:val="Zag11"/>
          <w:rFonts w:eastAsia="@Arial Unicode MS"/>
        </w:rPr>
        <w:t xml:space="preserve">бессрочной </w:t>
      </w:r>
      <w:r w:rsidR="00E5365E" w:rsidRPr="001175DB">
        <w:rPr>
          <w:rStyle w:val="Zag11"/>
          <w:rFonts w:eastAsia="@Arial Unicode MS"/>
        </w:rPr>
        <w:t xml:space="preserve">лицензией  05Л01 </w:t>
      </w:r>
      <w:r w:rsidR="00482ED3" w:rsidRPr="001175DB">
        <w:rPr>
          <w:rStyle w:val="Zag11"/>
          <w:rFonts w:eastAsia="@Arial Unicode MS"/>
        </w:rPr>
        <w:t>№0000568, регистрац</w:t>
      </w:r>
      <w:r w:rsidR="00482ED3" w:rsidRPr="001175DB">
        <w:rPr>
          <w:rStyle w:val="Zag11"/>
          <w:rFonts w:eastAsia="@Arial Unicode MS"/>
        </w:rPr>
        <w:t>и</w:t>
      </w:r>
      <w:r w:rsidR="00482ED3" w:rsidRPr="001175DB">
        <w:rPr>
          <w:rStyle w:val="Zag11"/>
          <w:rFonts w:eastAsia="@Arial Unicode MS"/>
        </w:rPr>
        <w:t>онный № 6497</w:t>
      </w:r>
      <w:r w:rsidR="00E5365E" w:rsidRPr="001175DB">
        <w:rPr>
          <w:rStyle w:val="Zag11"/>
          <w:rFonts w:eastAsia="@Arial Unicode MS"/>
        </w:rPr>
        <w:t xml:space="preserve"> от</w:t>
      </w:r>
      <w:r w:rsidR="00482ED3" w:rsidRPr="001175DB">
        <w:rPr>
          <w:rStyle w:val="Zag11"/>
          <w:rFonts w:eastAsia="@Arial Unicode MS"/>
        </w:rPr>
        <w:t xml:space="preserve"> 17.10.12</w:t>
      </w:r>
      <w:r w:rsidR="0027217C" w:rsidRPr="001175DB">
        <w:rPr>
          <w:rStyle w:val="Zag11"/>
          <w:rFonts w:eastAsia="@Arial Unicode MS"/>
        </w:rPr>
        <w:t xml:space="preserve"> г, выданной Министерством образования и науки Республики Д</w:t>
      </w:r>
      <w:r w:rsidR="0027217C" w:rsidRPr="001175DB">
        <w:rPr>
          <w:rStyle w:val="Zag11"/>
          <w:rFonts w:eastAsia="@Arial Unicode MS"/>
        </w:rPr>
        <w:t>а</w:t>
      </w:r>
      <w:r w:rsidR="0027217C" w:rsidRPr="001175DB">
        <w:rPr>
          <w:rStyle w:val="Zag11"/>
          <w:rFonts w:eastAsia="@Arial Unicode MS"/>
        </w:rPr>
        <w:t xml:space="preserve">гестан; </w:t>
      </w:r>
      <w:r w:rsidR="00F86715" w:rsidRPr="001175DB">
        <w:rPr>
          <w:rStyle w:val="Zag11"/>
          <w:rFonts w:eastAsia="@Arial Unicode MS"/>
        </w:rPr>
        <w:t>свидетельством о государствен</w:t>
      </w:r>
      <w:r w:rsidR="00482ED3" w:rsidRPr="001175DB">
        <w:rPr>
          <w:rStyle w:val="Zag11"/>
          <w:rFonts w:eastAsia="@Arial Unicode MS"/>
        </w:rPr>
        <w:t>ной аккредитации  АА 120392, регистрационный № 3980 от 18.03.2008</w:t>
      </w:r>
      <w:r w:rsidR="00F86715" w:rsidRPr="001175DB">
        <w:rPr>
          <w:rStyle w:val="Zag11"/>
          <w:rFonts w:eastAsia="@Arial Unicode MS"/>
        </w:rPr>
        <w:t xml:space="preserve">г.; </w:t>
      </w:r>
      <w:r w:rsidR="00414C81" w:rsidRPr="001175DB">
        <w:rPr>
          <w:rStyle w:val="Zag11"/>
          <w:rFonts w:eastAsia="@Arial Unicode MS"/>
        </w:rPr>
        <w:t xml:space="preserve">Уставом </w:t>
      </w:r>
      <w:r w:rsidR="00F86715" w:rsidRPr="001175DB">
        <w:rPr>
          <w:rStyle w:val="Zag11"/>
          <w:rFonts w:eastAsia="@Arial Unicode MS"/>
        </w:rPr>
        <w:t xml:space="preserve">школы, </w:t>
      </w:r>
      <w:r w:rsidR="0027217C" w:rsidRPr="001175DB">
        <w:rPr>
          <w:rStyle w:val="Zag11"/>
          <w:rFonts w:eastAsia="@Arial Unicode MS"/>
        </w:rPr>
        <w:t>зарегистрированным в Межрайонной ИФНС РФ№15 по Республике Дагестан 14 дека</w:t>
      </w:r>
      <w:r w:rsidR="008F2029" w:rsidRPr="001175DB">
        <w:rPr>
          <w:rStyle w:val="Zag11"/>
          <w:rFonts w:eastAsia="@Arial Unicode MS"/>
        </w:rPr>
        <w:t>бря 2011 года, ГРН 2110547005347</w:t>
      </w:r>
      <w:r w:rsidR="00D27ED9" w:rsidRPr="001175DB">
        <w:rPr>
          <w:rStyle w:val="Zag11"/>
          <w:rFonts w:eastAsia="@Arial Unicode MS"/>
        </w:rPr>
        <w:t>.</w:t>
      </w:r>
      <w:r w:rsidR="00414C81" w:rsidRPr="00F86715">
        <w:rPr>
          <w:rStyle w:val="Zag11"/>
          <w:rFonts w:eastAsia="@Arial Unicode MS"/>
        </w:rPr>
        <w:t xml:space="preserve"> </w:t>
      </w:r>
    </w:p>
    <w:p w:rsidR="00E63FB8" w:rsidRPr="0037256F" w:rsidRDefault="00D27ED9" w:rsidP="003F3481">
      <w:pPr>
        <w:ind w:left="426"/>
        <w:rPr>
          <w:rStyle w:val="Zag11"/>
          <w:rFonts w:eastAsia="@Arial Unicode MS"/>
          <w:b/>
        </w:rPr>
      </w:pPr>
      <w:r w:rsidRPr="0037256F">
        <w:rPr>
          <w:rStyle w:val="Zag11"/>
          <w:rFonts w:eastAsia="@Arial Unicode MS"/>
          <w:b/>
        </w:rPr>
        <w:t>Характеристика контингента обучающихся:</w:t>
      </w:r>
      <w:proofErr w:type="gramStart"/>
      <w:r w:rsidRPr="0037256F">
        <w:rPr>
          <w:rStyle w:val="Zag11"/>
          <w:rFonts w:eastAsia="@Arial Unicode MS"/>
          <w:b/>
        </w:rPr>
        <w:t xml:space="preserve"> </w:t>
      </w:r>
      <w:r w:rsidR="00E5365E">
        <w:rPr>
          <w:rStyle w:val="Zag11"/>
          <w:rFonts w:eastAsia="@Arial Unicode MS"/>
          <w:b/>
        </w:rPr>
        <w:t>,</w:t>
      </w:r>
      <w:proofErr w:type="gramEnd"/>
    </w:p>
    <w:p w:rsidR="0037148B" w:rsidRPr="0037256F" w:rsidRDefault="005052E2" w:rsidP="003F3481">
      <w:pPr>
        <w:ind w:left="426"/>
        <w:rPr>
          <w:rStyle w:val="Zag11"/>
          <w:rFonts w:eastAsia="@Arial Unicode MS"/>
        </w:rPr>
      </w:pPr>
      <w:r>
        <w:rPr>
          <w:rStyle w:val="Zag11"/>
          <w:rFonts w:eastAsia="@Arial Unicode MS"/>
        </w:rPr>
        <w:t>По состоянию на 05 сентября 2014</w:t>
      </w:r>
      <w:r w:rsidR="00F86715">
        <w:rPr>
          <w:rStyle w:val="Zag11"/>
          <w:rFonts w:eastAsia="@Arial Unicode MS"/>
        </w:rPr>
        <w:t xml:space="preserve"> года в школе обучаются </w:t>
      </w:r>
      <w:r>
        <w:rPr>
          <w:rStyle w:val="Zag11"/>
          <w:rFonts w:eastAsia="@Arial Unicode MS"/>
        </w:rPr>
        <w:t>286</w:t>
      </w:r>
      <w:r w:rsidR="00E63FB8" w:rsidRPr="0037256F">
        <w:rPr>
          <w:rStyle w:val="Zag11"/>
          <w:rFonts w:eastAsia="@Arial Unicode MS"/>
        </w:rPr>
        <w:t xml:space="preserve"> </w:t>
      </w:r>
      <w:r w:rsidR="00F86715">
        <w:rPr>
          <w:rStyle w:val="Zag11"/>
          <w:rFonts w:eastAsia="@Arial Unicode MS"/>
        </w:rPr>
        <w:t>детей в</w:t>
      </w:r>
      <w:r w:rsidR="00D27ED9" w:rsidRPr="0037256F">
        <w:rPr>
          <w:rStyle w:val="Zag11"/>
          <w:rFonts w:eastAsia="@Arial Unicode MS"/>
        </w:rPr>
        <w:t xml:space="preserve"> </w:t>
      </w:r>
      <w:r w:rsidR="002C6D82">
        <w:rPr>
          <w:rStyle w:val="Zag11"/>
          <w:rFonts w:eastAsia="@Arial Unicode MS"/>
        </w:rPr>
        <w:t>17</w:t>
      </w:r>
      <w:r w:rsidR="00E63FB8" w:rsidRPr="0037256F">
        <w:rPr>
          <w:rStyle w:val="Zag11"/>
          <w:rFonts w:eastAsia="@Arial Unicode MS"/>
        </w:rPr>
        <w:t xml:space="preserve"> клас</w:t>
      </w:r>
      <w:r w:rsidR="00F86715">
        <w:rPr>
          <w:rStyle w:val="Zag11"/>
          <w:rFonts w:eastAsia="@Arial Unicode MS"/>
        </w:rPr>
        <w:t>сах</w:t>
      </w:r>
      <w:r w:rsidR="00E63FB8" w:rsidRPr="0037256F">
        <w:rPr>
          <w:rStyle w:val="Zag11"/>
          <w:rFonts w:eastAsia="@Arial Unicode MS"/>
        </w:rPr>
        <w:t xml:space="preserve"> - ко</w:t>
      </w:r>
      <w:r w:rsidR="00E63FB8" w:rsidRPr="0037256F">
        <w:rPr>
          <w:rStyle w:val="Zag11"/>
          <w:rFonts w:eastAsia="@Arial Unicode MS"/>
        </w:rPr>
        <w:t>м</w:t>
      </w:r>
      <w:r w:rsidR="00E63FB8" w:rsidRPr="0037256F">
        <w:rPr>
          <w:rStyle w:val="Zag11"/>
          <w:rFonts w:eastAsia="@Arial Unicode MS"/>
        </w:rPr>
        <w:t>плек</w:t>
      </w:r>
      <w:r w:rsidR="00F86715">
        <w:rPr>
          <w:rStyle w:val="Zag11"/>
          <w:rFonts w:eastAsia="@Arial Unicode MS"/>
        </w:rPr>
        <w:t>тах</w:t>
      </w:r>
      <w:r>
        <w:rPr>
          <w:rStyle w:val="Zag11"/>
          <w:rFonts w:eastAsia="@Arial Unicode MS"/>
        </w:rPr>
        <w:t>. Из них 104</w:t>
      </w:r>
      <w:r w:rsidR="00E63FB8" w:rsidRPr="0037256F">
        <w:rPr>
          <w:rStyle w:val="Zag11"/>
          <w:rFonts w:eastAsia="@Arial Unicode MS"/>
        </w:rPr>
        <w:t xml:space="preserve"> учащихся начального звена</w:t>
      </w:r>
      <w:r w:rsidR="00F531E0" w:rsidRPr="0037256F">
        <w:rPr>
          <w:rStyle w:val="Zag11"/>
          <w:rFonts w:eastAsia="@Arial Unicode MS"/>
        </w:rPr>
        <w:t>,</w:t>
      </w:r>
      <w:r w:rsidR="00196B00">
        <w:rPr>
          <w:rStyle w:val="Zag11"/>
          <w:rFonts w:eastAsia="@Arial Unicode MS"/>
        </w:rPr>
        <w:t xml:space="preserve"> </w:t>
      </w:r>
      <w:r w:rsidR="00E63FB8" w:rsidRPr="0037256F">
        <w:rPr>
          <w:rStyle w:val="Zag11"/>
          <w:rFonts w:eastAsia="@Arial Unicode MS"/>
        </w:rPr>
        <w:t>которые обуча</w:t>
      </w:r>
      <w:r w:rsidR="002C6D82">
        <w:rPr>
          <w:rStyle w:val="Zag11"/>
          <w:rFonts w:eastAsia="@Arial Unicode MS"/>
        </w:rPr>
        <w:t>ются в 7</w:t>
      </w:r>
      <w:r w:rsidR="00F86715">
        <w:rPr>
          <w:rStyle w:val="Zag11"/>
          <w:rFonts w:eastAsia="@Arial Unicode MS"/>
        </w:rPr>
        <w:t xml:space="preserve"> классах в 2 см</w:t>
      </w:r>
      <w:r w:rsidR="00F86715">
        <w:rPr>
          <w:rStyle w:val="Zag11"/>
          <w:rFonts w:eastAsia="@Arial Unicode MS"/>
        </w:rPr>
        <w:t>е</w:t>
      </w:r>
      <w:r w:rsidR="002C6D82">
        <w:rPr>
          <w:rStyle w:val="Zag11"/>
          <w:rFonts w:eastAsia="@Arial Unicode MS"/>
        </w:rPr>
        <w:t>ны в 4</w:t>
      </w:r>
      <w:r w:rsidR="00E63FB8" w:rsidRPr="0037256F">
        <w:rPr>
          <w:rStyle w:val="Zag11"/>
          <w:rFonts w:eastAsia="@Arial Unicode MS"/>
        </w:rPr>
        <w:t xml:space="preserve"> </w:t>
      </w:r>
      <w:r w:rsidR="00196B00">
        <w:rPr>
          <w:rStyle w:val="Zag11"/>
          <w:rFonts w:eastAsia="@Arial Unicode MS"/>
        </w:rPr>
        <w:t xml:space="preserve">классных </w:t>
      </w:r>
      <w:r w:rsidR="00E63FB8" w:rsidRPr="0037256F">
        <w:rPr>
          <w:rStyle w:val="Zag11"/>
          <w:rFonts w:eastAsia="@Arial Unicode MS"/>
        </w:rPr>
        <w:t>кабинетах.</w:t>
      </w:r>
    </w:p>
    <w:p w:rsidR="0069566B" w:rsidRPr="0037256F" w:rsidRDefault="00D27ED9" w:rsidP="003F3481">
      <w:pPr>
        <w:ind w:left="426"/>
        <w:rPr>
          <w:rStyle w:val="Zag11"/>
          <w:rFonts w:eastAsia="@Arial Unicode MS"/>
          <w:b/>
        </w:rPr>
      </w:pPr>
      <w:r w:rsidRPr="0037256F">
        <w:rPr>
          <w:rStyle w:val="Zag11"/>
          <w:rFonts w:eastAsia="@Arial Unicode MS"/>
          <w:b/>
        </w:rPr>
        <w:t xml:space="preserve">Режим работы ОУ: </w:t>
      </w:r>
    </w:p>
    <w:p w:rsidR="0069566B" w:rsidRPr="0037256F" w:rsidRDefault="0069566B" w:rsidP="003F3481">
      <w:pPr>
        <w:pStyle w:val="afa"/>
        <w:ind w:left="360"/>
        <w:jc w:val="both"/>
        <w:rPr>
          <w:rFonts w:ascii="Times New Roman" w:hAnsi="Times New Roman"/>
          <w:sz w:val="24"/>
          <w:szCs w:val="24"/>
        </w:rPr>
      </w:pPr>
      <w:proofErr w:type="gramStart"/>
      <w:r w:rsidRPr="0037256F">
        <w:rPr>
          <w:rFonts w:ascii="Times New Roman" w:hAnsi="Times New Roman"/>
          <w:sz w:val="24"/>
          <w:szCs w:val="24"/>
        </w:rPr>
        <w:t>шестидневный</w:t>
      </w:r>
      <w:proofErr w:type="gramEnd"/>
      <w:r w:rsidRPr="0037256F">
        <w:rPr>
          <w:rFonts w:ascii="Times New Roman" w:hAnsi="Times New Roman"/>
          <w:sz w:val="24"/>
          <w:szCs w:val="24"/>
        </w:rPr>
        <w:t xml:space="preserve"> – в 2-11 классах</w:t>
      </w:r>
    </w:p>
    <w:p w:rsidR="0069566B" w:rsidRPr="0037256F" w:rsidRDefault="0069566B" w:rsidP="003F3481">
      <w:pPr>
        <w:pStyle w:val="afa"/>
        <w:ind w:left="360"/>
        <w:jc w:val="both"/>
        <w:rPr>
          <w:rFonts w:ascii="Times New Roman" w:hAnsi="Times New Roman"/>
          <w:b/>
          <w:sz w:val="24"/>
          <w:szCs w:val="24"/>
        </w:rPr>
      </w:pPr>
      <w:proofErr w:type="gramStart"/>
      <w:r w:rsidRPr="0037256F">
        <w:rPr>
          <w:rFonts w:ascii="Times New Roman" w:hAnsi="Times New Roman"/>
          <w:sz w:val="24"/>
          <w:szCs w:val="24"/>
        </w:rPr>
        <w:t>пятидневный</w:t>
      </w:r>
      <w:proofErr w:type="gramEnd"/>
      <w:r w:rsidRPr="0037256F">
        <w:rPr>
          <w:rFonts w:ascii="Times New Roman" w:hAnsi="Times New Roman"/>
          <w:sz w:val="24"/>
          <w:szCs w:val="24"/>
        </w:rPr>
        <w:t xml:space="preserve"> – в 1 классах.</w:t>
      </w:r>
    </w:p>
    <w:p w:rsidR="0069566B" w:rsidRPr="0037256F" w:rsidRDefault="0069566B" w:rsidP="003F3481">
      <w:pPr>
        <w:pStyle w:val="afa"/>
        <w:numPr>
          <w:ilvl w:val="0"/>
          <w:numId w:val="183"/>
        </w:numPr>
        <w:jc w:val="both"/>
        <w:rPr>
          <w:rFonts w:ascii="Times New Roman" w:hAnsi="Times New Roman"/>
          <w:sz w:val="24"/>
          <w:szCs w:val="24"/>
        </w:rPr>
      </w:pPr>
      <w:r w:rsidRPr="0037256F">
        <w:rPr>
          <w:rFonts w:ascii="Times New Roman" w:hAnsi="Times New Roman"/>
          <w:sz w:val="24"/>
          <w:szCs w:val="24"/>
        </w:rPr>
        <w:t>Занятия проводятся в две смены. В</w:t>
      </w:r>
      <w:r w:rsidR="002C6D82">
        <w:rPr>
          <w:rFonts w:ascii="Times New Roman" w:hAnsi="Times New Roman"/>
          <w:sz w:val="24"/>
          <w:szCs w:val="24"/>
        </w:rPr>
        <w:t xml:space="preserve"> первую смену обучаются 1</w:t>
      </w:r>
      <w:r w:rsidR="005052E2">
        <w:rPr>
          <w:rFonts w:ascii="Times New Roman" w:hAnsi="Times New Roman"/>
          <w:sz w:val="24"/>
          <w:szCs w:val="24"/>
        </w:rPr>
        <w:t>а</w:t>
      </w:r>
      <w:r w:rsidR="002C6D82">
        <w:rPr>
          <w:rFonts w:ascii="Times New Roman" w:hAnsi="Times New Roman"/>
          <w:sz w:val="24"/>
          <w:szCs w:val="24"/>
        </w:rPr>
        <w:t>;</w:t>
      </w:r>
      <w:r w:rsidR="005052E2">
        <w:rPr>
          <w:rFonts w:ascii="Times New Roman" w:hAnsi="Times New Roman"/>
          <w:sz w:val="24"/>
          <w:szCs w:val="24"/>
        </w:rPr>
        <w:t>1б, 2,3а;4а</w:t>
      </w:r>
      <w:r w:rsidRPr="0037256F">
        <w:rPr>
          <w:rFonts w:ascii="Times New Roman" w:hAnsi="Times New Roman"/>
          <w:sz w:val="24"/>
          <w:szCs w:val="24"/>
        </w:rPr>
        <w:t xml:space="preserve">; </w:t>
      </w:r>
      <w:r w:rsidR="002C6D82">
        <w:rPr>
          <w:rFonts w:ascii="Times New Roman" w:hAnsi="Times New Roman"/>
          <w:sz w:val="24"/>
          <w:szCs w:val="24"/>
        </w:rPr>
        <w:t>5-</w:t>
      </w:r>
      <w:r w:rsidRPr="0037256F">
        <w:rPr>
          <w:rFonts w:ascii="Times New Roman" w:hAnsi="Times New Roman"/>
          <w:sz w:val="24"/>
          <w:szCs w:val="24"/>
        </w:rPr>
        <w:t xml:space="preserve"> 11 классы. Во вторую смену обучаются 2</w:t>
      </w:r>
      <w:r w:rsidR="005052E2">
        <w:rPr>
          <w:rFonts w:ascii="Times New Roman" w:hAnsi="Times New Roman"/>
          <w:sz w:val="24"/>
          <w:szCs w:val="24"/>
        </w:rPr>
        <w:t>,3б; 4б</w:t>
      </w:r>
      <w:r w:rsidR="002C6D82">
        <w:rPr>
          <w:rFonts w:ascii="Times New Roman" w:hAnsi="Times New Roman"/>
          <w:sz w:val="24"/>
          <w:szCs w:val="24"/>
        </w:rPr>
        <w:t xml:space="preserve"> </w:t>
      </w:r>
      <w:r w:rsidRPr="0037256F">
        <w:rPr>
          <w:rFonts w:ascii="Times New Roman" w:hAnsi="Times New Roman"/>
          <w:sz w:val="24"/>
          <w:szCs w:val="24"/>
        </w:rPr>
        <w:t xml:space="preserve"> классы.</w:t>
      </w:r>
    </w:p>
    <w:p w:rsidR="0069566B" w:rsidRPr="0037256F" w:rsidRDefault="0069566B" w:rsidP="003F3481">
      <w:pPr>
        <w:pStyle w:val="afa"/>
        <w:numPr>
          <w:ilvl w:val="0"/>
          <w:numId w:val="183"/>
        </w:numPr>
        <w:jc w:val="both"/>
        <w:rPr>
          <w:rFonts w:ascii="Times New Roman" w:hAnsi="Times New Roman"/>
          <w:b/>
          <w:sz w:val="24"/>
          <w:szCs w:val="24"/>
        </w:rPr>
      </w:pPr>
      <w:r w:rsidRPr="0037256F">
        <w:rPr>
          <w:rFonts w:ascii="Times New Roman" w:hAnsi="Times New Roman"/>
          <w:sz w:val="24"/>
          <w:szCs w:val="24"/>
        </w:rPr>
        <w:t xml:space="preserve">Учебный день начинается со звонка </w:t>
      </w:r>
      <w:r w:rsidR="002C6D82">
        <w:rPr>
          <w:rFonts w:ascii="Times New Roman" w:hAnsi="Times New Roman"/>
          <w:sz w:val="24"/>
          <w:szCs w:val="24"/>
        </w:rPr>
        <w:t>в 08 часов 30</w:t>
      </w:r>
      <w:r w:rsidRPr="0037256F">
        <w:rPr>
          <w:rFonts w:ascii="Times New Roman" w:hAnsi="Times New Roman"/>
          <w:sz w:val="24"/>
          <w:szCs w:val="24"/>
        </w:rPr>
        <w:t xml:space="preserve"> минут.</w:t>
      </w:r>
    </w:p>
    <w:p w:rsidR="003E5539" w:rsidRPr="003E5539" w:rsidRDefault="003E5539" w:rsidP="003F3481">
      <w:pPr>
        <w:pStyle w:val="afa"/>
        <w:numPr>
          <w:ilvl w:val="0"/>
          <w:numId w:val="183"/>
        </w:numPr>
        <w:jc w:val="both"/>
        <w:rPr>
          <w:rFonts w:ascii="Times New Roman" w:hAnsi="Times New Roman"/>
          <w:b/>
          <w:sz w:val="24"/>
          <w:szCs w:val="24"/>
        </w:rPr>
      </w:pPr>
      <w:r w:rsidRPr="003E5539">
        <w:rPr>
          <w:rFonts w:ascii="Times New Roman" w:hAnsi="Times New Roman"/>
          <w:sz w:val="24"/>
          <w:szCs w:val="24"/>
        </w:rPr>
        <w:t>Начало занятий в 08 часов 3</w:t>
      </w:r>
      <w:r w:rsidR="0069566B" w:rsidRPr="003E5539">
        <w:rPr>
          <w:rFonts w:ascii="Times New Roman" w:hAnsi="Times New Roman"/>
          <w:sz w:val="24"/>
          <w:szCs w:val="24"/>
        </w:rPr>
        <w:t>0 минут</w:t>
      </w:r>
      <w:r w:rsidRPr="003E5539">
        <w:rPr>
          <w:rFonts w:ascii="Times New Roman" w:hAnsi="Times New Roman"/>
          <w:sz w:val="24"/>
          <w:szCs w:val="24"/>
        </w:rPr>
        <w:t xml:space="preserve"> первая смена, в 12 часов </w:t>
      </w:r>
      <w:r w:rsidR="0087561F">
        <w:rPr>
          <w:rFonts w:ascii="Times New Roman" w:hAnsi="Times New Roman"/>
          <w:sz w:val="24"/>
          <w:szCs w:val="24"/>
        </w:rPr>
        <w:t>45</w:t>
      </w:r>
      <w:r w:rsidR="0069566B" w:rsidRPr="003E5539">
        <w:rPr>
          <w:rFonts w:ascii="Times New Roman" w:hAnsi="Times New Roman"/>
          <w:sz w:val="24"/>
          <w:szCs w:val="24"/>
        </w:rPr>
        <w:t xml:space="preserve"> минут вторая смена</w:t>
      </w:r>
      <w:r>
        <w:rPr>
          <w:rFonts w:ascii="Times New Roman" w:hAnsi="Times New Roman"/>
          <w:sz w:val="24"/>
          <w:szCs w:val="24"/>
        </w:rPr>
        <w:t>.</w:t>
      </w:r>
    </w:p>
    <w:p w:rsidR="0069566B" w:rsidRPr="003E5539" w:rsidRDefault="0069566B" w:rsidP="003E5539">
      <w:pPr>
        <w:pStyle w:val="afa"/>
        <w:numPr>
          <w:ilvl w:val="0"/>
          <w:numId w:val="183"/>
        </w:numPr>
        <w:jc w:val="both"/>
        <w:rPr>
          <w:rFonts w:ascii="Times New Roman" w:hAnsi="Times New Roman"/>
          <w:b/>
          <w:sz w:val="24"/>
          <w:szCs w:val="24"/>
        </w:rPr>
      </w:pPr>
      <w:r w:rsidRPr="003E5539">
        <w:rPr>
          <w:rFonts w:ascii="Times New Roman" w:hAnsi="Times New Roman"/>
          <w:b/>
          <w:sz w:val="24"/>
          <w:szCs w:val="24"/>
        </w:rPr>
        <w:t xml:space="preserve">Расписание звонков: </w:t>
      </w:r>
    </w:p>
    <w:tbl>
      <w:tblPr>
        <w:tblW w:w="6806"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606"/>
        <w:gridCol w:w="746"/>
        <w:gridCol w:w="2758"/>
      </w:tblGrid>
      <w:tr w:rsidR="0069566B" w:rsidRPr="0037256F" w:rsidTr="000C0A42">
        <w:trPr>
          <w:trHeight w:val="19"/>
        </w:trPr>
        <w:tc>
          <w:tcPr>
            <w:tcW w:w="3302" w:type="dxa"/>
            <w:gridSpan w:val="2"/>
            <w:tcBorders>
              <w:top w:val="single" w:sz="4" w:space="0" w:color="auto"/>
              <w:right w:val="single" w:sz="4" w:space="0" w:color="auto"/>
            </w:tcBorders>
            <w:vAlign w:val="center"/>
          </w:tcPr>
          <w:p w:rsidR="0069566B" w:rsidRPr="0037256F" w:rsidRDefault="0069566B" w:rsidP="003F3481">
            <w:r w:rsidRPr="0037256F">
              <w:t xml:space="preserve">1 – </w:t>
            </w:r>
            <w:proofErr w:type="spellStart"/>
            <w:r w:rsidRPr="0037256F">
              <w:t>ая</w:t>
            </w:r>
            <w:proofErr w:type="spellEnd"/>
            <w:r w:rsidRPr="0037256F">
              <w:t xml:space="preserve">   смена</w:t>
            </w:r>
          </w:p>
        </w:tc>
        <w:tc>
          <w:tcPr>
            <w:tcW w:w="3504" w:type="dxa"/>
            <w:gridSpan w:val="2"/>
            <w:tcBorders>
              <w:top w:val="single" w:sz="4" w:space="0" w:color="auto"/>
              <w:left w:val="single" w:sz="4" w:space="0" w:color="auto"/>
              <w:right w:val="single" w:sz="4" w:space="0" w:color="auto"/>
            </w:tcBorders>
            <w:vAlign w:val="center"/>
          </w:tcPr>
          <w:p w:rsidR="0069566B" w:rsidRPr="0037256F" w:rsidRDefault="0069566B" w:rsidP="003F3481">
            <w:r w:rsidRPr="0037256F">
              <w:t xml:space="preserve">2 – </w:t>
            </w:r>
            <w:proofErr w:type="spellStart"/>
            <w:r w:rsidRPr="0037256F">
              <w:t>ая</w:t>
            </w:r>
            <w:proofErr w:type="spellEnd"/>
            <w:r w:rsidRPr="0037256F">
              <w:t xml:space="preserve">   смена</w:t>
            </w:r>
          </w:p>
        </w:tc>
      </w:tr>
      <w:tr w:rsidR="0069566B" w:rsidRPr="0037256F" w:rsidTr="000C0A42">
        <w:trPr>
          <w:trHeight w:val="19"/>
        </w:trPr>
        <w:tc>
          <w:tcPr>
            <w:tcW w:w="696" w:type="dxa"/>
            <w:vAlign w:val="center"/>
          </w:tcPr>
          <w:p w:rsidR="0069566B" w:rsidRPr="0037256F" w:rsidRDefault="0069566B" w:rsidP="003F3481">
            <w:r w:rsidRPr="0037256F">
              <w:t>1</w:t>
            </w:r>
          </w:p>
        </w:tc>
        <w:tc>
          <w:tcPr>
            <w:tcW w:w="2606" w:type="dxa"/>
            <w:tcBorders>
              <w:right w:val="single" w:sz="4" w:space="0" w:color="auto"/>
            </w:tcBorders>
            <w:vAlign w:val="center"/>
          </w:tcPr>
          <w:p w:rsidR="0069566B" w:rsidRPr="0037256F" w:rsidRDefault="003E5539" w:rsidP="003F3481">
            <w:r>
              <w:t>08.30 – 09.15</w:t>
            </w:r>
          </w:p>
        </w:tc>
        <w:tc>
          <w:tcPr>
            <w:tcW w:w="746" w:type="dxa"/>
            <w:tcBorders>
              <w:left w:val="single" w:sz="4" w:space="0" w:color="auto"/>
            </w:tcBorders>
            <w:vAlign w:val="center"/>
          </w:tcPr>
          <w:p w:rsidR="0069566B" w:rsidRPr="0037256F" w:rsidRDefault="0069566B" w:rsidP="003F3481">
            <w:r w:rsidRPr="0037256F">
              <w:t>1</w:t>
            </w:r>
          </w:p>
        </w:tc>
        <w:tc>
          <w:tcPr>
            <w:tcW w:w="2758" w:type="dxa"/>
            <w:tcBorders>
              <w:right w:val="single" w:sz="4" w:space="0" w:color="auto"/>
            </w:tcBorders>
            <w:vAlign w:val="center"/>
          </w:tcPr>
          <w:p w:rsidR="0069566B" w:rsidRPr="0037256F" w:rsidRDefault="0087561F" w:rsidP="003F3481">
            <w:r>
              <w:t>12.50.-13.35.</w:t>
            </w:r>
          </w:p>
        </w:tc>
      </w:tr>
      <w:tr w:rsidR="0069566B" w:rsidRPr="0037256F" w:rsidTr="000C0A42">
        <w:trPr>
          <w:trHeight w:val="19"/>
        </w:trPr>
        <w:tc>
          <w:tcPr>
            <w:tcW w:w="696" w:type="dxa"/>
            <w:vAlign w:val="center"/>
          </w:tcPr>
          <w:p w:rsidR="0069566B" w:rsidRPr="0037256F" w:rsidRDefault="0069566B" w:rsidP="003F3481">
            <w:r w:rsidRPr="0037256F">
              <w:t>2</w:t>
            </w:r>
          </w:p>
        </w:tc>
        <w:tc>
          <w:tcPr>
            <w:tcW w:w="2606" w:type="dxa"/>
            <w:tcBorders>
              <w:right w:val="single" w:sz="4" w:space="0" w:color="auto"/>
            </w:tcBorders>
            <w:vAlign w:val="center"/>
          </w:tcPr>
          <w:p w:rsidR="0069566B" w:rsidRPr="0037256F" w:rsidRDefault="003E5539" w:rsidP="003F3481">
            <w:r>
              <w:t>09.20-10.05</w:t>
            </w:r>
          </w:p>
        </w:tc>
        <w:tc>
          <w:tcPr>
            <w:tcW w:w="746" w:type="dxa"/>
            <w:tcBorders>
              <w:left w:val="single" w:sz="4" w:space="0" w:color="auto"/>
            </w:tcBorders>
            <w:vAlign w:val="center"/>
          </w:tcPr>
          <w:p w:rsidR="0069566B" w:rsidRPr="0037256F" w:rsidRDefault="0069566B" w:rsidP="003F3481">
            <w:r w:rsidRPr="0037256F">
              <w:t>2</w:t>
            </w:r>
          </w:p>
        </w:tc>
        <w:tc>
          <w:tcPr>
            <w:tcW w:w="2758" w:type="dxa"/>
            <w:tcBorders>
              <w:right w:val="single" w:sz="4" w:space="0" w:color="auto"/>
            </w:tcBorders>
            <w:vAlign w:val="center"/>
          </w:tcPr>
          <w:p w:rsidR="0069566B" w:rsidRPr="0037256F" w:rsidRDefault="0087561F" w:rsidP="003F3481">
            <w:r>
              <w:t>13.40-14.25</w:t>
            </w:r>
          </w:p>
        </w:tc>
      </w:tr>
      <w:tr w:rsidR="0069566B" w:rsidRPr="0037256F" w:rsidTr="000C0A42">
        <w:trPr>
          <w:trHeight w:val="19"/>
        </w:trPr>
        <w:tc>
          <w:tcPr>
            <w:tcW w:w="696" w:type="dxa"/>
            <w:vAlign w:val="center"/>
          </w:tcPr>
          <w:p w:rsidR="0069566B" w:rsidRPr="0037256F" w:rsidRDefault="0069566B" w:rsidP="003F3481">
            <w:r w:rsidRPr="0037256F">
              <w:t>3</w:t>
            </w:r>
          </w:p>
        </w:tc>
        <w:tc>
          <w:tcPr>
            <w:tcW w:w="2606" w:type="dxa"/>
            <w:tcBorders>
              <w:right w:val="single" w:sz="4" w:space="0" w:color="auto"/>
            </w:tcBorders>
            <w:vAlign w:val="center"/>
          </w:tcPr>
          <w:p w:rsidR="0069566B" w:rsidRPr="0037256F" w:rsidRDefault="003E5539" w:rsidP="003F3481">
            <w:r>
              <w:t>10.15-11.00</w:t>
            </w:r>
          </w:p>
        </w:tc>
        <w:tc>
          <w:tcPr>
            <w:tcW w:w="746" w:type="dxa"/>
            <w:tcBorders>
              <w:left w:val="single" w:sz="4" w:space="0" w:color="auto"/>
            </w:tcBorders>
            <w:vAlign w:val="center"/>
          </w:tcPr>
          <w:p w:rsidR="0069566B" w:rsidRPr="0037256F" w:rsidRDefault="0069566B" w:rsidP="003F3481">
            <w:r w:rsidRPr="0037256F">
              <w:t>3</w:t>
            </w:r>
          </w:p>
        </w:tc>
        <w:tc>
          <w:tcPr>
            <w:tcW w:w="2758" w:type="dxa"/>
            <w:tcBorders>
              <w:right w:val="single" w:sz="4" w:space="0" w:color="auto"/>
            </w:tcBorders>
            <w:vAlign w:val="center"/>
          </w:tcPr>
          <w:p w:rsidR="0069566B" w:rsidRPr="0037256F" w:rsidRDefault="0087561F" w:rsidP="003F3481">
            <w:r>
              <w:t>14.30-15.15</w:t>
            </w:r>
          </w:p>
        </w:tc>
      </w:tr>
      <w:tr w:rsidR="0069566B" w:rsidRPr="0037256F" w:rsidTr="000C0A42">
        <w:trPr>
          <w:trHeight w:val="19"/>
        </w:trPr>
        <w:tc>
          <w:tcPr>
            <w:tcW w:w="696" w:type="dxa"/>
            <w:vAlign w:val="center"/>
          </w:tcPr>
          <w:p w:rsidR="0069566B" w:rsidRPr="0037256F" w:rsidRDefault="0069566B" w:rsidP="003F3481">
            <w:r w:rsidRPr="0037256F">
              <w:t>4</w:t>
            </w:r>
          </w:p>
        </w:tc>
        <w:tc>
          <w:tcPr>
            <w:tcW w:w="2606" w:type="dxa"/>
            <w:tcBorders>
              <w:right w:val="single" w:sz="4" w:space="0" w:color="auto"/>
            </w:tcBorders>
            <w:vAlign w:val="center"/>
          </w:tcPr>
          <w:p w:rsidR="0069566B" w:rsidRPr="0037256F" w:rsidRDefault="003E5539" w:rsidP="003F3481">
            <w:r>
              <w:t>11.05-11.50</w:t>
            </w:r>
          </w:p>
        </w:tc>
        <w:tc>
          <w:tcPr>
            <w:tcW w:w="746" w:type="dxa"/>
            <w:tcBorders>
              <w:left w:val="single" w:sz="4" w:space="0" w:color="auto"/>
            </w:tcBorders>
            <w:vAlign w:val="center"/>
          </w:tcPr>
          <w:p w:rsidR="0069566B" w:rsidRPr="0037256F" w:rsidRDefault="0069566B" w:rsidP="003F3481">
            <w:r w:rsidRPr="0037256F">
              <w:t>4</w:t>
            </w:r>
          </w:p>
        </w:tc>
        <w:tc>
          <w:tcPr>
            <w:tcW w:w="2758" w:type="dxa"/>
            <w:tcBorders>
              <w:right w:val="single" w:sz="4" w:space="0" w:color="auto"/>
            </w:tcBorders>
            <w:vAlign w:val="center"/>
          </w:tcPr>
          <w:p w:rsidR="0069566B" w:rsidRPr="0037256F" w:rsidRDefault="0087561F" w:rsidP="003F3481">
            <w:r>
              <w:t>15.20-16.05</w:t>
            </w:r>
          </w:p>
        </w:tc>
      </w:tr>
      <w:tr w:rsidR="0069566B" w:rsidRPr="0037256F" w:rsidTr="000C0A42">
        <w:trPr>
          <w:trHeight w:val="19"/>
        </w:trPr>
        <w:tc>
          <w:tcPr>
            <w:tcW w:w="696" w:type="dxa"/>
            <w:vAlign w:val="center"/>
          </w:tcPr>
          <w:p w:rsidR="0069566B" w:rsidRPr="0037256F" w:rsidRDefault="0069566B" w:rsidP="003F3481">
            <w:r w:rsidRPr="0037256F">
              <w:t>5</w:t>
            </w:r>
          </w:p>
        </w:tc>
        <w:tc>
          <w:tcPr>
            <w:tcW w:w="2606" w:type="dxa"/>
            <w:tcBorders>
              <w:right w:val="single" w:sz="4" w:space="0" w:color="auto"/>
            </w:tcBorders>
            <w:vAlign w:val="center"/>
          </w:tcPr>
          <w:p w:rsidR="0069566B" w:rsidRPr="0037256F" w:rsidRDefault="003E5539" w:rsidP="003F3481">
            <w:r>
              <w:t>11.55-12.40</w:t>
            </w:r>
          </w:p>
        </w:tc>
        <w:tc>
          <w:tcPr>
            <w:tcW w:w="746" w:type="dxa"/>
            <w:tcBorders>
              <w:left w:val="single" w:sz="4" w:space="0" w:color="auto"/>
            </w:tcBorders>
            <w:vAlign w:val="center"/>
          </w:tcPr>
          <w:p w:rsidR="0069566B" w:rsidRPr="0037256F" w:rsidRDefault="0069566B" w:rsidP="003F3481">
            <w:r w:rsidRPr="0037256F">
              <w:t>5</w:t>
            </w:r>
          </w:p>
        </w:tc>
        <w:tc>
          <w:tcPr>
            <w:tcW w:w="2758" w:type="dxa"/>
            <w:tcBorders>
              <w:right w:val="single" w:sz="4" w:space="0" w:color="auto"/>
            </w:tcBorders>
            <w:vAlign w:val="center"/>
          </w:tcPr>
          <w:p w:rsidR="0069566B" w:rsidRPr="0037256F" w:rsidRDefault="0087561F" w:rsidP="003F3481">
            <w:r>
              <w:t>16.10-16.55</w:t>
            </w:r>
          </w:p>
        </w:tc>
      </w:tr>
      <w:tr w:rsidR="0069566B" w:rsidRPr="0037256F" w:rsidTr="000C0A42">
        <w:trPr>
          <w:trHeight w:val="19"/>
        </w:trPr>
        <w:tc>
          <w:tcPr>
            <w:tcW w:w="696" w:type="dxa"/>
            <w:vAlign w:val="center"/>
          </w:tcPr>
          <w:p w:rsidR="0069566B" w:rsidRPr="0037256F" w:rsidRDefault="0069566B" w:rsidP="003F3481">
            <w:r w:rsidRPr="0037256F">
              <w:t>6</w:t>
            </w:r>
          </w:p>
        </w:tc>
        <w:tc>
          <w:tcPr>
            <w:tcW w:w="2606" w:type="dxa"/>
            <w:tcBorders>
              <w:right w:val="single" w:sz="4" w:space="0" w:color="auto"/>
            </w:tcBorders>
            <w:vAlign w:val="center"/>
          </w:tcPr>
          <w:p w:rsidR="0069566B" w:rsidRPr="0037256F" w:rsidRDefault="003E5539" w:rsidP="003F3481">
            <w:r>
              <w:t>12.45-13.30</w:t>
            </w:r>
          </w:p>
        </w:tc>
        <w:tc>
          <w:tcPr>
            <w:tcW w:w="746" w:type="dxa"/>
            <w:tcBorders>
              <w:left w:val="single" w:sz="4" w:space="0" w:color="auto"/>
            </w:tcBorders>
            <w:vAlign w:val="center"/>
          </w:tcPr>
          <w:p w:rsidR="0069566B" w:rsidRPr="0037256F" w:rsidRDefault="0069566B" w:rsidP="003F3481"/>
        </w:tc>
        <w:tc>
          <w:tcPr>
            <w:tcW w:w="2758" w:type="dxa"/>
            <w:tcBorders>
              <w:right w:val="single" w:sz="4" w:space="0" w:color="auto"/>
            </w:tcBorders>
            <w:vAlign w:val="center"/>
          </w:tcPr>
          <w:p w:rsidR="0069566B" w:rsidRPr="0037256F" w:rsidRDefault="0069566B" w:rsidP="003F3481"/>
        </w:tc>
      </w:tr>
    </w:tbl>
    <w:p w:rsidR="0069566B" w:rsidRPr="0087561F" w:rsidRDefault="003E5539" w:rsidP="00B82FB2">
      <w:pPr>
        <w:pStyle w:val="afa"/>
        <w:jc w:val="both"/>
        <w:rPr>
          <w:rFonts w:ascii="Times New Roman" w:hAnsi="Times New Roman"/>
          <w:sz w:val="24"/>
          <w:szCs w:val="24"/>
        </w:rPr>
      </w:pPr>
      <w:r w:rsidRPr="0037256F">
        <w:rPr>
          <w:rFonts w:ascii="Times New Roman" w:hAnsi="Times New Roman"/>
          <w:sz w:val="24"/>
          <w:szCs w:val="24"/>
        </w:rPr>
        <w:t xml:space="preserve"> </w:t>
      </w:r>
    </w:p>
    <w:p w:rsidR="0069566B" w:rsidRPr="0037256F" w:rsidRDefault="0069566B" w:rsidP="003F3481">
      <w:pPr>
        <w:pStyle w:val="afa"/>
        <w:numPr>
          <w:ilvl w:val="0"/>
          <w:numId w:val="183"/>
        </w:numPr>
        <w:jc w:val="both"/>
        <w:rPr>
          <w:rFonts w:ascii="Times New Roman" w:hAnsi="Times New Roman"/>
          <w:sz w:val="24"/>
          <w:szCs w:val="24"/>
        </w:rPr>
      </w:pPr>
      <w:r w:rsidRPr="0037256F">
        <w:rPr>
          <w:rFonts w:ascii="Times New Roman" w:hAnsi="Times New Roman"/>
          <w:sz w:val="24"/>
          <w:szCs w:val="24"/>
        </w:rPr>
        <w:t>Продолжительность урока в 1 классе  в первой-второй  четверти 35 минут, во втором п</w:t>
      </w:r>
      <w:r w:rsidRPr="0037256F">
        <w:rPr>
          <w:rFonts w:ascii="Times New Roman" w:hAnsi="Times New Roman"/>
          <w:sz w:val="24"/>
          <w:szCs w:val="24"/>
        </w:rPr>
        <w:t>о</w:t>
      </w:r>
      <w:r w:rsidRPr="0037256F">
        <w:rPr>
          <w:rFonts w:ascii="Times New Roman" w:hAnsi="Times New Roman"/>
          <w:sz w:val="24"/>
          <w:szCs w:val="24"/>
        </w:rPr>
        <w:t>лугодии в третьей четверти 40 минут</w:t>
      </w:r>
      <w:r w:rsidR="0087561F">
        <w:rPr>
          <w:rFonts w:ascii="Times New Roman" w:hAnsi="Times New Roman"/>
          <w:sz w:val="24"/>
          <w:szCs w:val="24"/>
        </w:rPr>
        <w:t>,</w:t>
      </w:r>
      <w:r w:rsidRPr="0037256F">
        <w:rPr>
          <w:rFonts w:ascii="Times New Roman" w:hAnsi="Times New Roman"/>
          <w:sz w:val="24"/>
          <w:szCs w:val="24"/>
        </w:rPr>
        <w:t xml:space="preserve"> в четвертой 45 минут, во 2-11 классах 45 минут в 1 и 4 учебных четвертях, во второй и третьей четверти 40 минут.</w:t>
      </w:r>
    </w:p>
    <w:p w:rsidR="0069566B" w:rsidRPr="0037256F" w:rsidRDefault="0069566B" w:rsidP="003F3481">
      <w:pPr>
        <w:pStyle w:val="afa"/>
        <w:numPr>
          <w:ilvl w:val="0"/>
          <w:numId w:val="183"/>
        </w:numPr>
        <w:jc w:val="both"/>
        <w:rPr>
          <w:rFonts w:ascii="Times New Roman" w:hAnsi="Times New Roman"/>
          <w:sz w:val="24"/>
          <w:szCs w:val="24"/>
        </w:rPr>
      </w:pPr>
      <w:r w:rsidRPr="0037256F">
        <w:rPr>
          <w:rFonts w:ascii="Times New Roman" w:hAnsi="Times New Roman"/>
          <w:sz w:val="24"/>
          <w:szCs w:val="24"/>
        </w:rPr>
        <w:t xml:space="preserve">Педагогам </w:t>
      </w:r>
      <w:r w:rsidR="0038533E">
        <w:rPr>
          <w:rFonts w:ascii="Times New Roman" w:hAnsi="Times New Roman"/>
          <w:sz w:val="24"/>
          <w:szCs w:val="24"/>
        </w:rPr>
        <w:t>запрещено</w:t>
      </w:r>
      <w:r w:rsidRPr="0037256F">
        <w:rPr>
          <w:rFonts w:ascii="Times New Roman" w:hAnsi="Times New Roman"/>
          <w:sz w:val="24"/>
          <w:szCs w:val="24"/>
        </w:rPr>
        <w:t xml:space="preserve"> впускать в класс посторонних лиц без предварительного разреш</w:t>
      </w:r>
      <w:r w:rsidRPr="0037256F">
        <w:rPr>
          <w:rFonts w:ascii="Times New Roman" w:hAnsi="Times New Roman"/>
          <w:sz w:val="24"/>
          <w:szCs w:val="24"/>
        </w:rPr>
        <w:t>е</w:t>
      </w:r>
      <w:r w:rsidRPr="0037256F">
        <w:rPr>
          <w:rFonts w:ascii="Times New Roman" w:hAnsi="Times New Roman"/>
          <w:sz w:val="24"/>
          <w:szCs w:val="24"/>
        </w:rPr>
        <w:t>ния директора школы, а в случае его отсутствия заместителя директора по учебно-</w:t>
      </w:r>
      <w:r w:rsidR="0038533E">
        <w:rPr>
          <w:rFonts w:ascii="Times New Roman" w:hAnsi="Times New Roman"/>
          <w:sz w:val="24"/>
          <w:szCs w:val="24"/>
        </w:rPr>
        <w:t>воспитательной работе. Запрещено</w:t>
      </w:r>
      <w:r w:rsidRPr="0037256F">
        <w:rPr>
          <w:rFonts w:ascii="Times New Roman" w:hAnsi="Times New Roman"/>
          <w:sz w:val="24"/>
          <w:szCs w:val="24"/>
        </w:rPr>
        <w:t xml:space="preserve"> вести прием родителей во время уроков.</w:t>
      </w:r>
    </w:p>
    <w:p w:rsidR="0069566B" w:rsidRPr="0037256F" w:rsidRDefault="0038533E" w:rsidP="003F3481">
      <w:pPr>
        <w:pStyle w:val="afa"/>
        <w:numPr>
          <w:ilvl w:val="0"/>
          <w:numId w:val="183"/>
        </w:numPr>
        <w:jc w:val="both"/>
        <w:rPr>
          <w:rFonts w:ascii="Times New Roman" w:hAnsi="Times New Roman"/>
          <w:sz w:val="24"/>
          <w:szCs w:val="24"/>
        </w:rPr>
      </w:pPr>
      <w:r>
        <w:rPr>
          <w:rFonts w:ascii="Times New Roman" w:hAnsi="Times New Roman"/>
          <w:sz w:val="24"/>
          <w:szCs w:val="24"/>
        </w:rPr>
        <w:t xml:space="preserve">В школе установлены </w:t>
      </w:r>
      <w:r w:rsidR="0069566B" w:rsidRPr="0037256F">
        <w:rPr>
          <w:rFonts w:ascii="Times New Roman" w:hAnsi="Times New Roman"/>
          <w:sz w:val="24"/>
          <w:szCs w:val="24"/>
        </w:rPr>
        <w:t>следующие сроки каникул:</w:t>
      </w:r>
    </w:p>
    <w:p w:rsidR="0069566B" w:rsidRPr="0037256F" w:rsidRDefault="0069566B" w:rsidP="003F3481">
      <w:pPr>
        <w:pStyle w:val="afa"/>
        <w:ind w:left="708"/>
        <w:jc w:val="both"/>
        <w:rPr>
          <w:rFonts w:ascii="Times New Roman" w:hAnsi="Times New Roman"/>
          <w:sz w:val="24"/>
          <w:szCs w:val="24"/>
        </w:rPr>
      </w:pPr>
      <w:r w:rsidRPr="0037256F">
        <w:rPr>
          <w:rFonts w:ascii="Times New Roman" w:hAnsi="Times New Roman"/>
          <w:sz w:val="24"/>
          <w:szCs w:val="24"/>
        </w:rPr>
        <w:t>Осенние каникулы с 01.11.2013 по 06.11.2013 включительно – 6 дней</w:t>
      </w:r>
    </w:p>
    <w:p w:rsidR="0069566B" w:rsidRPr="0037256F" w:rsidRDefault="0069566B" w:rsidP="003F3481">
      <w:pPr>
        <w:pStyle w:val="afa"/>
        <w:ind w:left="708"/>
        <w:jc w:val="both"/>
        <w:rPr>
          <w:rFonts w:ascii="Times New Roman" w:hAnsi="Times New Roman"/>
          <w:sz w:val="24"/>
          <w:szCs w:val="24"/>
        </w:rPr>
      </w:pPr>
      <w:r w:rsidRPr="0037256F">
        <w:rPr>
          <w:rFonts w:ascii="Times New Roman" w:hAnsi="Times New Roman"/>
          <w:sz w:val="24"/>
          <w:szCs w:val="24"/>
        </w:rPr>
        <w:t>Зимние каникулы с 31.12.2013 по 08.01.2014 включительно – 9 дней</w:t>
      </w:r>
    </w:p>
    <w:p w:rsidR="0069566B" w:rsidRPr="0037256F" w:rsidRDefault="0069566B" w:rsidP="003F3481">
      <w:pPr>
        <w:pStyle w:val="afa"/>
        <w:ind w:left="708"/>
        <w:jc w:val="both"/>
        <w:rPr>
          <w:rFonts w:ascii="Times New Roman" w:hAnsi="Times New Roman"/>
          <w:sz w:val="24"/>
          <w:szCs w:val="24"/>
        </w:rPr>
      </w:pPr>
      <w:r w:rsidRPr="0037256F">
        <w:rPr>
          <w:rFonts w:ascii="Times New Roman" w:hAnsi="Times New Roman"/>
          <w:sz w:val="24"/>
          <w:szCs w:val="24"/>
        </w:rPr>
        <w:t>Весенние каникулы с 22.03.2014 по 31.03.2014 включительно – 10 дней</w:t>
      </w:r>
    </w:p>
    <w:p w:rsidR="0069566B" w:rsidRPr="0037256F" w:rsidRDefault="0022379B" w:rsidP="003F3481">
      <w:pPr>
        <w:pStyle w:val="afa"/>
        <w:ind w:left="708"/>
        <w:jc w:val="both"/>
        <w:rPr>
          <w:rFonts w:ascii="Times New Roman" w:hAnsi="Times New Roman"/>
          <w:sz w:val="24"/>
          <w:szCs w:val="24"/>
        </w:rPr>
      </w:pPr>
      <w:r>
        <w:rPr>
          <w:rFonts w:ascii="Times New Roman" w:hAnsi="Times New Roman"/>
          <w:sz w:val="24"/>
          <w:szCs w:val="24"/>
        </w:rPr>
        <w:lastRenderedPageBreak/>
        <w:t xml:space="preserve">Летние каникулы с 1.06.2016 по 31.08.2016 </w:t>
      </w:r>
      <w:r w:rsidR="0069566B" w:rsidRPr="0037256F">
        <w:rPr>
          <w:rFonts w:ascii="Times New Roman" w:hAnsi="Times New Roman"/>
          <w:sz w:val="24"/>
          <w:szCs w:val="24"/>
        </w:rPr>
        <w:t xml:space="preserve"> включительно – 92 дня</w:t>
      </w:r>
    </w:p>
    <w:p w:rsidR="0069566B" w:rsidRPr="00B82FB2" w:rsidRDefault="0069566B" w:rsidP="00B82FB2">
      <w:pPr>
        <w:pStyle w:val="afa"/>
        <w:ind w:left="708"/>
        <w:jc w:val="both"/>
        <w:rPr>
          <w:rFonts w:ascii="Times New Roman" w:hAnsi="Times New Roman"/>
          <w:sz w:val="24"/>
          <w:szCs w:val="24"/>
        </w:rPr>
      </w:pPr>
      <w:r w:rsidRPr="0037256F">
        <w:rPr>
          <w:rFonts w:ascii="Times New Roman" w:hAnsi="Times New Roman"/>
          <w:sz w:val="24"/>
          <w:szCs w:val="24"/>
        </w:rPr>
        <w:t>Допол</w:t>
      </w:r>
      <w:r w:rsidR="0087561F">
        <w:rPr>
          <w:rFonts w:ascii="Times New Roman" w:hAnsi="Times New Roman"/>
          <w:sz w:val="24"/>
          <w:szCs w:val="24"/>
        </w:rPr>
        <w:t>нительные каникулы в 1 классе 17.02.2014 по 23</w:t>
      </w:r>
      <w:r w:rsidRPr="0037256F">
        <w:rPr>
          <w:rFonts w:ascii="Times New Roman" w:hAnsi="Times New Roman"/>
          <w:sz w:val="24"/>
          <w:szCs w:val="24"/>
        </w:rPr>
        <w:t>.02.2014 включительно – 7 дней</w:t>
      </w:r>
    </w:p>
    <w:p w:rsidR="00D27ED9" w:rsidRPr="0037256F" w:rsidRDefault="00D27ED9" w:rsidP="003F3481">
      <w:r w:rsidRPr="0037256F">
        <w:t xml:space="preserve">         В учебном плане школы количество часов,  отведенных на преподавание отдельных предметов, соответствует количеству часов, определенных </w:t>
      </w:r>
      <w:r w:rsidR="0038533E">
        <w:t>2 вариантом базисного</w:t>
      </w:r>
      <w:r w:rsidRPr="0037256F">
        <w:t xml:space="preserve"> учебн</w:t>
      </w:r>
      <w:r w:rsidR="0038533E">
        <w:t>ого</w:t>
      </w:r>
      <w:r w:rsidRPr="0037256F">
        <w:t xml:space="preserve"> пла</w:t>
      </w:r>
      <w:r w:rsidR="0038533E">
        <w:t>на для общеобразовательных учреждений РД с русским языком обучения</w:t>
      </w:r>
      <w:r w:rsidRPr="0037256F">
        <w:t>.</w:t>
      </w:r>
    </w:p>
    <w:p w:rsidR="00AE75DB" w:rsidRPr="0087561F" w:rsidRDefault="00D27ED9" w:rsidP="003F3481">
      <w:r w:rsidRPr="0037256F">
        <w:t xml:space="preserve">          Продолжительность учебного года на первой, второй и третьей ступенях общего обр</w:t>
      </w:r>
      <w:r w:rsidRPr="0037256F">
        <w:t>а</w:t>
      </w:r>
      <w:r w:rsidRPr="0037256F">
        <w:t>зования составляет 34 недели без учета государственной (итоговой) аттестации, в первом классе – 33 недели.</w:t>
      </w:r>
    </w:p>
    <w:p w:rsidR="00707283" w:rsidRPr="0037256F" w:rsidRDefault="00D27ED9" w:rsidP="003F3481">
      <w:pPr>
        <w:rPr>
          <w:b/>
        </w:rPr>
      </w:pPr>
      <w:r w:rsidRPr="0037256F">
        <w:rPr>
          <w:b/>
        </w:rPr>
        <w:t>Характеристика кадрового состава:</w:t>
      </w:r>
    </w:p>
    <w:p w:rsidR="000E60A3" w:rsidRPr="0037256F" w:rsidRDefault="000E60A3" w:rsidP="003F3481">
      <w:pPr>
        <w:ind w:right="283"/>
        <w:rPr>
          <w:rFonts w:eastAsia="Times New Roman"/>
          <w:bCs/>
          <w:lang w:eastAsia="ru-RU"/>
        </w:rPr>
      </w:pPr>
      <w:r w:rsidRPr="0037256F">
        <w:rPr>
          <w:rFonts w:eastAsia="Times New Roman"/>
          <w:bCs/>
          <w:lang w:eastAsia="ru-RU"/>
        </w:rPr>
        <w:t>Для реализации  ООП начального образования имеется коллектив специалистов, выпо</w:t>
      </w:r>
      <w:r w:rsidRPr="0037256F">
        <w:rPr>
          <w:rFonts w:eastAsia="Times New Roman"/>
          <w:bCs/>
          <w:lang w:eastAsia="ru-RU"/>
        </w:rPr>
        <w:t>л</w:t>
      </w:r>
      <w:r w:rsidRPr="0037256F">
        <w:rPr>
          <w:rFonts w:eastAsia="Times New Roman"/>
          <w:bCs/>
          <w:lang w:eastAsia="ru-RU"/>
        </w:rPr>
        <w:t>няющих функции:</w:t>
      </w:r>
    </w:p>
    <w:tbl>
      <w:tblPr>
        <w:tblW w:w="0" w:type="auto"/>
        <w:tblInd w:w="-5" w:type="dxa"/>
        <w:tblLayout w:type="fixed"/>
        <w:tblLook w:val="0000" w:firstRow="0" w:lastRow="0" w:firstColumn="0" w:lastColumn="0" w:noHBand="0" w:noVBand="0"/>
      </w:tblPr>
      <w:tblGrid>
        <w:gridCol w:w="789"/>
        <w:gridCol w:w="2296"/>
        <w:gridCol w:w="4111"/>
        <w:gridCol w:w="2385"/>
      </w:tblGrid>
      <w:tr w:rsidR="000E60A3" w:rsidRPr="0037256F" w:rsidTr="00975206">
        <w:tc>
          <w:tcPr>
            <w:tcW w:w="789"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w:t>
            </w:r>
            <w:proofErr w:type="gramStart"/>
            <w:r w:rsidRPr="0037256F">
              <w:rPr>
                <w:rFonts w:eastAsia="Times New Roman"/>
                <w:bCs/>
                <w:lang w:eastAsia="ru-RU"/>
              </w:rPr>
              <w:t>п</w:t>
            </w:r>
            <w:proofErr w:type="gramEnd"/>
          </w:p>
        </w:tc>
        <w:tc>
          <w:tcPr>
            <w:tcW w:w="2296"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Специалисты</w:t>
            </w:r>
          </w:p>
        </w:tc>
        <w:tc>
          <w:tcPr>
            <w:tcW w:w="4111"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Функции</w:t>
            </w:r>
          </w:p>
        </w:tc>
        <w:tc>
          <w:tcPr>
            <w:tcW w:w="2385" w:type="dxa"/>
            <w:tcBorders>
              <w:top w:val="single" w:sz="4" w:space="0" w:color="000000"/>
              <w:left w:val="single" w:sz="4" w:space="0" w:color="000000"/>
              <w:bottom w:val="single" w:sz="4" w:space="0" w:color="000000"/>
              <w:right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Количество сп</w:t>
            </w:r>
            <w:r w:rsidRPr="0037256F">
              <w:rPr>
                <w:rFonts w:eastAsia="Times New Roman"/>
                <w:bCs/>
                <w:lang w:eastAsia="ru-RU"/>
              </w:rPr>
              <w:t>е</w:t>
            </w:r>
            <w:r w:rsidRPr="0037256F">
              <w:rPr>
                <w:rFonts w:eastAsia="Times New Roman"/>
                <w:bCs/>
                <w:lang w:eastAsia="ru-RU"/>
              </w:rPr>
              <w:t>циалистов в начальной школе</w:t>
            </w:r>
          </w:p>
        </w:tc>
      </w:tr>
      <w:tr w:rsidR="000E60A3" w:rsidRPr="0037256F" w:rsidTr="00975206">
        <w:tc>
          <w:tcPr>
            <w:tcW w:w="789"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1.</w:t>
            </w:r>
          </w:p>
        </w:tc>
        <w:tc>
          <w:tcPr>
            <w:tcW w:w="2296"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учитель</w:t>
            </w:r>
          </w:p>
        </w:tc>
        <w:tc>
          <w:tcPr>
            <w:tcW w:w="4111"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Организация условий для успе</w:t>
            </w:r>
            <w:r w:rsidRPr="0037256F">
              <w:rPr>
                <w:rFonts w:eastAsia="Times New Roman"/>
                <w:bCs/>
                <w:lang w:eastAsia="ru-RU"/>
              </w:rPr>
              <w:t>ш</w:t>
            </w:r>
            <w:r w:rsidRPr="0037256F">
              <w:rPr>
                <w:rFonts w:eastAsia="Times New Roman"/>
                <w:bCs/>
                <w:lang w:eastAsia="ru-RU"/>
              </w:rPr>
              <w:t>ного продвижения ребенка в ра</w:t>
            </w:r>
            <w:r w:rsidRPr="0037256F">
              <w:rPr>
                <w:rFonts w:eastAsia="Times New Roman"/>
                <w:bCs/>
                <w:lang w:eastAsia="ru-RU"/>
              </w:rPr>
              <w:t>м</w:t>
            </w:r>
            <w:r w:rsidRPr="0037256F">
              <w:rPr>
                <w:rFonts w:eastAsia="Times New Roman"/>
                <w:bCs/>
                <w:lang w:eastAsia="ru-RU"/>
              </w:rPr>
              <w:t>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0E60A3" w:rsidRPr="0037256F" w:rsidRDefault="0087561F" w:rsidP="003F3481">
            <w:pPr>
              <w:ind w:right="283"/>
              <w:rPr>
                <w:rFonts w:eastAsia="Times New Roman"/>
                <w:bCs/>
                <w:lang w:eastAsia="ru-RU"/>
              </w:rPr>
            </w:pPr>
            <w:r>
              <w:rPr>
                <w:rFonts w:eastAsia="Times New Roman"/>
                <w:bCs/>
                <w:lang w:eastAsia="ru-RU"/>
              </w:rPr>
              <w:t>7</w:t>
            </w:r>
          </w:p>
        </w:tc>
      </w:tr>
      <w:tr w:rsidR="000E60A3" w:rsidRPr="0037256F" w:rsidTr="00975206">
        <w:tc>
          <w:tcPr>
            <w:tcW w:w="789"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2.</w:t>
            </w:r>
          </w:p>
        </w:tc>
        <w:tc>
          <w:tcPr>
            <w:tcW w:w="2296"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психолог</w:t>
            </w:r>
          </w:p>
        </w:tc>
        <w:tc>
          <w:tcPr>
            <w:tcW w:w="4111"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Помощь педагогу в выявлении условий, необходимых для разв</w:t>
            </w:r>
            <w:r w:rsidRPr="0037256F">
              <w:rPr>
                <w:rFonts w:eastAsia="Times New Roman"/>
                <w:bCs/>
                <w:lang w:eastAsia="ru-RU"/>
              </w:rPr>
              <w:t>и</w:t>
            </w:r>
            <w:r w:rsidRPr="0037256F">
              <w:rPr>
                <w:rFonts w:eastAsia="Times New Roman"/>
                <w:bCs/>
                <w:lang w:eastAsia="ru-RU"/>
              </w:rPr>
              <w:t>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1</w:t>
            </w:r>
          </w:p>
        </w:tc>
      </w:tr>
      <w:tr w:rsidR="000E60A3" w:rsidRPr="0037256F" w:rsidTr="00975206">
        <w:tc>
          <w:tcPr>
            <w:tcW w:w="789"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3.</w:t>
            </w:r>
          </w:p>
        </w:tc>
        <w:tc>
          <w:tcPr>
            <w:tcW w:w="2296"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библиотекарь</w:t>
            </w:r>
          </w:p>
        </w:tc>
        <w:tc>
          <w:tcPr>
            <w:tcW w:w="4111"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Обеспечивает интеллектуальный и физический  доступ к информ</w:t>
            </w:r>
            <w:r w:rsidRPr="0037256F">
              <w:rPr>
                <w:rFonts w:eastAsia="Times New Roman"/>
                <w:bCs/>
                <w:lang w:eastAsia="ru-RU"/>
              </w:rPr>
              <w:t>а</w:t>
            </w:r>
            <w:r w:rsidRPr="0037256F">
              <w:rPr>
                <w:rFonts w:eastAsia="Times New Roman"/>
                <w:bCs/>
                <w:lang w:eastAsia="ru-RU"/>
              </w:rPr>
              <w:t>ции, участвует в процессе восп</w:t>
            </w:r>
            <w:r w:rsidRPr="0037256F">
              <w:rPr>
                <w:rFonts w:eastAsia="Times New Roman"/>
                <w:bCs/>
                <w:lang w:eastAsia="ru-RU"/>
              </w:rPr>
              <w:t>и</w:t>
            </w:r>
            <w:r w:rsidRPr="0037256F">
              <w:rPr>
                <w:rFonts w:eastAsia="Times New Roman"/>
                <w:bCs/>
                <w:lang w:eastAsia="ru-RU"/>
              </w:rPr>
              <w:t>тания культурного и гражданского самосознания, содействует фо</w:t>
            </w:r>
            <w:r w:rsidRPr="0037256F">
              <w:rPr>
                <w:rFonts w:eastAsia="Times New Roman"/>
                <w:bCs/>
                <w:lang w:eastAsia="ru-RU"/>
              </w:rPr>
              <w:t>р</w:t>
            </w:r>
            <w:r w:rsidRPr="0037256F">
              <w:rPr>
                <w:rFonts w:eastAsia="Times New Roman"/>
                <w:bCs/>
                <w:lang w:eastAsia="ru-RU"/>
              </w:rPr>
              <w:t>мированию информационной ко</w:t>
            </w:r>
            <w:r w:rsidRPr="0037256F">
              <w:rPr>
                <w:rFonts w:eastAsia="Times New Roman"/>
                <w:bCs/>
                <w:lang w:eastAsia="ru-RU"/>
              </w:rPr>
              <w:t>м</w:t>
            </w:r>
            <w:r w:rsidRPr="0037256F">
              <w:rPr>
                <w:rFonts w:eastAsia="Times New Roman"/>
                <w:bCs/>
                <w:lang w:eastAsia="ru-RU"/>
              </w:rPr>
              <w:t>петентности учащихся путем  об</w:t>
            </w:r>
            <w:r w:rsidRPr="0037256F">
              <w:rPr>
                <w:rFonts w:eastAsia="Times New Roman"/>
                <w:bCs/>
                <w:lang w:eastAsia="ru-RU"/>
              </w:rPr>
              <w:t>у</w:t>
            </w:r>
            <w:r w:rsidRPr="0037256F">
              <w:rPr>
                <w:rFonts w:eastAsia="Times New Roman"/>
                <w:bCs/>
                <w:lang w:eastAsia="ru-RU"/>
              </w:rPr>
              <w:t>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1</w:t>
            </w:r>
          </w:p>
        </w:tc>
      </w:tr>
      <w:tr w:rsidR="000E60A3" w:rsidRPr="0037256F" w:rsidTr="00975206">
        <w:tc>
          <w:tcPr>
            <w:tcW w:w="789"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4</w:t>
            </w:r>
          </w:p>
        </w:tc>
        <w:tc>
          <w:tcPr>
            <w:tcW w:w="2296"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администрати</w:t>
            </w:r>
            <w:r w:rsidRPr="0037256F">
              <w:rPr>
                <w:rFonts w:eastAsia="Times New Roman"/>
                <w:bCs/>
                <w:lang w:eastAsia="ru-RU"/>
              </w:rPr>
              <w:t>в</w:t>
            </w:r>
            <w:r w:rsidRPr="0037256F">
              <w:rPr>
                <w:rFonts w:eastAsia="Times New Roman"/>
                <w:bCs/>
                <w:lang w:eastAsia="ru-RU"/>
              </w:rPr>
              <w:t>ный персонал</w:t>
            </w:r>
          </w:p>
        </w:tc>
        <w:tc>
          <w:tcPr>
            <w:tcW w:w="4111"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Обеспечивает для специалистов ОУ условия для эффективной р</w:t>
            </w:r>
            <w:r w:rsidRPr="0037256F">
              <w:rPr>
                <w:rFonts w:eastAsia="Times New Roman"/>
                <w:bCs/>
                <w:lang w:eastAsia="ru-RU"/>
              </w:rPr>
              <w:t>а</w:t>
            </w:r>
            <w:r w:rsidRPr="0037256F">
              <w:rPr>
                <w:rFonts w:eastAsia="Times New Roman"/>
                <w:bCs/>
                <w:lang w:eastAsia="ru-RU"/>
              </w:rPr>
              <w:t>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2</w:t>
            </w:r>
          </w:p>
        </w:tc>
      </w:tr>
      <w:tr w:rsidR="000E60A3" w:rsidRPr="0037256F" w:rsidTr="00975206">
        <w:tc>
          <w:tcPr>
            <w:tcW w:w="789"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5</w:t>
            </w:r>
          </w:p>
        </w:tc>
        <w:tc>
          <w:tcPr>
            <w:tcW w:w="2296"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информационно-технологический  персонал</w:t>
            </w:r>
          </w:p>
        </w:tc>
        <w:tc>
          <w:tcPr>
            <w:tcW w:w="4111" w:type="dxa"/>
            <w:tcBorders>
              <w:top w:val="single" w:sz="4" w:space="0" w:color="000000"/>
              <w:left w:val="single" w:sz="4" w:space="0" w:color="000000"/>
              <w:bottom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Обеспечивает функционирование информационной структуры (включая  ремонт техники, с</w:t>
            </w:r>
            <w:r w:rsidRPr="0037256F">
              <w:rPr>
                <w:rFonts w:eastAsia="Times New Roman"/>
                <w:bCs/>
                <w:lang w:eastAsia="ru-RU"/>
              </w:rPr>
              <w:t>и</w:t>
            </w:r>
            <w:r w:rsidRPr="0037256F">
              <w:rPr>
                <w:rFonts w:eastAsia="Times New Roman"/>
                <w:bCs/>
                <w:lang w:eastAsia="ru-RU"/>
              </w:rPr>
              <w:t>стемное  администрирование, по</w:t>
            </w:r>
            <w:r w:rsidRPr="0037256F">
              <w:rPr>
                <w:rFonts w:eastAsia="Times New Roman"/>
                <w:bCs/>
                <w:lang w:eastAsia="ru-RU"/>
              </w:rPr>
              <w:t>д</w:t>
            </w:r>
            <w:r w:rsidRPr="0037256F">
              <w:rPr>
                <w:rFonts w:eastAsia="Times New Roman"/>
                <w:bCs/>
                <w:lang w:eastAsia="ru-RU"/>
              </w:rPr>
              <w:t>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tcPr>
          <w:p w:rsidR="000E60A3" w:rsidRPr="0037256F" w:rsidRDefault="000E60A3" w:rsidP="003F3481">
            <w:pPr>
              <w:ind w:right="283"/>
              <w:rPr>
                <w:rFonts w:eastAsia="Times New Roman"/>
                <w:bCs/>
                <w:lang w:eastAsia="ru-RU"/>
              </w:rPr>
            </w:pPr>
            <w:r w:rsidRPr="0037256F">
              <w:rPr>
                <w:rFonts w:eastAsia="Times New Roman"/>
                <w:bCs/>
                <w:lang w:eastAsia="ru-RU"/>
              </w:rPr>
              <w:t>1</w:t>
            </w:r>
          </w:p>
        </w:tc>
      </w:tr>
    </w:tbl>
    <w:p w:rsidR="00D27ED9" w:rsidRPr="0037256F" w:rsidRDefault="00D27ED9" w:rsidP="003F3481"/>
    <w:p w:rsidR="0038533E" w:rsidRPr="00B82FB2" w:rsidRDefault="00D27ED9" w:rsidP="00B82FB2">
      <w:pPr>
        <w:pStyle w:val="a3"/>
        <w:spacing w:after="0"/>
        <w:ind w:left="360"/>
        <w:rPr>
          <w:b/>
        </w:rPr>
      </w:pPr>
      <w:r w:rsidRPr="0038533E">
        <w:rPr>
          <w:b/>
        </w:rPr>
        <w:t>Творческие достижения учеников и учителей:</w:t>
      </w:r>
      <w:r w:rsidRPr="0037256F">
        <w:rPr>
          <w:b/>
        </w:rPr>
        <w:t> </w:t>
      </w:r>
    </w:p>
    <w:p w:rsidR="0038533E" w:rsidRDefault="00D979EE" w:rsidP="003F3481">
      <w:pPr>
        <w:ind w:right="283" w:firstLine="360"/>
        <w:contextualSpacing/>
      </w:pPr>
      <w:r>
        <w:t>2</w:t>
      </w:r>
      <w:r w:rsidR="0087561F">
        <w:t xml:space="preserve"> педагога</w:t>
      </w:r>
      <w:r w:rsidR="0038533E" w:rsidRPr="0037256F">
        <w:t xml:space="preserve"> </w:t>
      </w:r>
      <w:r w:rsidR="0038533E">
        <w:t>школы имеют</w:t>
      </w:r>
      <w:r w:rsidR="0038533E" w:rsidRPr="0037256F">
        <w:t xml:space="preserve"> высшее</w:t>
      </w:r>
      <w:r w:rsidR="0038533E">
        <w:t xml:space="preserve"> педагогическое</w:t>
      </w:r>
      <w:r w:rsidR="002035C2">
        <w:t xml:space="preserve"> образование, </w:t>
      </w:r>
      <w:r>
        <w:t>5</w:t>
      </w:r>
      <w:r w:rsidR="0038533E" w:rsidRPr="0037256F">
        <w:t xml:space="preserve"> – среднее  професси</w:t>
      </w:r>
      <w:r w:rsidR="0038533E" w:rsidRPr="0037256F">
        <w:t>о</w:t>
      </w:r>
      <w:r w:rsidR="0038533E" w:rsidRPr="0037256F">
        <w:t xml:space="preserve">нальное. </w:t>
      </w:r>
    </w:p>
    <w:p w:rsidR="001E0E7C" w:rsidRPr="0038533E" w:rsidRDefault="0038533E" w:rsidP="00B82FB2">
      <w:pPr>
        <w:ind w:right="283" w:firstLine="360"/>
        <w:contextualSpacing/>
        <w:rPr>
          <w:rFonts w:eastAsia="Times New Roman"/>
          <w:lang w:eastAsia="ru-RU"/>
        </w:rPr>
      </w:pPr>
      <w:r w:rsidRPr="0037256F">
        <w:rPr>
          <w:rFonts w:eastAsia="Times New Roman"/>
          <w:lang w:eastAsia="ru-RU"/>
        </w:rPr>
        <w:t xml:space="preserve">Все педагогические работники школы </w:t>
      </w:r>
      <w:r w:rsidRPr="0038533E">
        <w:rPr>
          <w:rFonts w:eastAsia="Times New Roman"/>
          <w:lang w:eastAsia="ru-RU"/>
        </w:rPr>
        <w:t>в соответствии со сроками повышают квалиф</w:t>
      </w:r>
      <w:r w:rsidRPr="0038533E">
        <w:rPr>
          <w:rFonts w:eastAsia="Times New Roman"/>
          <w:lang w:eastAsia="ru-RU"/>
        </w:rPr>
        <w:t>и</w:t>
      </w:r>
      <w:r w:rsidRPr="0038533E">
        <w:rPr>
          <w:rFonts w:eastAsia="Times New Roman"/>
          <w:lang w:eastAsia="ru-RU"/>
        </w:rPr>
        <w:t>кацию</w:t>
      </w:r>
      <w:r w:rsidR="0087561F">
        <w:rPr>
          <w:rFonts w:eastAsia="Times New Roman"/>
          <w:lang w:eastAsia="ru-RU"/>
        </w:rPr>
        <w:t>.</w:t>
      </w:r>
      <w:r w:rsidR="001B4971" w:rsidRPr="0038533E">
        <w:rPr>
          <w:rFonts w:eastAsia="Times New Roman"/>
          <w:lang w:eastAsia="ru-RU"/>
        </w:rPr>
        <w:t xml:space="preserve"> </w:t>
      </w:r>
      <w:r w:rsidR="00E21C29" w:rsidRPr="0038533E">
        <w:rPr>
          <w:rFonts w:eastAsia="Times New Roman"/>
          <w:lang w:eastAsia="ru-RU"/>
        </w:rPr>
        <w:t xml:space="preserve">Многочисленные дипломы и грамоты </w:t>
      </w:r>
      <w:proofErr w:type="gramStart"/>
      <w:r w:rsidR="00E21C29" w:rsidRPr="0038533E">
        <w:rPr>
          <w:rFonts w:eastAsia="Times New Roman"/>
          <w:lang w:eastAsia="ru-RU"/>
        </w:rPr>
        <w:t>Всероссийских</w:t>
      </w:r>
      <w:proofErr w:type="gramEnd"/>
      <w:r w:rsidR="00E21C29" w:rsidRPr="0038533E">
        <w:rPr>
          <w:rFonts w:eastAsia="Times New Roman"/>
          <w:lang w:eastAsia="ru-RU"/>
        </w:rPr>
        <w:t xml:space="preserve">  интернет-олимпиад.</w:t>
      </w:r>
    </w:p>
    <w:p w:rsidR="00E21C29" w:rsidRPr="0037256F" w:rsidRDefault="00D27ED9" w:rsidP="003F3481">
      <w:pPr>
        <w:pStyle w:val="a3"/>
        <w:spacing w:after="0"/>
      </w:pPr>
      <w:r w:rsidRPr="0037256F">
        <w:rPr>
          <w:b/>
        </w:rPr>
        <w:t>Материально-техническая база ОУ:</w:t>
      </w:r>
      <w:r w:rsidRPr="0037256F">
        <w:t xml:space="preserve">  </w:t>
      </w:r>
    </w:p>
    <w:p w:rsidR="00D27ED9" w:rsidRPr="0037256F" w:rsidRDefault="00E215A0" w:rsidP="003F3481">
      <w:pPr>
        <w:pStyle w:val="a3"/>
        <w:spacing w:after="0"/>
      </w:pPr>
      <w:r w:rsidRPr="00482ED3">
        <w:t>Школа расположена в типовом</w:t>
      </w:r>
      <w:r w:rsidR="00D27ED9" w:rsidRPr="00482ED3">
        <w:t xml:space="preserve"> </w:t>
      </w:r>
      <w:proofErr w:type="spellStart"/>
      <w:r w:rsidR="00482ED3">
        <w:t>одно</w:t>
      </w:r>
      <w:r w:rsidRPr="00482ED3">
        <w:t>тажном</w:t>
      </w:r>
      <w:proofErr w:type="spellEnd"/>
      <w:r w:rsidR="00951A6A" w:rsidRPr="00482ED3">
        <w:t xml:space="preserve"> </w:t>
      </w:r>
      <w:r w:rsidR="00D27ED9" w:rsidRPr="00482ED3">
        <w:t>кирпично</w:t>
      </w:r>
      <w:r w:rsidRPr="00482ED3">
        <w:t>м</w:t>
      </w:r>
      <w:r w:rsidR="00D27ED9" w:rsidRPr="00482ED3">
        <w:t xml:space="preserve"> здани</w:t>
      </w:r>
      <w:r w:rsidRPr="00482ED3">
        <w:t>и 1970 года постройки</w:t>
      </w:r>
      <w:r w:rsidR="00D27ED9" w:rsidRPr="00482ED3">
        <w:t xml:space="preserve">, общей площадью </w:t>
      </w:r>
      <w:r w:rsidR="00874584">
        <w:t>3444</w:t>
      </w:r>
      <w:r w:rsidR="00D27ED9" w:rsidRPr="00874584">
        <w:t xml:space="preserve"> м</w:t>
      </w:r>
      <w:proofErr w:type="gramStart"/>
      <w:r w:rsidR="00D27ED9" w:rsidRPr="00874584">
        <w:rPr>
          <w:vertAlign w:val="superscript"/>
        </w:rPr>
        <w:t>2</w:t>
      </w:r>
      <w:proofErr w:type="gramEnd"/>
      <w:r w:rsidR="00D27ED9" w:rsidRPr="00874584">
        <w:t>,</w:t>
      </w:r>
      <w:r w:rsidR="00D27ED9" w:rsidRPr="00482ED3">
        <w:rPr>
          <w:vertAlign w:val="superscript"/>
        </w:rPr>
        <w:t xml:space="preserve"> </w:t>
      </w:r>
      <w:r w:rsidR="00D27ED9" w:rsidRPr="00482ED3">
        <w:t xml:space="preserve">созданы все условия для современного образовательного процесса: </w:t>
      </w:r>
      <w:r w:rsidR="00482ED3">
        <w:t>13</w:t>
      </w:r>
      <w:r w:rsidR="00D27ED9" w:rsidRPr="00482ED3">
        <w:t xml:space="preserve"> учебных кабинетов. Имеется спортивный зал, спортивная площадка</w:t>
      </w:r>
      <w:r w:rsidR="00E21C29" w:rsidRPr="00482ED3">
        <w:t>.</w:t>
      </w:r>
      <w:r w:rsidR="00D27ED9" w:rsidRPr="00482ED3">
        <w:t xml:space="preserve"> </w:t>
      </w:r>
      <w:r w:rsidR="00702B24" w:rsidRPr="00482ED3">
        <w:t>С</w:t>
      </w:r>
      <w:r w:rsidR="00D27ED9" w:rsidRPr="00482ED3">
        <w:t xml:space="preserve">толовая на </w:t>
      </w:r>
      <w:r w:rsidR="006C12C9">
        <w:t>32</w:t>
      </w:r>
      <w:r w:rsidR="00702B24" w:rsidRPr="00482ED3">
        <w:t xml:space="preserve"> </w:t>
      </w:r>
      <w:r w:rsidR="00D27ED9" w:rsidRPr="00482ED3">
        <w:t xml:space="preserve"> пос</w:t>
      </w:r>
      <w:r w:rsidR="00D27ED9" w:rsidRPr="00482ED3">
        <w:t>а</w:t>
      </w:r>
      <w:r w:rsidR="00D27ED9" w:rsidRPr="00482ED3">
        <w:t>дочных мест</w:t>
      </w:r>
      <w:r w:rsidR="006C12C9">
        <w:t>а</w:t>
      </w:r>
      <w:r w:rsidR="00D27ED9" w:rsidRPr="00482ED3">
        <w:t>, организовано горячее питание, разнообразный ассортимент блюд.</w:t>
      </w:r>
      <w:r w:rsidR="005C382B" w:rsidRPr="00482ED3">
        <w:t xml:space="preserve"> Б</w:t>
      </w:r>
      <w:r w:rsidR="00D27ED9" w:rsidRPr="00482ED3">
        <w:t>иблиот</w:t>
      </w:r>
      <w:r w:rsidR="00D27ED9" w:rsidRPr="00482ED3">
        <w:t>е</w:t>
      </w:r>
      <w:r w:rsidR="00D27ED9" w:rsidRPr="00482ED3">
        <w:t>ка.</w:t>
      </w:r>
      <w:r w:rsidRPr="00482ED3">
        <w:t xml:space="preserve"> </w:t>
      </w:r>
      <w:r w:rsidR="00D27ED9" w:rsidRPr="00482ED3">
        <w:t>В наличии необходимая оргтехника. В школе установлена автоматическая пожарная си</w:t>
      </w:r>
      <w:r w:rsidR="00D27ED9" w:rsidRPr="00482ED3">
        <w:t>г</w:t>
      </w:r>
      <w:r w:rsidR="00D27ED9" w:rsidRPr="00482ED3">
        <w:t>нализация с речевым оповещением, оборудована кнопка тревожной сигнализации, ос</w:t>
      </w:r>
      <w:r w:rsidR="00D27ED9" w:rsidRPr="00482ED3">
        <w:t>у</w:t>
      </w:r>
      <w:r w:rsidR="00D27ED9" w:rsidRPr="00482ED3">
        <w:lastRenderedPageBreak/>
        <w:t>ществляется пропускной режим. Таким образом, в образовательном учреждении созданы безопасные условия  для всестороннего развития личности обучающегося.</w:t>
      </w:r>
    </w:p>
    <w:p w:rsidR="00D27ED9" w:rsidRPr="0037256F" w:rsidRDefault="00D27ED9" w:rsidP="003F3481">
      <w:pPr>
        <w:tabs>
          <w:tab w:val="left" w:pos="180"/>
          <w:tab w:val="left" w:pos="540"/>
          <w:tab w:val="left" w:pos="720"/>
          <w:tab w:val="left" w:pos="900"/>
        </w:tabs>
        <w:rPr>
          <w:rStyle w:val="Zag11"/>
          <w:rFonts w:eastAsia="@Arial Unicode MS"/>
        </w:rPr>
      </w:pPr>
    </w:p>
    <w:p w:rsidR="00D27ED9" w:rsidRDefault="00D27ED9" w:rsidP="003F3481">
      <w:pPr>
        <w:tabs>
          <w:tab w:val="left" w:pos="180"/>
          <w:tab w:val="left" w:pos="540"/>
          <w:tab w:val="left" w:pos="720"/>
          <w:tab w:val="left" w:pos="900"/>
        </w:tabs>
        <w:rPr>
          <w:rStyle w:val="Zag11"/>
          <w:rFonts w:eastAsia="@Arial Unicode MS"/>
        </w:rPr>
      </w:pPr>
    </w:p>
    <w:p w:rsidR="000E29C5" w:rsidRPr="00E215A0" w:rsidRDefault="000E29C5" w:rsidP="003F3481">
      <w:pPr>
        <w:autoSpaceDE w:val="0"/>
        <w:autoSpaceDN w:val="0"/>
        <w:adjustRightInd w:val="0"/>
        <w:jc w:val="center"/>
        <w:rPr>
          <w:b/>
          <w:bCs/>
          <w:sz w:val="28"/>
        </w:rPr>
      </w:pPr>
      <w:r w:rsidRPr="00E215A0">
        <w:rPr>
          <w:b/>
          <w:bCs/>
          <w:sz w:val="28"/>
        </w:rPr>
        <w:t>УЧЕБНЫЙ ПЛАН</w:t>
      </w:r>
    </w:p>
    <w:p w:rsidR="000E29C5" w:rsidRPr="00E215A0" w:rsidRDefault="000E29C5" w:rsidP="003F3481">
      <w:pPr>
        <w:autoSpaceDE w:val="0"/>
        <w:autoSpaceDN w:val="0"/>
        <w:adjustRightInd w:val="0"/>
        <w:jc w:val="center"/>
        <w:rPr>
          <w:b/>
          <w:bCs/>
          <w:sz w:val="28"/>
        </w:rPr>
      </w:pPr>
      <w:r w:rsidRPr="00E215A0">
        <w:rPr>
          <w:b/>
          <w:bCs/>
          <w:sz w:val="28"/>
        </w:rPr>
        <w:t>НАЧАЛЬНОГО ОБЩЕГО ОБРАЗОВАНИЯ</w:t>
      </w:r>
    </w:p>
    <w:p w:rsidR="000E29C5" w:rsidRPr="0037256F" w:rsidRDefault="000E29C5" w:rsidP="003F3481">
      <w:pPr>
        <w:autoSpaceDE w:val="0"/>
        <w:autoSpaceDN w:val="0"/>
        <w:adjustRightInd w:val="0"/>
        <w:ind w:firstLine="567"/>
      </w:pPr>
      <w:r w:rsidRPr="0037256F">
        <w:t xml:space="preserve">Базисный учебный план </w:t>
      </w:r>
      <w:r w:rsidRPr="0037256F">
        <w:rPr>
          <w:b/>
        </w:rPr>
        <w:t xml:space="preserve">МКОУ « </w:t>
      </w:r>
      <w:proofErr w:type="spellStart"/>
      <w:r w:rsidR="0074650E">
        <w:rPr>
          <w:b/>
        </w:rPr>
        <w:t>Победовская</w:t>
      </w:r>
      <w:proofErr w:type="spellEnd"/>
      <w:r w:rsidRPr="0037256F">
        <w:rPr>
          <w:b/>
        </w:rPr>
        <w:t xml:space="preserve"> </w:t>
      </w:r>
      <w:proofErr w:type="spellStart"/>
      <w:r w:rsidRPr="0037256F">
        <w:rPr>
          <w:b/>
        </w:rPr>
        <w:t>сош</w:t>
      </w:r>
      <w:proofErr w:type="spellEnd"/>
      <w:r w:rsidRPr="0037256F">
        <w:rPr>
          <w:b/>
        </w:rPr>
        <w:t xml:space="preserve">» </w:t>
      </w:r>
      <w:r w:rsidRPr="0037256F">
        <w:t>является важнейшим нормати</w:t>
      </w:r>
      <w:r w:rsidRPr="0037256F">
        <w:t>в</w:t>
      </w:r>
      <w:r w:rsidRPr="0037256F">
        <w:t>ным документом по введению и реализации Стандарта, определяет максимальный объём учебной нагрузки обучающихся, состав учебных предметов и направлений внеурочной де</w:t>
      </w:r>
      <w:r w:rsidRPr="0037256F">
        <w:t>я</w:t>
      </w:r>
      <w:r w:rsidRPr="0037256F">
        <w:t>тельности, распределяет учебное время, отводимое на освоение содержания образования по классам и учебным предметам.</w:t>
      </w:r>
    </w:p>
    <w:p w:rsidR="000E29C5" w:rsidRPr="0037256F" w:rsidRDefault="00E215A0" w:rsidP="003F3481">
      <w:pPr>
        <w:pStyle w:val="afb"/>
        <w:ind w:firstLine="540"/>
        <w:jc w:val="both"/>
        <w:rPr>
          <w:b w:val="0"/>
          <w:szCs w:val="24"/>
        </w:rPr>
      </w:pPr>
      <w:r>
        <w:rPr>
          <w:b w:val="0"/>
          <w:szCs w:val="24"/>
        </w:rPr>
        <w:t>У</w:t>
      </w:r>
      <w:r w:rsidR="000E29C5" w:rsidRPr="0037256F">
        <w:rPr>
          <w:b w:val="0"/>
          <w:szCs w:val="24"/>
        </w:rPr>
        <w:t xml:space="preserve">чебный план для </w:t>
      </w:r>
      <w:r w:rsidR="000E29C5" w:rsidRPr="0037256F">
        <w:rPr>
          <w:b w:val="0"/>
          <w:szCs w:val="24"/>
          <w:lang w:val="en-US"/>
        </w:rPr>
        <w:t>I</w:t>
      </w:r>
      <w:r w:rsidR="000E29C5" w:rsidRPr="0037256F">
        <w:rPr>
          <w:b w:val="0"/>
          <w:szCs w:val="24"/>
        </w:rPr>
        <w:t>-</w:t>
      </w:r>
      <w:r w:rsidR="000E29C5" w:rsidRPr="0037256F">
        <w:rPr>
          <w:b w:val="0"/>
          <w:szCs w:val="24"/>
          <w:lang w:val="en-US"/>
        </w:rPr>
        <w:t>I</w:t>
      </w:r>
      <w:r w:rsidR="000E29C5">
        <w:rPr>
          <w:b w:val="0"/>
          <w:szCs w:val="24"/>
          <w:lang w:val="en-US"/>
        </w:rPr>
        <w:t>V</w:t>
      </w:r>
      <w:r w:rsidR="000E29C5" w:rsidRPr="0037256F">
        <w:rPr>
          <w:b w:val="0"/>
          <w:szCs w:val="24"/>
        </w:rPr>
        <w:t xml:space="preserve"> классов разработан на основе федерального государственного стандарта начального общего образования  и должен служить основой для составления уче</w:t>
      </w:r>
      <w:r w:rsidR="000E29C5" w:rsidRPr="0037256F">
        <w:rPr>
          <w:b w:val="0"/>
          <w:szCs w:val="24"/>
        </w:rPr>
        <w:t>б</w:t>
      </w:r>
      <w:r w:rsidR="000E29C5" w:rsidRPr="0037256F">
        <w:rPr>
          <w:b w:val="0"/>
          <w:szCs w:val="24"/>
        </w:rPr>
        <w:t xml:space="preserve">ных планов для </w:t>
      </w:r>
      <w:r w:rsidR="000E29C5" w:rsidRPr="0037256F">
        <w:rPr>
          <w:b w:val="0"/>
          <w:szCs w:val="24"/>
          <w:lang w:val="en-US"/>
        </w:rPr>
        <w:t>I</w:t>
      </w:r>
      <w:r w:rsidR="000E29C5" w:rsidRPr="0037256F">
        <w:rPr>
          <w:b w:val="0"/>
          <w:szCs w:val="24"/>
        </w:rPr>
        <w:t>-</w:t>
      </w:r>
      <w:r w:rsidR="000E29C5" w:rsidRPr="0037256F">
        <w:rPr>
          <w:b w:val="0"/>
          <w:szCs w:val="24"/>
          <w:lang w:val="en-US"/>
        </w:rPr>
        <w:t>I</w:t>
      </w:r>
      <w:r w:rsidR="000E29C5">
        <w:rPr>
          <w:b w:val="0"/>
          <w:szCs w:val="24"/>
          <w:lang w:val="en-US"/>
        </w:rPr>
        <w:t>V</w:t>
      </w:r>
      <w:r w:rsidR="000E29C5" w:rsidRPr="0037256F">
        <w:rPr>
          <w:b w:val="0"/>
          <w:szCs w:val="24"/>
        </w:rPr>
        <w:t xml:space="preserve"> классов общеобразовательных учреждений республики.</w:t>
      </w:r>
    </w:p>
    <w:p w:rsidR="000E29C5" w:rsidRPr="0037256F" w:rsidRDefault="00445182" w:rsidP="003F3481">
      <w:pPr>
        <w:pStyle w:val="afb"/>
        <w:ind w:firstLine="540"/>
        <w:jc w:val="both"/>
        <w:rPr>
          <w:b w:val="0"/>
          <w:szCs w:val="24"/>
        </w:rPr>
      </w:pPr>
      <w:r>
        <w:rPr>
          <w:b w:val="0"/>
          <w:szCs w:val="24"/>
        </w:rPr>
        <w:t>У</w:t>
      </w:r>
      <w:r w:rsidR="000E29C5" w:rsidRPr="0037256F">
        <w:rPr>
          <w:b w:val="0"/>
          <w:szCs w:val="24"/>
        </w:rPr>
        <w:t>чебный план определяет максимальный объём учебной нагрузки обучающихся и с</w:t>
      </w:r>
      <w:r w:rsidR="000E29C5" w:rsidRPr="0037256F">
        <w:rPr>
          <w:b w:val="0"/>
          <w:szCs w:val="24"/>
        </w:rPr>
        <w:t>о</w:t>
      </w:r>
      <w:r w:rsidR="000E29C5" w:rsidRPr="0037256F">
        <w:rPr>
          <w:b w:val="0"/>
          <w:szCs w:val="24"/>
        </w:rPr>
        <w:t>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0E29C5" w:rsidRPr="0037256F" w:rsidRDefault="00445182" w:rsidP="003F3481">
      <w:pPr>
        <w:pStyle w:val="afb"/>
        <w:ind w:firstLine="540"/>
        <w:jc w:val="both"/>
        <w:rPr>
          <w:b w:val="0"/>
          <w:szCs w:val="24"/>
        </w:rPr>
      </w:pPr>
      <w:r>
        <w:rPr>
          <w:b w:val="0"/>
          <w:szCs w:val="24"/>
        </w:rPr>
        <w:t xml:space="preserve">Учебный план </w:t>
      </w:r>
      <w:r w:rsidR="000E29C5" w:rsidRPr="0037256F">
        <w:rPr>
          <w:b w:val="0"/>
          <w:szCs w:val="24"/>
        </w:rPr>
        <w:t>предназначен для образовательных учреждений со смешанным наци</w:t>
      </w:r>
      <w:r w:rsidR="000E29C5" w:rsidRPr="0037256F">
        <w:rPr>
          <w:b w:val="0"/>
          <w:szCs w:val="24"/>
        </w:rPr>
        <w:t>о</w:t>
      </w:r>
      <w:r w:rsidR="000E29C5" w:rsidRPr="0037256F">
        <w:rPr>
          <w:b w:val="0"/>
          <w:szCs w:val="24"/>
        </w:rPr>
        <w:t>нальным составом учащихся.</w:t>
      </w:r>
    </w:p>
    <w:p w:rsidR="000E29C5" w:rsidRPr="0037256F" w:rsidRDefault="000E29C5" w:rsidP="003F3481">
      <w:pPr>
        <w:pStyle w:val="afb"/>
        <w:ind w:firstLine="540"/>
        <w:jc w:val="both"/>
        <w:rPr>
          <w:b w:val="0"/>
          <w:szCs w:val="24"/>
        </w:rPr>
      </w:pPr>
      <w:r w:rsidRPr="0037256F">
        <w:rPr>
          <w:b w:val="0"/>
          <w:szCs w:val="24"/>
        </w:rPr>
        <w:t xml:space="preserve">Продолжительность учебного года для </w:t>
      </w:r>
      <w:r w:rsidRPr="0037256F">
        <w:rPr>
          <w:b w:val="0"/>
          <w:szCs w:val="24"/>
          <w:lang w:val="en-US"/>
        </w:rPr>
        <w:t>I</w:t>
      </w:r>
      <w:r w:rsidRPr="0037256F">
        <w:rPr>
          <w:b w:val="0"/>
          <w:szCs w:val="24"/>
        </w:rPr>
        <w:t xml:space="preserve"> класса – 33 учебные недели, для </w:t>
      </w:r>
      <w:r w:rsidRPr="0037256F">
        <w:rPr>
          <w:b w:val="0"/>
          <w:szCs w:val="24"/>
          <w:lang w:val="en-US"/>
        </w:rPr>
        <w:t>II</w:t>
      </w:r>
      <w:r w:rsidRPr="0037256F">
        <w:rPr>
          <w:b w:val="0"/>
          <w:szCs w:val="24"/>
        </w:rPr>
        <w:t xml:space="preserve"> и </w:t>
      </w:r>
      <w:r w:rsidRPr="0037256F">
        <w:rPr>
          <w:b w:val="0"/>
          <w:szCs w:val="24"/>
          <w:lang w:val="en-US"/>
        </w:rPr>
        <w:t>III</w:t>
      </w:r>
      <w:r w:rsidRPr="0037256F">
        <w:rPr>
          <w:b w:val="0"/>
          <w:szCs w:val="24"/>
        </w:rPr>
        <w:t xml:space="preserve"> классов – 34 учебные недели. Продолжительность урока в </w:t>
      </w:r>
      <w:r w:rsidRPr="0037256F">
        <w:rPr>
          <w:b w:val="0"/>
          <w:szCs w:val="24"/>
          <w:lang w:val="en-US"/>
        </w:rPr>
        <w:t>I</w:t>
      </w:r>
      <w:r w:rsidRPr="0037256F">
        <w:rPr>
          <w:b w:val="0"/>
          <w:szCs w:val="24"/>
        </w:rPr>
        <w:t xml:space="preserve"> классе в сентябре-декабре по 35 минут, в январе-мае – по 45 минут. Продолжительность урока во </w:t>
      </w:r>
      <w:r w:rsidRPr="0037256F">
        <w:rPr>
          <w:b w:val="0"/>
          <w:szCs w:val="24"/>
          <w:lang w:val="en-US"/>
        </w:rPr>
        <w:t>II</w:t>
      </w:r>
      <w:r w:rsidRPr="0037256F">
        <w:rPr>
          <w:b w:val="0"/>
          <w:szCs w:val="24"/>
        </w:rPr>
        <w:t xml:space="preserve"> и </w:t>
      </w:r>
      <w:r w:rsidRPr="0037256F">
        <w:rPr>
          <w:b w:val="0"/>
          <w:szCs w:val="24"/>
          <w:lang w:val="en-US"/>
        </w:rPr>
        <w:t>III</w:t>
      </w:r>
      <w:r w:rsidRPr="0037256F">
        <w:rPr>
          <w:b w:val="0"/>
          <w:szCs w:val="24"/>
        </w:rPr>
        <w:t xml:space="preserve"> классах – 45 минут. Учебные занятия проводятся в </w:t>
      </w:r>
      <w:r w:rsidRPr="0037256F">
        <w:rPr>
          <w:b w:val="0"/>
          <w:szCs w:val="24"/>
          <w:lang w:val="en-US"/>
        </w:rPr>
        <w:t>I</w:t>
      </w:r>
      <w:r w:rsidRPr="0037256F">
        <w:rPr>
          <w:b w:val="0"/>
          <w:szCs w:val="24"/>
        </w:rPr>
        <w:t xml:space="preserve"> классе по 5-дневной учебной неделе и только в первую смену. В се</w:t>
      </w:r>
      <w:r w:rsidRPr="0037256F">
        <w:rPr>
          <w:b w:val="0"/>
          <w:szCs w:val="24"/>
        </w:rPr>
        <w:t>н</w:t>
      </w:r>
      <w:r w:rsidRPr="0037256F">
        <w:rPr>
          <w:b w:val="0"/>
          <w:szCs w:val="24"/>
        </w:rPr>
        <w:t xml:space="preserve">тябре-октябре учебные занятия в </w:t>
      </w:r>
      <w:r w:rsidRPr="0037256F">
        <w:rPr>
          <w:b w:val="0"/>
          <w:szCs w:val="24"/>
          <w:lang w:val="en-US"/>
        </w:rPr>
        <w:t>I</w:t>
      </w:r>
      <w:r w:rsidRPr="0037256F">
        <w:rPr>
          <w:b w:val="0"/>
          <w:szCs w:val="24"/>
        </w:rPr>
        <w:t xml:space="preserve"> классе проводятся по 3 урока в день, в ноябре-мае – по 4 урока в день.</w:t>
      </w:r>
    </w:p>
    <w:p w:rsidR="000E29C5" w:rsidRPr="0037256F" w:rsidRDefault="000E29C5" w:rsidP="003F3481">
      <w:pPr>
        <w:pStyle w:val="afb"/>
        <w:ind w:firstLine="540"/>
        <w:jc w:val="both"/>
        <w:rPr>
          <w:b w:val="0"/>
          <w:szCs w:val="24"/>
        </w:rPr>
      </w:pPr>
      <w:r w:rsidRPr="0037256F">
        <w:rPr>
          <w:b w:val="0"/>
          <w:szCs w:val="24"/>
        </w:rPr>
        <w:t>Часть базисного учебного плана, формируемая участниками образовательного проце</w:t>
      </w:r>
      <w:r w:rsidRPr="0037256F">
        <w:rPr>
          <w:b w:val="0"/>
          <w:szCs w:val="24"/>
        </w:rPr>
        <w:t>с</w:t>
      </w:r>
      <w:r w:rsidRPr="0037256F">
        <w:rPr>
          <w:b w:val="0"/>
          <w:szCs w:val="24"/>
        </w:rPr>
        <w:t>са, обеспечивает реализацию индивидуальных потребностей обучающихся.</w:t>
      </w:r>
    </w:p>
    <w:p w:rsidR="000E29C5" w:rsidRPr="0037256F" w:rsidRDefault="000E29C5" w:rsidP="003F3481">
      <w:pPr>
        <w:pStyle w:val="afb"/>
        <w:ind w:firstLine="540"/>
        <w:jc w:val="both"/>
        <w:rPr>
          <w:b w:val="0"/>
          <w:szCs w:val="24"/>
        </w:rPr>
      </w:pPr>
      <w:r w:rsidRPr="0037256F">
        <w:rPr>
          <w:b w:val="0"/>
          <w:szCs w:val="24"/>
        </w:rPr>
        <w:t>В соответствии с федеральным государственным образовательным стандартом начал</w:t>
      </w:r>
      <w:r w:rsidRPr="0037256F">
        <w:rPr>
          <w:b w:val="0"/>
          <w:szCs w:val="24"/>
        </w:rPr>
        <w:t>ь</w:t>
      </w:r>
      <w:r w:rsidRPr="0037256F">
        <w:rPr>
          <w:b w:val="0"/>
          <w:szCs w:val="24"/>
        </w:rPr>
        <w:t>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w:t>
      </w:r>
      <w:r w:rsidRPr="0037256F">
        <w:rPr>
          <w:b w:val="0"/>
          <w:szCs w:val="24"/>
        </w:rPr>
        <w:t>о</w:t>
      </w:r>
      <w:r w:rsidRPr="0037256F">
        <w:rPr>
          <w:b w:val="0"/>
          <w:szCs w:val="24"/>
        </w:rPr>
        <w:t xml:space="preserve">сти (духовно-нравственное, социальное, </w:t>
      </w:r>
      <w:proofErr w:type="spellStart"/>
      <w:r w:rsidRPr="0037256F">
        <w:rPr>
          <w:b w:val="0"/>
          <w:szCs w:val="24"/>
        </w:rPr>
        <w:t>общеинтеллектуальное</w:t>
      </w:r>
      <w:proofErr w:type="spellEnd"/>
      <w:r w:rsidRPr="0037256F">
        <w:rPr>
          <w:b w:val="0"/>
          <w:szCs w:val="24"/>
        </w:rPr>
        <w:t>, общекультурное, спорти</w:t>
      </w:r>
      <w:r w:rsidRPr="0037256F">
        <w:rPr>
          <w:b w:val="0"/>
          <w:szCs w:val="24"/>
        </w:rPr>
        <w:t>в</w:t>
      </w:r>
      <w:r w:rsidRPr="0037256F">
        <w:rPr>
          <w:b w:val="0"/>
          <w:szCs w:val="24"/>
        </w:rPr>
        <w:t>но-оздоровительное).</w:t>
      </w:r>
    </w:p>
    <w:p w:rsidR="000E29C5" w:rsidRPr="0037256F" w:rsidRDefault="000E29C5" w:rsidP="003F3481">
      <w:pPr>
        <w:pStyle w:val="afb"/>
        <w:ind w:firstLine="540"/>
        <w:jc w:val="both"/>
        <w:rPr>
          <w:b w:val="0"/>
          <w:szCs w:val="24"/>
        </w:rPr>
      </w:pPr>
      <w:r w:rsidRPr="0037256F">
        <w:rPr>
          <w:b w:val="0"/>
          <w:szCs w:val="24"/>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w:t>
      </w:r>
      <w:r w:rsidRPr="0037256F">
        <w:rPr>
          <w:b w:val="0"/>
          <w:szCs w:val="24"/>
        </w:rPr>
        <w:t>б</w:t>
      </w:r>
      <w:r w:rsidRPr="0037256F">
        <w:rPr>
          <w:b w:val="0"/>
          <w:szCs w:val="24"/>
        </w:rPr>
        <w:t xml:space="preserve">разовательные учреждения предоставляют </w:t>
      </w:r>
      <w:proofErr w:type="gramStart"/>
      <w:r w:rsidRPr="0037256F">
        <w:rPr>
          <w:b w:val="0"/>
          <w:szCs w:val="24"/>
        </w:rPr>
        <w:t>обучающимся</w:t>
      </w:r>
      <w:proofErr w:type="gramEnd"/>
      <w:r w:rsidRPr="0037256F">
        <w:rPr>
          <w:b w:val="0"/>
          <w:szCs w:val="24"/>
        </w:rPr>
        <w:t xml:space="preserve"> возможность выбора занятий, направленных на их развитие.</w:t>
      </w:r>
    </w:p>
    <w:p w:rsidR="000E29C5" w:rsidRPr="0037256F" w:rsidRDefault="000E29C5" w:rsidP="003F3481">
      <w:pPr>
        <w:pStyle w:val="afb"/>
        <w:ind w:firstLine="540"/>
        <w:jc w:val="both"/>
        <w:rPr>
          <w:b w:val="0"/>
          <w:szCs w:val="24"/>
        </w:rPr>
      </w:pPr>
      <w:proofErr w:type="gramStart"/>
      <w:r w:rsidRPr="0037256F">
        <w:rPr>
          <w:b w:val="0"/>
          <w:szCs w:val="24"/>
        </w:rPr>
        <w:t>Содержание занятий, предусмотренных в рамках внеурочной деятельности, формируе</w:t>
      </w:r>
      <w:r w:rsidRPr="0037256F">
        <w:rPr>
          <w:b w:val="0"/>
          <w:szCs w:val="24"/>
        </w:rPr>
        <w:t>т</w:t>
      </w:r>
      <w:r w:rsidRPr="0037256F">
        <w:rPr>
          <w:b w:val="0"/>
          <w:szCs w:val="24"/>
        </w:rPr>
        <w:t>ся с учётом пожеланий обучающихся и их родителей (законных представителей) и реализ</w:t>
      </w:r>
      <w:r w:rsidRPr="0037256F">
        <w:rPr>
          <w:b w:val="0"/>
          <w:szCs w:val="24"/>
        </w:rPr>
        <w:t>у</w:t>
      </w:r>
      <w:r w:rsidRPr="0037256F">
        <w:rPr>
          <w:b w:val="0"/>
          <w:szCs w:val="24"/>
        </w:rPr>
        <w:t>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w:t>
      </w:r>
      <w:r w:rsidRPr="0037256F">
        <w:rPr>
          <w:b w:val="0"/>
          <w:szCs w:val="24"/>
        </w:rPr>
        <w:t>к</w:t>
      </w:r>
      <w:r w:rsidRPr="0037256F">
        <w:rPr>
          <w:b w:val="0"/>
          <w:szCs w:val="24"/>
        </w:rPr>
        <w:t>тики, социальное проектирование и т.д.</w:t>
      </w:r>
      <w:proofErr w:type="gramEnd"/>
    </w:p>
    <w:p w:rsidR="000E29C5" w:rsidRPr="0037256F" w:rsidRDefault="000E29C5" w:rsidP="003F3481">
      <w:pPr>
        <w:pStyle w:val="afb"/>
        <w:ind w:firstLine="540"/>
        <w:jc w:val="both"/>
        <w:rPr>
          <w:b w:val="0"/>
          <w:szCs w:val="24"/>
        </w:rPr>
      </w:pPr>
      <w:r w:rsidRPr="0037256F">
        <w:rPr>
          <w:b w:val="0"/>
          <w:szCs w:val="24"/>
        </w:rPr>
        <w:t>При организации внеурочной деятельности обучающихся образовательным учрежден</w:t>
      </w:r>
      <w:r w:rsidRPr="0037256F">
        <w:rPr>
          <w:b w:val="0"/>
          <w:szCs w:val="24"/>
        </w:rPr>
        <w:t>и</w:t>
      </w:r>
      <w:r w:rsidRPr="0037256F">
        <w:rPr>
          <w:b w:val="0"/>
          <w:szCs w:val="24"/>
        </w:rPr>
        <w:t>ем могут использоваться возможности учреждений дополнительного образования, культуры, спорта и других организаций.</w:t>
      </w:r>
    </w:p>
    <w:p w:rsidR="000E29C5" w:rsidRPr="0037256F" w:rsidRDefault="000E29C5" w:rsidP="003F3481">
      <w:pPr>
        <w:pStyle w:val="afb"/>
        <w:ind w:firstLine="540"/>
        <w:jc w:val="both"/>
        <w:rPr>
          <w:b w:val="0"/>
          <w:szCs w:val="24"/>
        </w:rPr>
      </w:pPr>
      <w:r w:rsidRPr="0037256F">
        <w:rPr>
          <w:b w:val="0"/>
          <w:szCs w:val="24"/>
        </w:rPr>
        <w:t>Время, отведённое на внеурочную деятельность, не учитывается при определении ма</w:t>
      </w:r>
      <w:r w:rsidRPr="0037256F">
        <w:rPr>
          <w:b w:val="0"/>
          <w:szCs w:val="24"/>
        </w:rPr>
        <w:t>к</w:t>
      </w:r>
      <w:r w:rsidRPr="0037256F">
        <w:rPr>
          <w:b w:val="0"/>
          <w:szCs w:val="24"/>
        </w:rPr>
        <w:t>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w:t>
      </w:r>
      <w:r w:rsidRPr="0037256F">
        <w:rPr>
          <w:b w:val="0"/>
          <w:szCs w:val="24"/>
        </w:rPr>
        <w:t>о</w:t>
      </w:r>
      <w:r w:rsidRPr="0037256F">
        <w:rPr>
          <w:b w:val="0"/>
          <w:szCs w:val="24"/>
        </w:rPr>
        <w:t>граммы.</w:t>
      </w:r>
    </w:p>
    <w:p w:rsidR="000E29C5" w:rsidRPr="0037256F" w:rsidRDefault="000E29C5" w:rsidP="003F3481">
      <w:pPr>
        <w:pStyle w:val="afb"/>
        <w:ind w:firstLine="540"/>
        <w:jc w:val="both"/>
        <w:rPr>
          <w:b w:val="0"/>
          <w:szCs w:val="24"/>
        </w:rPr>
      </w:pPr>
      <w:r w:rsidRPr="0037256F">
        <w:rPr>
          <w:b w:val="0"/>
          <w:szCs w:val="24"/>
        </w:rPr>
        <w:t>При проведении занятий по русскому языку разрешается деление классов на две гру</w:t>
      </w:r>
      <w:r w:rsidRPr="0037256F">
        <w:rPr>
          <w:b w:val="0"/>
          <w:szCs w:val="24"/>
        </w:rPr>
        <w:t>п</w:t>
      </w:r>
      <w:r w:rsidRPr="0037256F">
        <w:rPr>
          <w:b w:val="0"/>
          <w:szCs w:val="24"/>
        </w:rPr>
        <w:t xml:space="preserve">пы в сельских школах при наполняемости класса 20 и более учащихся, по родному языку в городских школах – при наполняемости класса 25 и более человек. При  проведении занятий по иностранному языку во II и </w:t>
      </w:r>
      <w:r w:rsidRPr="0037256F">
        <w:rPr>
          <w:b w:val="0"/>
          <w:szCs w:val="24"/>
          <w:lang w:val="en-US"/>
        </w:rPr>
        <w:t>III</w:t>
      </w:r>
      <w:r w:rsidRPr="0037256F">
        <w:rPr>
          <w:b w:val="0"/>
          <w:szCs w:val="24"/>
        </w:rPr>
        <w:t xml:space="preserve"> классах осуществляется деление на две группы при напо</w:t>
      </w:r>
      <w:r w:rsidRPr="0037256F">
        <w:rPr>
          <w:b w:val="0"/>
          <w:szCs w:val="24"/>
        </w:rPr>
        <w:t>л</w:t>
      </w:r>
      <w:r w:rsidRPr="0037256F">
        <w:rPr>
          <w:b w:val="0"/>
          <w:szCs w:val="24"/>
        </w:rPr>
        <w:t>няемости 25 и более человек.</w:t>
      </w:r>
    </w:p>
    <w:p w:rsidR="000E29C5" w:rsidRPr="0037256F" w:rsidRDefault="000E29C5" w:rsidP="003F3481">
      <w:pPr>
        <w:pStyle w:val="afb"/>
        <w:ind w:firstLine="540"/>
        <w:jc w:val="both"/>
        <w:rPr>
          <w:b w:val="0"/>
          <w:szCs w:val="24"/>
        </w:rPr>
      </w:pPr>
      <w:r w:rsidRPr="0037256F">
        <w:rPr>
          <w:b w:val="0"/>
          <w:szCs w:val="24"/>
        </w:rPr>
        <w:lastRenderedPageBreak/>
        <w:t xml:space="preserve">Часы, отведённые в </w:t>
      </w:r>
      <w:r w:rsidRPr="0037256F">
        <w:rPr>
          <w:b w:val="0"/>
          <w:szCs w:val="24"/>
          <w:lang w:val="en-US"/>
        </w:rPr>
        <w:t>I</w:t>
      </w:r>
      <w:r w:rsidRPr="0037256F">
        <w:rPr>
          <w:b w:val="0"/>
          <w:szCs w:val="24"/>
        </w:rPr>
        <w:t>-</w:t>
      </w:r>
      <w:r w:rsidRPr="0037256F">
        <w:rPr>
          <w:b w:val="0"/>
          <w:szCs w:val="24"/>
          <w:lang w:val="en-US"/>
        </w:rPr>
        <w:t>III</w:t>
      </w:r>
      <w:r w:rsidRPr="0037256F">
        <w:rPr>
          <w:b w:val="0"/>
          <w:szCs w:val="24"/>
        </w:rPr>
        <w:t xml:space="preserve"> классах на преподавание учебных предметов «Искусство (ИЗО)» (1 час в неделю) и «Технология» (1 час в неделю), по решению образовательного учреждения могут быть использованы для преподавания интегрированного учебного пре</w:t>
      </w:r>
      <w:r w:rsidRPr="0037256F">
        <w:rPr>
          <w:b w:val="0"/>
          <w:szCs w:val="24"/>
        </w:rPr>
        <w:t>д</w:t>
      </w:r>
      <w:r w:rsidRPr="0037256F">
        <w:rPr>
          <w:b w:val="0"/>
          <w:szCs w:val="24"/>
        </w:rPr>
        <w:t>мета «Изобразительное искусство и художественный труд».</w:t>
      </w:r>
    </w:p>
    <w:p w:rsidR="00445182" w:rsidRPr="00B82FB2" w:rsidRDefault="000E29C5" w:rsidP="00B82FB2">
      <w:pPr>
        <w:pStyle w:val="afb"/>
        <w:ind w:firstLine="540"/>
        <w:jc w:val="both"/>
        <w:rPr>
          <w:b w:val="0"/>
          <w:szCs w:val="24"/>
        </w:rPr>
      </w:pPr>
      <w:r w:rsidRPr="0037256F">
        <w:rPr>
          <w:b w:val="0"/>
          <w:szCs w:val="24"/>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w:t>
      </w:r>
      <w:r w:rsidRPr="0037256F">
        <w:rPr>
          <w:b w:val="0"/>
          <w:szCs w:val="24"/>
        </w:rPr>
        <w:t>з</w:t>
      </w:r>
      <w:r w:rsidRPr="0037256F">
        <w:rPr>
          <w:b w:val="0"/>
          <w:szCs w:val="24"/>
        </w:rPr>
        <w:t>опасности жизнедеятельности.</w:t>
      </w:r>
    </w:p>
    <w:p w:rsidR="000E29C5" w:rsidRPr="0037256F" w:rsidRDefault="000E29C5" w:rsidP="003F3481">
      <w:pPr>
        <w:tabs>
          <w:tab w:val="left" w:pos="960"/>
          <w:tab w:val="left" w:pos="993"/>
        </w:tabs>
        <w:overflowPunct w:val="0"/>
        <w:autoSpaceDE w:val="0"/>
        <w:autoSpaceDN w:val="0"/>
        <w:adjustRightInd w:val="0"/>
        <w:ind w:right="-1" w:firstLine="851"/>
        <w:textAlignment w:val="baseline"/>
        <w:rPr>
          <w:rFonts w:eastAsia="Times New Roman"/>
          <w:bCs/>
          <w:lang w:eastAsia="ru-RU"/>
        </w:rPr>
      </w:pPr>
      <w:r w:rsidRPr="0037256F">
        <w:rPr>
          <w:rFonts w:eastAsia="Times New Roman"/>
          <w:bCs/>
          <w:lang w:eastAsia="ru-RU"/>
        </w:rPr>
        <w:t xml:space="preserve">Учебный план </w:t>
      </w:r>
      <w:r w:rsidRPr="0037256F">
        <w:rPr>
          <w:rFonts w:eastAsia="Times New Roman"/>
          <w:b/>
          <w:bCs/>
          <w:lang w:eastAsia="ru-RU"/>
        </w:rPr>
        <w:t>начального общего образования</w:t>
      </w:r>
      <w:r w:rsidRPr="0037256F">
        <w:rPr>
          <w:rFonts w:eastAsia="Times New Roman"/>
          <w:bCs/>
          <w:lang w:eastAsia="ru-RU"/>
        </w:rPr>
        <w:t xml:space="preserve">  направлен на обеспечение:</w:t>
      </w:r>
    </w:p>
    <w:p w:rsidR="000E29C5" w:rsidRPr="0037256F" w:rsidRDefault="000E29C5" w:rsidP="003F3481">
      <w:pPr>
        <w:numPr>
          <w:ilvl w:val="0"/>
          <w:numId w:val="186"/>
        </w:numPr>
        <w:tabs>
          <w:tab w:val="left" w:pos="960"/>
          <w:tab w:val="left" w:pos="993"/>
          <w:tab w:val="left" w:pos="1134"/>
        </w:tabs>
        <w:overflowPunct w:val="0"/>
        <w:autoSpaceDE w:val="0"/>
        <w:autoSpaceDN w:val="0"/>
        <w:adjustRightInd w:val="0"/>
        <w:ind w:left="0" w:right="-1" w:firstLine="851"/>
        <w:textAlignment w:val="baseline"/>
        <w:rPr>
          <w:rFonts w:eastAsia="Times New Roman"/>
          <w:bCs/>
          <w:lang w:eastAsia="ru-RU"/>
        </w:rPr>
      </w:pPr>
      <w:r w:rsidRPr="0037256F">
        <w:rPr>
          <w:rFonts w:eastAsia="Times New Roman"/>
          <w:bCs/>
          <w:lang w:eastAsia="ru-RU"/>
        </w:rPr>
        <w:t>равных возможностей получения качественного начального образования;</w:t>
      </w:r>
    </w:p>
    <w:p w:rsidR="000E29C5" w:rsidRPr="0037256F" w:rsidRDefault="000E29C5" w:rsidP="003F3481">
      <w:pPr>
        <w:numPr>
          <w:ilvl w:val="0"/>
          <w:numId w:val="186"/>
        </w:numPr>
        <w:tabs>
          <w:tab w:val="left" w:pos="960"/>
          <w:tab w:val="left" w:pos="993"/>
          <w:tab w:val="left" w:pos="1134"/>
        </w:tabs>
        <w:overflowPunct w:val="0"/>
        <w:autoSpaceDE w:val="0"/>
        <w:autoSpaceDN w:val="0"/>
        <w:adjustRightInd w:val="0"/>
        <w:ind w:left="0" w:right="-1" w:firstLine="851"/>
        <w:textAlignment w:val="baseline"/>
        <w:rPr>
          <w:rFonts w:eastAsia="Times New Roman"/>
          <w:bCs/>
          <w:lang w:eastAsia="ru-RU"/>
        </w:rPr>
      </w:pPr>
      <w:r w:rsidRPr="0037256F">
        <w:rPr>
          <w:rFonts w:eastAsia="Times New Roman"/>
          <w:bCs/>
          <w:lang w:eastAsia="ru-RU"/>
        </w:rPr>
        <w:t xml:space="preserve">духовно-нравственного развития и </w:t>
      </w:r>
      <w:proofErr w:type="gramStart"/>
      <w:r w:rsidRPr="0037256F">
        <w:rPr>
          <w:rFonts w:eastAsia="Times New Roman"/>
          <w:bCs/>
          <w:lang w:eastAsia="ru-RU"/>
        </w:rPr>
        <w:t>воспитания</w:t>
      </w:r>
      <w:proofErr w:type="gramEnd"/>
      <w:r w:rsidRPr="0037256F">
        <w:rPr>
          <w:rFonts w:eastAsia="Times New Roman"/>
          <w:bCs/>
          <w:lang w:eastAsia="ru-RU"/>
        </w:rPr>
        <w:t xml:space="preserve"> обучающихся на ступени начал</w:t>
      </w:r>
      <w:r w:rsidRPr="0037256F">
        <w:rPr>
          <w:rFonts w:eastAsia="Times New Roman"/>
          <w:bCs/>
          <w:lang w:eastAsia="ru-RU"/>
        </w:rPr>
        <w:t>ь</w:t>
      </w:r>
      <w:r w:rsidRPr="0037256F">
        <w:rPr>
          <w:rFonts w:eastAsia="Times New Roman"/>
          <w:bCs/>
          <w:lang w:eastAsia="ru-RU"/>
        </w:rPr>
        <w:t>ного образования, становление их гражданской идентичности как основы развития гражда</w:t>
      </w:r>
      <w:r w:rsidRPr="0037256F">
        <w:rPr>
          <w:rFonts w:eastAsia="Times New Roman"/>
          <w:bCs/>
          <w:lang w:eastAsia="ru-RU"/>
        </w:rPr>
        <w:t>н</w:t>
      </w:r>
      <w:r w:rsidRPr="0037256F">
        <w:rPr>
          <w:rFonts w:eastAsia="Times New Roman"/>
          <w:bCs/>
          <w:lang w:eastAsia="ru-RU"/>
        </w:rPr>
        <w:t>ского общества;</w:t>
      </w:r>
    </w:p>
    <w:p w:rsidR="000E29C5" w:rsidRPr="0037256F" w:rsidRDefault="000E29C5" w:rsidP="003F3481">
      <w:pPr>
        <w:numPr>
          <w:ilvl w:val="0"/>
          <w:numId w:val="186"/>
        </w:numPr>
        <w:tabs>
          <w:tab w:val="left" w:pos="960"/>
          <w:tab w:val="left" w:pos="993"/>
          <w:tab w:val="left" w:pos="1134"/>
        </w:tabs>
        <w:overflowPunct w:val="0"/>
        <w:autoSpaceDE w:val="0"/>
        <w:autoSpaceDN w:val="0"/>
        <w:adjustRightInd w:val="0"/>
        <w:ind w:left="0" w:right="-1" w:firstLine="851"/>
        <w:textAlignment w:val="baseline"/>
        <w:rPr>
          <w:rFonts w:eastAsia="Times New Roman"/>
          <w:bCs/>
          <w:lang w:eastAsia="ru-RU"/>
        </w:rPr>
      </w:pPr>
      <w:r w:rsidRPr="0037256F">
        <w:rPr>
          <w:rFonts w:eastAsia="Times New Roman"/>
          <w:bCs/>
          <w:lang w:eastAsia="ru-RU"/>
        </w:rPr>
        <w:t>преемственности основных образовательных программ дошкольного, начального общего, основного общего, среднего (полного) общего образования;</w:t>
      </w:r>
    </w:p>
    <w:p w:rsidR="000E29C5" w:rsidRPr="0037256F" w:rsidRDefault="000E29C5" w:rsidP="003F3481">
      <w:pPr>
        <w:numPr>
          <w:ilvl w:val="0"/>
          <w:numId w:val="186"/>
        </w:numPr>
        <w:tabs>
          <w:tab w:val="left" w:pos="960"/>
          <w:tab w:val="left" w:pos="993"/>
          <w:tab w:val="left" w:pos="1134"/>
        </w:tabs>
        <w:overflowPunct w:val="0"/>
        <w:autoSpaceDE w:val="0"/>
        <w:autoSpaceDN w:val="0"/>
        <w:adjustRightInd w:val="0"/>
        <w:ind w:left="0" w:right="-1" w:firstLine="851"/>
        <w:textAlignment w:val="baseline"/>
        <w:rPr>
          <w:rFonts w:eastAsia="Times New Roman"/>
          <w:bCs/>
          <w:lang w:eastAsia="ru-RU"/>
        </w:rPr>
      </w:pPr>
      <w:r w:rsidRPr="0037256F">
        <w:rPr>
          <w:rFonts w:eastAsia="Times New Roman"/>
          <w:bCs/>
          <w:lang w:eastAsia="ru-RU"/>
        </w:rPr>
        <w:t>сохранение и развитие культурного разнообразия; овладение духовными ценн</w:t>
      </w:r>
      <w:r w:rsidRPr="0037256F">
        <w:rPr>
          <w:rFonts w:eastAsia="Times New Roman"/>
          <w:bCs/>
          <w:lang w:eastAsia="ru-RU"/>
        </w:rPr>
        <w:t>о</w:t>
      </w:r>
      <w:r w:rsidRPr="0037256F">
        <w:rPr>
          <w:rFonts w:eastAsia="Times New Roman"/>
          <w:bCs/>
          <w:lang w:eastAsia="ru-RU"/>
        </w:rPr>
        <w:t>стями  многонационального народа Российской Федерации;</w:t>
      </w:r>
    </w:p>
    <w:p w:rsidR="000E29C5" w:rsidRPr="0037256F" w:rsidRDefault="000E29C5" w:rsidP="003F3481">
      <w:pPr>
        <w:numPr>
          <w:ilvl w:val="0"/>
          <w:numId w:val="186"/>
        </w:numPr>
        <w:tabs>
          <w:tab w:val="left" w:pos="960"/>
          <w:tab w:val="left" w:pos="993"/>
          <w:tab w:val="left" w:pos="1134"/>
        </w:tabs>
        <w:overflowPunct w:val="0"/>
        <w:autoSpaceDE w:val="0"/>
        <w:autoSpaceDN w:val="0"/>
        <w:adjustRightInd w:val="0"/>
        <w:ind w:left="0" w:right="-1" w:firstLine="851"/>
        <w:textAlignment w:val="baseline"/>
        <w:rPr>
          <w:rFonts w:eastAsia="Times New Roman"/>
          <w:bCs/>
          <w:lang w:eastAsia="ru-RU"/>
        </w:rPr>
      </w:pPr>
      <w:r w:rsidRPr="0037256F">
        <w:rPr>
          <w:rFonts w:eastAsia="Times New Roman"/>
          <w:bCs/>
          <w:lang w:eastAsia="ru-RU"/>
        </w:rPr>
        <w:t>единства образовательного пространства Российской Федерации в условиях мн</w:t>
      </w:r>
      <w:r w:rsidRPr="0037256F">
        <w:rPr>
          <w:rFonts w:eastAsia="Times New Roman"/>
          <w:bCs/>
          <w:lang w:eastAsia="ru-RU"/>
        </w:rPr>
        <w:t>о</w:t>
      </w:r>
      <w:r w:rsidRPr="0037256F">
        <w:rPr>
          <w:rFonts w:eastAsia="Times New Roman"/>
          <w:bCs/>
          <w:lang w:eastAsia="ru-RU"/>
        </w:rPr>
        <w:t>гообразия образовательных систем и видов образовательных учреждений;</w:t>
      </w:r>
    </w:p>
    <w:p w:rsidR="000E29C5" w:rsidRPr="0037256F" w:rsidRDefault="000E29C5" w:rsidP="003F3481">
      <w:pPr>
        <w:numPr>
          <w:ilvl w:val="0"/>
          <w:numId w:val="186"/>
        </w:numPr>
        <w:tabs>
          <w:tab w:val="left" w:pos="960"/>
          <w:tab w:val="left" w:pos="993"/>
          <w:tab w:val="left" w:pos="1134"/>
        </w:tabs>
        <w:overflowPunct w:val="0"/>
        <w:autoSpaceDE w:val="0"/>
        <w:autoSpaceDN w:val="0"/>
        <w:adjustRightInd w:val="0"/>
        <w:ind w:left="0" w:right="-1" w:firstLine="851"/>
        <w:textAlignment w:val="baseline"/>
        <w:rPr>
          <w:rFonts w:eastAsia="Times New Roman"/>
          <w:bCs/>
          <w:lang w:eastAsia="ru-RU"/>
        </w:rPr>
      </w:pPr>
      <w:proofErr w:type="gramStart"/>
      <w:r w:rsidRPr="0037256F">
        <w:rPr>
          <w:rFonts w:eastAsia="Times New Roman"/>
          <w:bCs/>
          <w:lang w:eastAsia="ru-RU"/>
        </w:rPr>
        <w:t>условий для эффективной реализации  и освоения обучающимися основной обр</w:t>
      </w:r>
      <w:r w:rsidRPr="0037256F">
        <w:rPr>
          <w:rFonts w:eastAsia="Times New Roman"/>
          <w:bCs/>
          <w:lang w:eastAsia="ru-RU"/>
        </w:rPr>
        <w:t>а</w:t>
      </w:r>
      <w:r w:rsidRPr="0037256F">
        <w:rPr>
          <w:rFonts w:eastAsia="Times New Roman"/>
          <w:bCs/>
          <w:lang w:eastAsia="ru-RU"/>
        </w:rPr>
        <w:t>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w:t>
      </w:r>
      <w:r w:rsidRPr="0037256F">
        <w:rPr>
          <w:rFonts w:eastAsia="Times New Roman"/>
          <w:bCs/>
          <w:lang w:eastAsia="ru-RU"/>
        </w:rPr>
        <w:t>е</w:t>
      </w:r>
      <w:r w:rsidRPr="0037256F">
        <w:rPr>
          <w:rFonts w:eastAsia="Times New Roman"/>
          <w:bCs/>
          <w:lang w:eastAsia="ru-RU"/>
        </w:rPr>
        <w:t>пени нуждается в специальных условиях обучения, - одарённых детей и детей с ограниче</w:t>
      </w:r>
      <w:r w:rsidRPr="0037256F">
        <w:rPr>
          <w:rFonts w:eastAsia="Times New Roman"/>
          <w:bCs/>
          <w:lang w:eastAsia="ru-RU"/>
        </w:rPr>
        <w:t>н</w:t>
      </w:r>
      <w:r w:rsidRPr="0037256F">
        <w:rPr>
          <w:rFonts w:eastAsia="Times New Roman"/>
          <w:bCs/>
          <w:lang w:eastAsia="ru-RU"/>
        </w:rPr>
        <w:t>ными  возможностями  развития.</w:t>
      </w:r>
      <w:proofErr w:type="gramEnd"/>
    </w:p>
    <w:p w:rsidR="000E29C5" w:rsidRPr="0037256F" w:rsidRDefault="00445182" w:rsidP="003F3481">
      <w:pPr>
        <w:tabs>
          <w:tab w:val="left" w:pos="960"/>
          <w:tab w:val="left" w:pos="993"/>
          <w:tab w:val="left" w:pos="1134"/>
        </w:tabs>
        <w:overflowPunct w:val="0"/>
        <w:autoSpaceDE w:val="0"/>
        <w:autoSpaceDN w:val="0"/>
        <w:adjustRightInd w:val="0"/>
        <w:ind w:right="-1"/>
        <w:textAlignment w:val="baseline"/>
        <w:rPr>
          <w:rFonts w:eastAsia="Times New Roman"/>
          <w:bCs/>
          <w:lang w:eastAsia="ru-RU"/>
        </w:rPr>
      </w:pPr>
      <w:r>
        <w:rPr>
          <w:rFonts w:eastAsia="Times New Roman"/>
          <w:b/>
          <w:bCs/>
          <w:lang w:eastAsia="ru-RU"/>
        </w:rPr>
        <w:t>Учебный план 1-3</w:t>
      </w:r>
      <w:r w:rsidR="000E29C5" w:rsidRPr="0037256F">
        <w:rPr>
          <w:rFonts w:eastAsia="Times New Roman"/>
          <w:b/>
          <w:bCs/>
          <w:lang w:eastAsia="ru-RU"/>
        </w:rPr>
        <w:t>-х классов</w:t>
      </w:r>
      <w:r w:rsidR="000E29C5" w:rsidRPr="0037256F">
        <w:rPr>
          <w:rFonts w:eastAsia="Times New Roman"/>
          <w:bCs/>
          <w:lang w:eastAsia="ru-RU"/>
        </w:rPr>
        <w:t xml:space="preserve"> начального общего образования  школы обеспечивает введ</w:t>
      </w:r>
      <w:r w:rsidR="000E29C5" w:rsidRPr="0037256F">
        <w:rPr>
          <w:rFonts w:eastAsia="Times New Roman"/>
          <w:bCs/>
          <w:lang w:eastAsia="ru-RU"/>
        </w:rPr>
        <w:t>е</w:t>
      </w:r>
      <w:r w:rsidR="000E29C5" w:rsidRPr="0037256F">
        <w:rPr>
          <w:rFonts w:eastAsia="Times New Roman"/>
          <w:bCs/>
          <w:lang w:eastAsia="ru-RU"/>
        </w:rPr>
        <w:t>ние в действие и реализацию требований нового Стандарта;</w:t>
      </w:r>
    </w:p>
    <w:p w:rsidR="000E29C5" w:rsidRPr="0037256F" w:rsidRDefault="000E29C5" w:rsidP="003F3481">
      <w:pPr>
        <w:numPr>
          <w:ilvl w:val="0"/>
          <w:numId w:val="187"/>
        </w:numPr>
        <w:tabs>
          <w:tab w:val="clear" w:pos="720"/>
          <w:tab w:val="num" w:pos="-120"/>
          <w:tab w:val="num" w:pos="540"/>
          <w:tab w:val="left" w:pos="960"/>
          <w:tab w:val="left" w:pos="993"/>
        </w:tabs>
        <w:overflowPunct w:val="0"/>
        <w:autoSpaceDE w:val="0"/>
        <w:autoSpaceDN w:val="0"/>
        <w:adjustRightInd w:val="0"/>
        <w:ind w:left="0" w:right="-1" w:firstLine="851"/>
        <w:textAlignment w:val="baseline"/>
        <w:rPr>
          <w:rFonts w:eastAsia="Times New Roman"/>
          <w:b/>
          <w:bCs/>
          <w:i/>
          <w:lang w:eastAsia="ru-RU"/>
        </w:rPr>
      </w:pPr>
      <w:r w:rsidRPr="0037256F">
        <w:rPr>
          <w:rFonts w:eastAsia="Times New Roman"/>
          <w:bCs/>
          <w:lang w:eastAsia="ru-RU"/>
        </w:rPr>
        <w:t xml:space="preserve">  определяет общий объём нагрузки и максимальный объём аудиторной нагрузки </w:t>
      </w:r>
      <w:proofErr w:type="gramStart"/>
      <w:r w:rsidRPr="0037256F">
        <w:rPr>
          <w:rFonts w:eastAsia="Times New Roman"/>
          <w:bCs/>
          <w:lang w:eastAsia="ru-RU"/>
        </w:rPr>
        <w:t>обучающихся</w:t>
      </w:r>
      <w:proofErr w:type="gramEnd"/>
      <w:r w:rsidRPr="0037256F">
        <w:rPr>
          <w:rFonts w:eastAsia="Times New Roman"/>
          <w:bCs/>
          <w:lang w:eastAsia="ru-RU"/>
        </w:rPr>
        <w:t>;</w:t>
      </w:r>
    </w:p>
    <w:p w:rsidR="000E29C5" w:rsidRPr="0037256F" w:rsidRDefault="000E29C5" w:rsidP="003F3481">
      <w:pPr>
        <w:numPr>
          <w:ilvl w:val="0"/>
          <w:numId w:val="188"/>
        </w:numPr>
        <w:tabs>
          <w:tab w:val="clear" w:pos="720"/>
          <w:tab w:val="num" w:pos="-120"/>
          <w:tab w:val="num" w:pos="540"/>
          <w:tab w:val="left" w:pos="960"/>
          <w:tab w:val="left" w:pos="993"/>
        </w:tabs>
        <w:overflowPunct w:val="0"/>
        <w:autoSpaceDE w:val="0"/>
        <w:autoSpaceDN w:val="0"/>
        <w:adjustRightInd w:val="0"/>
        <w:ind w:left="0" w:right="-1" w:firstLine="851"/>
        <w:textAlignment w:val="baseline"/>
        <w:rPr>
          <w:rFonts w:eastAsia="Times New Roman"/>
          <w:bCs/>
          <w:lang w:eastAsia="ru-RU"/>
        </w:rPr>
      </w:pPr>
      <w:r w:rsidRPr="0037256F">
        <w:rPr>
          <w:rFonts w:eastAsia="Times New Roman"/>
          <w:bCs/>
          <w:lang w:eastAsia="ru-RU"/>
        </w:rPr>
        <w:t>распределяет  учебное время между федеральным, региональным и компонентом образовательного учреждения.</w:t>
      </w:r>
    </w:p>
    <w:p w:rsidR="000E29C5" w:rsidRPr="0037256F" w:rsidRDefault="000E29C5" w:rsidP="003F3481">
      <w:pPr>
        <w:tabs>
          <w:tab w:val="num" w:pos="720"/>
          <w:tab w:val="left" w:pos="960"/>
          <w:tab w:val="left" w:pos="993"/>
        </w:tabs>
        <w:overflowPunct w:val="0"/>
        <w:autoSpaceDE w:val="0"/>
        <w:autoSpaceDN w:val="0"/>
        <w:adjustRightInd w:val="0"/>
        <w:ind w:right="-1"/>
        <w:textAlignment w:val="baseline"/>
        <w:rPr>
          <w:rFonts w:eastAsia="Times New Roman"/>
          <w:bCs/>
          <w:lang w:eastAsia="ru-RU"/>
        </w:rPr>
      </w:pPr>
      <w:r w:rsidRPr="0037256F">
        <w:rPr>
          <w:rFonts w:eastAsia="Times New Roman"/>
          <w:bCs/>
          <w:lang w:eastAsia="ru-RU"/>
        </w:rPr>
        <w:tab/>
        <w:t>Количество учебных занятий за 4 учебных года не может составлять менее 2904 часов и более 3210 часов.</w:t>
      </w:r>
    </w:p>
    <w:p w:rsidR="000E29C5" w:rsidRPr="0037256F" w:rsidRDefault="000E29C5" w:rsidP="003F3481">
      <w:pPr>
        <w:tabs>
          <w:tab w:val="num" w:pos="0"/>
          <w:tab w:val="left" w:pos="960"/>
        </w:tabs>
        <w:overflowPunct w:val="0"/>
        <w:autoSpaceDE w:val="0"/>
        <w:autoSpaceDN w:val="0"/>
        <w:adjustRightInd w:val="0"/>
        <w:ind w:right="-1" w:firstLine="567"/>
        <w:textAlignment w:val="baseline"/>
        <w:rPr>
          <w:rFonts w:eastAsia="Times New Roman"/>
          <w:bCs/>
          <w:lang w:eastAsia="ru-RU"/>
        </w:rPr>
      </w:pPr>
      <w:r w:rsidRPr="0037256F">
        <w:rPr>
          <w:rFonts w:eastAsia="Times New Roman"/>
          <w:bCs/>
          <w:lang w:eastAsia="ru-RU"/>
        </w:rPr>
        <w:t xml:space="preserve">Учебный план начального общего образования   </w:t>
      </w:r>
      <w:r w:rsidR="00D41D35">
        <w:rPr>
          <w:rFonts w:eastAsia="Times New Roman"/>
          <w:bCs/>
          <w:lang w:eastAsia="ru-RU"/>
        </w:rPr>
        <w:t xml:space="preserve">МКОУ «Генухская СОШ </w:t>
      </w:r>
      <w:proofErr w:type="spellStart"/>
      <w:r w:rsidR="00D41D35">
        <w:rPr>
          <w:rFonts w:eastAsia="Times New Roman"/>
          <w:bCs/>
          <w:lang w:eastAsia="ru-RU"/>
        </w:rPr>
        <w:t>им</w:t>
      </w:r>
      <w:proofErr w:type="gramStart"/>
      <w:r w:rsidR="00D41D35">
        <w:rPr>
          <w:rFonts w:eastAsia="Times New Roman"/>
          <w:bCs/>
          <w:lang w:eastAsia="ru-RU"/>
        </w:rPr>
        <w:t>.Т</w:t>
      </w:r>
      <w:proofErr w:type="gramEnd"/>
      <w:r w:rsidR="00D41D35">
        <w:rPr>
          <w:rFonts w:eastAsia="Times New Roman"/>
          <w:bCs/>
          <w:lang w:eastAsia="ru-RU"/>
        </w:rPr>
        <w:t>агирова</w:t>
      </w:r>
      <w:proofErr w:type="spellEnd"/>
      <w:r w:rsidR="00D41D35">
        <w:rPr>
          <w:rFonts w:eastAsia="Times New Roman"/>
          <w:bCs/>
          <w:lang w:eastAsia="ru-RU"/>
        </w:rPr>
        <w:t xml:space="preserve"> А.Р.» </w:t>
      </w:r>
      <w:proofErr w:type="spellStart"/>
      <w:r w:rsidR="00D41D35">
        <w:rPr>
          <w:rFonts w:eastAsia="Times New Roman"/>
          <w:bCs/>
          <w:lang w:eastAsia="ru-RU"/>
        </w:rPr>
        <w:t>Цунтинского</w:t>
      </w:r>
      <w:proofErr w:type="spellEnd"/>
      <w:r w:rsidR="00D41D35">
        <w:rPr>
          <w:rFonts w:eastAsia="Times New Roman"/>
          <w:bCs/>
          <w:lang w:eastAsia="ru-RU"/>
        </w:rPr>
        <w:t xml:space="preserve"> района</w:t>
      </w:r>
      <w:r w:rsidRPr="0037256F">
        <w:rPr>
          <w:rFonts w:eastAsia="Times New Roman"/>
          <w:bCs/>
          <w:lang w:eastAsia="ru-RU"/>
        </w:rPr>
        <w:t xml:space="preserve"> предусматривает:</w:t>
      </w:r>
    </w:p>
    <w:p w:rsidR="000E29C5" w:rsidRPr="0037256F" w:rsidRDefault="000E29C5" w:rsidP="003F3481">
      <w:pPr>
        <w:numPr>
          <w:ilvl w:val="0"/>
          <w:numId w:val="189"/>
        </w:numPr>
        <w:tabs>
          <w:tab w:val="left" w:pos="960"/>
          <w:tab w:val="left" w:pos="993"/>
        </w:tabs>
        <w:overflowPunct w:val="0"/>
        <w:autoSpaceDE w:val="0"/>
        <w:autoSpaceDN w:val="0"/>
        <w:adjustRightInd w:val="0"/>
        <w:ind w:left="851" w:right="-1" w:firstLine="0"/>
        <w:textAlignment w:val="baseline"/>
        <w:rPr>
          <w:rFonts w:eastAsia="Times New Roman"/>
          <w:bCs/>
          <w:lang w:eastAsia="ru-RU"/>
        </w:rPr>
      </w:pPr>
      <w:r w:rsidRPr="0037256F">
        <w:rPr>
          <w:rFonts w:eastAsia="Times New Roman"/>
          <w:bCs/>
          <w:lang w:eastAsia="ru-RU"/>
        </w:rPr>
        <w:t xml:space="preserve"> 4-летний срок освоения образовательных программ начального общего образов</w:t>
      </w:r>
      <w:r w:rsidRPr="0037256F">
        <w:rPr>
          <w:rFonts w:eastAsia="Times New Roman"/>
          <w:bCs/>
          <w:lang w:eastAsia="ru-RU"/>
        </w:rPr>
        <w:t>а</w:t>
      </w:r>
      <w:r w:rsidRPr="0037256F">
        <w:rPr>
          <w:rFonts w:eastAsia="Times New Roman"/>
          <w:bCs/>
          <w:lang w:eastAsia="ru-RU"/>
        </w:rPr>
        <w:t xml:space="preserve">ния для </w:t>
      </w:r>
      <w:r w:rsidRPr="0037256F">
        <w:rPr>
          <w:rFonts w:eastAsia="Times New Roman"/>
          <w:b/>
          <w:bCs/>
          <w:i/>
          <w:lang w:eastAsia="ru-RU"/>
        </w:rPr>
        <w:t xml:space="preserve">1-4 классов. </w:t>
      </w:r>
      <w:r w:rsidRPr="0037256F">
        <w:rPr>
          <w:rFonts w:eastAsia="Times New Roman"/>
          <w:bCs/>
          <w:lang w:eastAsia="ru-RU"/>
        </w:rPr>
        <w:t xml:space="preserve">(ФГОС начального общего образования № 373 от 06.10.2009г.) </w:t>
      </w:r>
    </w:p>
    <w:p w:rsidR="000E29C5" w:rsidRDefault="000E29C5"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Default="00B82FB2" w:rsidP="003F3481">
      <w:pPr>
        <w:rPr>
          <w:b/>
        </w:rPr>
      </w:pPr>
    </w:p>
    <w:p w:rsidR="00B82FB2" w:rsidRPr="00B82FB2" w:rsidRDefault="00B82FB2" w:rsidP="003F3481">
      <w:pPr>
        <w:rPr>
          <w:b/>
        </w:rPr>
      </w:pPr>
    </w:p>
    <w:p w:rsidR="000E29C5" w:rsidRDefault="00445182" w:rsidP="003F3481">
      <w:pPr>
        <w:pStyle w:val="afb"/>
        <w:jc w:val="both"/>
        <w:rPr>
          <w:szCs w:val="24"/>
        </w:rPr>
      </w:pPr>
      <w:r>
        <w:rPr>
          <w:szCs w:val="24"/>
        </w:rPr>
        <w:t>У</w:t>
      </w:r>
      <w:r w:rsidR="000E29C5" w:rsidRPr="0037256F">
        <w:rPr>
          <w:szCs w:val="24"/>
        </w:rPr>
        <w:t>чебный план</w:t>
      </w:r>
      <w:r>
        <w:rPr>
          <w:szCs w:val="24"/>
        </w:rPr>
        <w:t xml:space="preserve"> </w:t>
      </w:r>
      <w:r w:rsidR="000E29C5" w:rsidRPr="0037256F">
        <w:rPr>
          <w:szCs w:val="24"/>
        </w:rPr>
        <w:t xml:space="preserve">для </w:t>
      </w:r>
      <w:r w:rsidR="000E29C5" w:rsidRPr="0037256F">
        <w:rPr>
          <w:szCs w:val="24"/>
          <w:lang w:val="en-US"/>
        </w:rPr>
        <w:t>I</w:t>
      </w:r>
      <w:r w:rsidR="000E29C5" w:rsidRPr="0037256F">
        <w:rPr>
          <w:szCs w:val="24"/>
        </w:rPr>
        <w:t>-</w:t>
      </w:r>
      <w:r w:rsidR="000E29C5" w:rsidRPr="0037256F">
        <w:rPr>
          <w:szCs w:val="24"/>
          <w:lang w:val="en-US"/>
        </w:rPr>
        <w:t>IV</w:t>
      </w:r>
      <w:r w:rsidR="000E29C5" w:rsidRPr="0037256F">
        <w:rPr>
          <w:szCs w:val="24"/>
        </w:rPr>
        <w:t xml:space="preserve"> классов </w:t>
      </w:r>
      <w:r w:rsidR="00D41D35">
        <w:rPr>
          <w:szCs w:val="24"/>
        </w:rPr>
        <w:t xml:space="preserve">МКОУ «Генухская СОШ </w:t>
      </w:r>
      <w:proofErr w:type="spellStart"/>
      <w:r w:rsidR="00D41D35">
        <w:rPr>
          <w:szCs w:val="24"/>
        </w:rPr>
        <w:t>им</w:t>
      </w:r>
      <w:proofErr w:type="gramStart"/>
      <w:r w:rsidR="00D41D35">
        <w:rPr>
          <w:szCs w:val="24"/>
        </w:rPr>
        <w:t>.Т</w:t>
      </w:r>
      <w:proofErr w:type="gramEnd"/>
      <w:r w:rsidR="00D41D35">
        <w:rPr>
          <w:szCs w:val="24"/>
        </w:rPr>
        <w:t>агирова</w:t>
      </w:r>
      <w:proofErr w:type="spellEnd"/>
      <w:r w:rsidR="00D41D35">
        <w:rPr>
          <w:szCs w:val="24"/>
        </w:rPr>
        <w:t xml:space="preserve"> А.Р.» </w:t>
      </w:r>
      <w:proofErr w:type="spellStart"/>
      <w:r w:rsidR="00D41D35">
        <w:rPr>
          <w:szCs w:val="24"/>
        </w:rPr>
        <w:t>Цунти</w:t>
      </w:r>
      <w:r w:rsidR="00D41D35">
        <w:rPr>
          <w:szCs w:val="24"/>
        </w:rPr>
        <w:t>н</w:t>
      </w:r>
      <w:r w:rsidR="00D41D35">
        <w:rPr>
          <w:szCs w:val="24"/>
        </w:rPr>
        <w:t>ского</w:t>
      </w:r>
      <w:proofErr w:type="spellEnd"/>
      <w:r w:rsidR="00D41D35">
        <w:rPr>
          <w:szCs w:val="24"/>
        </w:rPr>
        <w:t xml:space="preserve"> района</w:t>
      </w:r>
    </w:p>
    <w:p w:rsidR="00AC44E4" w:rsidRPr="00E7397C" w:rsidRDefault="00AC44E4" w:rsidP="00AC44E4">
      <w:pPr>
        <w:jc w:val="center"/>
        <w:rPr>
          <w:rFonts w:eastAsia="Times New Roman"/>
          <w:b/>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003"/>
        <w:gridCol w:w="960"/>
        <w:gridCol w:w="960"/>
        <w:gridCol w:w="840"/>
      </w:tblGrid>
      <w:tr w:rsidR="00AC44E4" w:rsidRPr="00E7397C" w:rsidTr="00AC44E4">
        <w:tc>
          <w:tcPr>
            <w:tcW w:w="6062" w:type="dxa"/>
            <w:vMerge w:val="restart"/>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rPr>
                <w:rFonts w:eastAsia="Times New Roman"/>
                <w:b/>
                <w:lang w:eastAsia="ru-RU"/>
              </w:rPr>
            </w:pPr>
            <w:r>
              <w:rPr>
                <w:noProof/>
              </w:rPr>
              <w:pict>
                <v:line id="Прямая соединительная линия 4" o:spid="_x0000_s1348"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"/>
              </w:pict>
            </w:r>
            <w:r w:rsidRPr="00E7397C">
              <w:rPr>
                <w:rFonts w:eastAsia="Times New Roman"/>
                <w:b/>
                <w:lang w:eastAsia="ru-RU"/>
              </w:rPr>
              <w:t>Предметы</w:t>
            </w:r>
          </w:p>
          <w:p w:rsidR="00AC44E4" w:rsidRPr="00E7397C" w:rsidRDefault="00AC44E4" w:rsidP="00AC44E4">
            <w:pPr>
              <w:ind w:right="-108"/>
              <w:jc w:val="center"/>
              <w:rPr>
                <w:rFonts w:eastAsia="Times New Roman"/>
                <w:b/>
                <w:lang w:eastAsia="ru-RU"/>
              </w:rPr>
            </w:pPr>
          </w:p>
          <w:p w:rsidR="00AC44E4" w:rsidRPr="00E7397C" w:rsidRDefault="00AC44E4" w:rsidP="00AC44E4">
            <w:pPr>
              <w:ind w:right="12"/>
              <w:jc w:val="right"/>
              <w:rPr>
                <w:rFonts w:eastAsia="Times New Roman"/>
                <w:b/>
                <w:lang w:eastAsia="ru-RU"/>
              </w:rPr>
            </w:pPr>
            <w:r w:rsidRPr="00E7397C">
              <w:rPr>
                <w:rFonts w:eastAsia="Times New Roman"/>
                <w:b/>
                <w:lang w:eastAsia="ru-RU"/>
              </w:rPr>
              <w:t>Классы</w:t>
            </w:r>
          </w:p>
        </w:tc>
        <w:tc>
          <w:tcPr>
            <w:tcW w:w="3763" w:type="dxa"/>
            <w:gridSpan w:val="4"/>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Количество часов в неделю</w:t>
            </w:r>
            <w:r w:rsidRPr="00E7397C">
              <w:rPr>
                <w:rFonts w:eastAsia="Times New Roman"/>
                <w:b/>
                <w:lang w:val="en-US" w:eastAsia="ru-RU"/>
              </w:rPr>
              <w:t xml:space="preserve"> </w:t>
            </w:r>
          </w:p>
        </w:tc>
      </w:tr>
      <w:tr w:rsidR="00AC44E4" w:rsidRPr="00E7397C" w:rsidTr="00AC44E4">
        <w:tc>
          <w:tcPr>
            <w:tcW w:w="6062" w:type="dxa"/>
            <w:vMerge/>
            <w:tcBorders>
              <w:top w:val="single" w:sz="4" w:space="0" w:color="auto"/>
              <w:left w:val="single" w:sz="4" w:space="0" w:color="auto"/>
              <w:bottom w:val="single" w:sz="4" w:space="0" w:color="auto"/>
              <w:right w:val="single" w:sz="4" w:space="0" w:color="auto"/>
            </w:tcBorders>
            <w:vAlign w:val="center"/>
            <w:hideMark/>
          </w:tcPr>
          <w:p w:rsidR="00AC44E4" w:rsidRPr="00E7397C" w:rsidRDefault="00AC44E4" w:rsidP="00AC44E4">
            <w:pPr>
              <w:rPr>
                <w:rFonts w:eastAsia="Times New Roman"/>
                <w:b/>
                <w:lang w:eastAsia="ru-RU"/>
              </w:rPr>
            </w:pP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val="en-US" w:eastAsia="ru-RU"/>
              </w:rPr>
            </w:pPr>
            <w:r w:rsidRPr="00E7397C">
              <w:rPr>
                <w:rFonts w:eastAsia="Times New Roman"/>
                <w:b/>
                <w:lang w:val="en-US" w:eastAsia="ru-RU"/>
              </w:rPr>
              <w:t>I</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val="en-US" w:eastAsia="ru-RU"/>
              </w:rPr>
            </w:pPr>
            <w:r w:rsidRPr="00E7397C">
              <w:rPr>
                <w:rFonts w:eastAsia="Times New Roman"/>
                <w:b/>
                <w:lang w:val="en-US" w:eastAsia="ru-RU"/>
              </w:rPr>
              <w:t>II</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val="en-US" w:eastAsia="ru-RU"/>
              </w:rPr>
            </w:pPr>
            <w:r w:rsidRPr="00E7397C">
              <w:rPr>
                <w:rFonts w:eastAsia="Times New Roman"/>
                <w:b/>
                <w:lang w:val="en-US" w:eastAsia="ru-RU"/>
              </w:rPr>
              <w:t>III</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val="en-US" w:eastAsia="ru-RU"/>
              </w:rPr>
              <w:t>IV</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rPr>
                <w:rFonts w:eastAsia="Times New Roman"/>
                <w:lang w:eastAsia="ru-RU"/>
              </w:rPr>
            </w:pPr>
            <w:r w:rsidRPr="00E7397C">
              <w:rPr>
                <w:rFonts w:eastAsia="Times New Roman"/>
                <w:lang w:eastAsia="ru-RU"/>
              </w:rPr>
              <w:t xml:space="preserve"> Русский язык </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rPr>
                <w:rFonts w:eastAsia="Times New Roman"/>
                <w:lang w:eastAsia="ru-RU"/>
              </w:rPr>
            </w:pPr>
            <w:r w:rsidRPr="00E7397C">
              <w:rPr>
                <w:rFonts w:eastAsia="Times New Roman"/>
                <w:lang w:eastAsia="ru-RU"/>
              </w:rPr>
              <w:t>Литературное чтение  (русский)</w:t>
            </w:r>
          </w:p>
        </w:tc>
        <w:tc>
          <w:tcPr>
            <w:tcW w:w="1003"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c>
          <w:tcPr>
            <w:tcW w:w="960"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c>
          <w:tcPr>
            <w:tcW w:w="960"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c>
          <w:tcPr>
            <w:tcW w:w="840"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 xml:space="preserve">Родной язык </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rPr>
                <w:rFonts w:eastAsia="Times New Roman"/>
                <w:lang w:eastAsia="ru-RU"/>
              </w:rPr>
            </w:pPr>
            <w:r w:rsidRPr="00E7397C">
              <w:rPr>
                <w:rFonts w:eastAsia="Times New Roman"/>
                <w:lang w:eastAsia="ru-RU"/>
              </w:rPr>
              <w:t>Литературное чтение  (</w:t>
            </w:r>
            <w:proofErr w:type="gramStart"/>
            <w:r w:rsidRPr="00E7397C">
              <w:rPr>
                <w:rFonts w:eastAsia="Times New Roman"/>
                <w:lang w:eastAsia="ru-RU"/>
              </w:rPr>
              <w:t>аварский</w:t>
            </w:r>
            <w:proofErr w:type="gramEnd"/>
            <w:r w:rsidRPr="00E7397C">
              <w:rPr>
                <w:rFonts w:eastAsia="Times New Roman"/>
                <w:lang w:eastAsia="ru-RU"/>
              </w:rPr>
              <w:t>)</w:t>
            </w:r>
          </w:p>
        </w:tc>
        <w:tc>
          <w:tcPr>
            <w:tcW w:w="1003"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960"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960"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840"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Иностранный язык</w:t>
            </w:r>
          </w:p>
        </w:tc>
        <w:tc>
          <w:tcPr>
            <w:tcW w:w="1003"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val="en-US" w:eastAsia="ru-RU"/>
              </w:rPr>
            </w:pP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Математика</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4</w:t>
            </w:r>
          </w:p>
        </w:tc>
      </w:tr>
      <w:tr w:rsidR="00AC44E4" w:rsidRPr="00E7397C" w:rsidTr="00AC44E4">
        <w:trPr>
          <w:trHeight w:val="555"/>
        </w:trPr>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Окружающий мир (человек, природа, общество)</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rPr>
                <w:rFonts w:ascii="Calibri" w:eastAsia="Times New Roman" w:hAnsi="Calibri"/>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r>
      <w:tr w:rsidR="00AC44E4" w:rsidRPr="00E7397C" w:rsidTr="00AC44E4">
        <w:trPr>
          <w:trHeight w:val="555"/>
        </w:trPr>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Культура  и традиции народов Дагестана</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rPr>
                <w:rFonts w:ascii="Calibri" w:eastAsia="Times New Roman" w:hAnsi="Calibri"/>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rPr>
                <w:rFonts w:ascii="Calibri" w:eastAsia="Times New Roman" w:hAnsi="Calibri"/>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rPr>
                <w:rFonts w:ascii="Calibri" w:eastAsia="Times New Roman" w:hAnsi="Calibri"/>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Основы религиозных культур и светской этики</w:t>
            </w:r>
          </w:p>
        </w:tc>
        <w:tc>
          <w:tcPr>
            <w:tcW w:w="1003"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AC44E4" w:rsidRPr="00E7397C" w:rsidRDefault="00AC44E4" w:rsidP="00AC44E4">
            <w:pPr>
              <w:ind w:right="-108"/>
              <w:jc w:val="center"/>
              <w:rPr>
                <w:rFonts w:eastAsia="Times New Roman"/>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Музыка</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 xml:space="preserve">Изобразительное </w:t>
            </w:r>
            <w:proofErr w:type="spellStart"/>
            <w:r w:rsidRPr="00E7397C">
              <w:rPr>
                <w:rFonts w:eastAsia="Times New Roman"/>
                <w:lang w:eastAsia="ru-RU"/>
              </w:rPr>
              <w:t>искусство+технология</w:t>
            </w:r>
            <w:proofErr w:type="spellEnd"/>
            <w:r w:rsidRPr="00E7397C">
              <w:rPr>
                <w:rFonts w:eastAsia="Times New Roman"/>
                <w:lang w:eastAsia="ru-RU"/>
              </w:rPr>
              <w:t xml:space="preserve"> </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Физическая культура</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3</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keepNext/>
              <w:ind w:right="-108"/>
              <w:outlineLvl w:val="0"/>
              <w:rPr>
                <w:rFonts w:eastAsia="Times New Roman"/>
                <w:b/>
                <w:lang w:eastAsia="ru-RU"/>
              </w:rPr>
            </w:pPr>
            <w:r w:rsidRPr="00E7397C">
              <w:rPr>
                <w:rFonts w:eastAsia="Times New Roman"/>
                <w:b/>
                <w:lang w:eastAsia="ru-RU"/>
              </w:rPr>
              <w:t>ИТОГО:</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26</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26</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Максимально допустимая  аудиторная недельная нагру</w:t>
            </w:r>
            <w:r w:rsidRPr="00E7397C">
              <w:rPr>
                <w:rFonts w:eastAsia="Times New Roman"/>
                <w:lang w:eastAsia="ru-RU"/>
              </w:rPr>
              <w:t>з</w:t>
            </w:r>
            <w:r w:rsidRPr="00E7397C">
              <w:rPr>
                <w:rFonts w:eastAsia="Times New Roman"/>
                <w:lang w:eastAsia="ru-RU"/>
              </w:rPr>
              <w:t>ка</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26</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26</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lang w:eastAsia="ru-RU"/>
              </w:rPr>
            </w:pPr>
            <w:r w:rsidRPr="00E7397C">
              <w:rPr>
                <w:rFonts w:eastAsia="Times New Roman"/>
                <w:lang w:eastAsia="ru-RU"/>
              </w:rPr>
              <w:t>Внеурочная деятельность (кружки, секции, проектная деятельность и др.)</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lang w:eastAsia="ru-RU"/>
              </w:rPr>
            </w:pPr>
            <w:r w:rsidRPr="00E7397C">
              <w:rPr>
                <w:rFonts w:eastAsia="Times New Roman"/>
                <w:lang w:eastAsia="ru-RU"/>
              </w:rPr>
              <w:t>2</w:t>
            </w:r>
          </w:p>
        </w:tc>
      </w:tr>
      <w:tr w:rsidR="00AC44E4" w:rsidRPr="00E7397C" w:rsidTr="00AC44E4">
        <w:tc>
          <w:tcPr>
            <w:tcW w:w="6062"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rPr>
                <w:rFonts w:eastAsia="Times New Roman"/>
                <w:b/>
                <w:lang w:eastAsia="ru-RU"/>
              </w:rPr>
            </w:pPr>
            <w:r w:rsidRPr="00E7397C">
              <w:rPr>
                <w:rFonts w:eastAsia="Times New Roman"/>
                <w:b/>
                <w:lang w:eastAsia="ru-RU"/>
              </w:rPr>
              <w:t>Всего к финансированию:</w:t>
            </w:r>
          </w:p>
        </w:tc>
        <w:tc>
          <w:tcPr>
            <w:tcW w:w="1003"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22</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28</w:t>
            </w:r>
          </w:p>
        </w:tc>
        <w:tc>
          <w:tcPr>
            <w:tcW w:w="96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28</w:t>
            </w:r>
          </w:p>
        </w:tc>
        <w:tc>
          <w:tcPr>
            <w:tcW w:w="840" w:type="dxa"/>
            <w:tcBorders>
              <w:top w:val="single" w:sz="4" w:space="0" w:color="auto"/>
              <w:left w:val="single" w:sz="4" w:space="0" w:color="auto"/>
              <w:bottom w:val="single" w:sz="4" w:space="0" w:color="auto"/>
              <w:right w:val="single" w:sz="4" w:space="0" w:color="auto"/>
            </w:tcBorders>
            <w:hideMark/>
          </w:tcPr>
          <w:p w:rsidR="00AC44E4" w:rsidRPr="00E7397C" w:rsidRDefault="00AC44E4" w:rsidP="00AC44E4">
            <w:pPr>
              <w:ind w:right="-108"/>
              <w:jc w:val="center"/>
              <w:rPr>
                <w:rFonts w:eastAsia="Times New Roman"/>
                <w:b/>
                <w:lang w:eastAsia="ru-RU"/>
              </w:rPr>
            </w:pPr>
            <w:r w:rsidRPr="00E7397C">
              <w:rPr>
                <w:rFonts w:eastAsia="Times New Roman"/>
                <w:b/>
                <w:lang w:eastAsia="ru-RU"/>
              </w:rPr>
              <w:t>28</w:t>
            </w:r>
          </w:p>
        </w:tc>
      </w:tr>
    </w:tbl>
    <w:p w:rsidR="00AC44E4" w:rsidRPr="00E7397C" w:rsidRDefault="00AC44E4" w:rsidP="00AC44E4">
      <w:pPr>
        <w:rPr>
          <w:rFonts w:eastAsia="Times New Roman"/>
          <w:b/>
        </w:rPr>
      </w:pPr>
    </w:p>
    <w:p w:rsidR="0074650E" w:rsidRPr="0037256F" w:rsidRDefault="0074650E" w:rsidP="003F3481">
      <w:pPr>
        <w:pStyle w:val="afb"/>
        <w:jc w:val="both"/>
        <w:rPr>
          <w:b w:val="0"/>
        </w:rPr>
      </w:pPr>
    </w:p>
    <w:p w:rsidR="000E29C5" w:rsidRPr="0037256F" w:rsidRDefault="000E29C5" w:rsidP="003F3481">
      <w:pPr>
        <w:rPr>
          <w:b/>
        </w:rPr>
      </w:pPr>
    </w:p>
    <w:p w:rsidR="000E29C5" w:rsidRPr="0037256F" w:rsidRDefault="000E29C5" w:rsidP="003F3481">
      <w:pPr>
        <w:rPr>
          <w:b/>
        </w:rPr>
      </w:pPr>
    </w:p>
    <w:p w:rsidR="000E29C5" w:rsidRPr="0037256F" w:rsidRDefault="000E29C5" w:rsidP="003F3481">
      <w:pPr>
        <w:autoSpaceDE w:val="0"/>
        <w:autoSpaceDN w:val="0"/>
        <w:adjustRightInd w:val="0"/>
        <w:ind w:firstLine="567"/>
        <w:rPr>
          <w:rFonts w:eastAsia="Times New Roman"/>
          <w:bCs/>
          <w:lang w:eastAsia="ru-RU"/>
        </w:rPr>
      </w:pPr>
      <w:r w:rsidRPr="0037256F">
        <w:rPr>
          <w:rFonts w:eastAsia="Times New Roman"/>
          <w:bCs/>
          <w:lang w:eastAsia="ru-RU"/>
        </w:rPr>
        <w:t>Обязательная часть базисного учебного плана отражает содержание образования, кот</w:t>
      </w:r>
      <w:r w:rsidRPr="0037256F">
        <w:rPr>
          <w:rFonts w:eastAsia="Times New Roman"/>
          <w:bCs/>
          <w:lang w:eastAsia="ru-RU"/>
        </w:rPr>
        <w:t>о</w:t>
      </w:r>
      <w:r w:rsidRPr="0037256F">
        <w:rPr>
          <w:rFonts w:eastAsia="Times New Roman"/>
          <w:bCs/>
          <w:lang w:eastAsia="ru-RU"/>
        </w:rPr>
        <w:t>рое обеспечивает решение важнейших целей современного начального образования:</w:t>
      </w:r>
    </w:p>
    <w:p w:rsidR="000E29C5" w:rsidRPr="0037256F" w:rsidRDefault="000E29C5" w:rsidP="003F3481">
      <w:pPr>
        <w:numPr>
          <w:ilvl w:val="0"/>
          <w:numId w:val="185"/>
        </w:numPr>
        <w:tabs>
          <w:tab w:val="left" w:pos="993"/>
        </w:tabs>
        <w:autoSpaceDE w:val="0"/>
        <w:autoSpaceDN w:val="0"/>
        <w:adjustRightInd w:val="0"/>
        <w:ind w:left="0" w:firstLine="567"/>
        <w:rPr>
          <w:rFonts w:eastAsia="Times New Roman"/>
          <w:bCs/>
          <w:lang w:eastAsia="ru-RU"/>
        </w:rPr>
      </w:pPr>
      <w:r w:rsidRPr="0037256F">
        <w:rPr>
          <w:rFonts w:eastAsia="Times New Roman"/>
          <w:bCs/>
          <w:lang w:eastAsia="ru-RU"/>
        </w:rPr>
        <w:t xml:space="preserve">формирование гражданской идентичности </w:t>
      </w:r>
      <w:proofErr w:type="gramStart"/>
      <w:r w:rsidRPr="0037256F">
        <w:rPr>
          <w:rFonts w:eastAsia="Times New Roman"/>
          <w:bCs/>
          <w:lang w:eastAsia="ru-RU"/>
        </w:rPr>
        <w:t>обучающихся</w:t>
      </w:r>
      <w:proofErr w:type="gramEnd"/>
      <w:r w:rsidRPr="0037256F">
        <w:rPr>
          <w:rFonts w:eastAsia="Times New Roman"/>
          <w:bCs/>
          <w:lang w:eastAsia="ru-RU"/>
        </w:rPr>
        <w:t>;</w:t>
      </w:r>
    </w:p>
    <w:p w:rsidR="000E29C5" w:rsidRPr="0037256F" w:rsidRDefault="000E29C5" w:rsidP="003F3481">
      <w:pPr>
        <w:numPr>
          <w:ilvl w:val="0"/>
          <w:numId w:val="185"/>
        </w:numPr>
        <w:tabs>
          <w:tab w:val="left" w:pos="993"/>
        </w:tabs>
        <w:autoSpaceDE w:val="0"/>
        <w:autoSpaceDN w:val="0"/>
        <w:adjustRightInd w:val="0"/>
        <w:ind w:left="0" w:firstLine="567"/>
        <w:rPr>
          <w:rFonts w:eastAsia="Times New Roman"/>
          <w:bCs/>
          <w:lang w:eastAsia="ru-RU"/>
        </w:rPr>
      </w:pPr>
      <w:r w:rsidRPr="0037256F">
        <w:rPr>
          <w:rFonts w:eastAsia="Times New Roman"/>
          <w:bCs/>
          <w:lang w:eastAsia="ru-RU"/>
        </w:rPr>
        <w:t>их приобщение к общекультурным и национальным ценностям, информационным технологиям;</w:t>
      </w:r>
    </w:p>
    <w:p w:rsidR="000E29C5" w:rsidRPr="0037256F" w:rsidRDefault="000E29C5" w:rsidP="003F3481">
      <w:pPr>
        <w:numPr>
          <w:ilvl w:val="0"/>
          <w:numId w:val="185"/>
        </w:numPr>
        <w:tabs>
          <w:tab w:val="left" w:pos="993"/>
        </w:tabs>
        <w:autoSpaceDE w:val="0"/>
        <w:autoSpaceDN w:val="0"/>
        <w:adjustRightInd w:val="0"/>
        <w:ind w:left="0" w:firstLine="567"/>
        <w:rPr>
          <w:rFonts w:eastAsia="Times New Roman"/>
          <w:bCs/>
          <w:lang w:eastAsia="ru-RU"/>
        </w:rPr>
      </w:pPr>
      <w:r w:rsidRPr="0037256F">
        <w:rPr>
          <w:rFonts w:eastAsia="Times New Roman"/>
          <w:bCs/>
          <w:lang w:eastAsia="ru-RU"/>
        </w:rPr>
        <w:t>готовность к продолжению образования на последующих ступенях основного о</w:t>
      </w:r>
      <w:r w:rsidRPr="0037256F">
        <w:rPr>
          <w:rFonts w:eastAsia="Times New Roman"/>
          <w:bCs/>
          <w:lang w:eastAsia="ru-RU"/>
        </w:rPr>
        <w:t>б</w:t>
      </w:r>
      <w:r w:rsidRPr="0037256F">
        <w:rPr>
          <w:rFonts w:eastAsia="Times New Roman"/>
          <w:bCs/>
          <w:lang w:eastAsia="ru-RU"/>
        </w:rPr>
        <w:t>щего образования;</w:t>
      </w:r>
    </w:p>
    <w:p w:rsidR="000E29C5" w:rsidRPr="0037256F" w:rsidRDefault="000E29C5" w:rsidP="003F3481">
      <w:pPr>
        <w:numPr>
          <w:ilvl w:val="0"/>
          <w:numId w:val="185"/>
        </w:numPr>
        <w:tabs>
          <w:tab w:val="left" w:pos="993"/>
        </w:tabs>
        <w:autoSpaceDE w:val="0"/>
        <w:autoSpaceDN w:val="0"/>
        <w:adjustRightInd w:val="0"/>
        <w:ind w:left="0" w:firstLine="567"/>
        <w:rPr>
          <w:rFonts w:eastAsia="Times New Roman"/>
          <w:bCs/>
          <w:lang w:eastAsia="ru-RU"/>
        </w:rPr>
      </w:pPr>
      <w:r w:rsidRPr="0037256F">
        <w:rPr>
          <w:rFonts w:eastAsia="Times New Roman"/>
          <w:bCs/>
          <w:lang w:eastAsia="ru-RU"/>
        </w:rPr>
        <w:t>формирование здорового образа жизни, элементарных правил поведения в экстр</w:t>
      </w:r>
      <w:r w:rsidRPr="0037256F">
        <w:rPr>
          <w:rFonts w:eastAsia="Times New Roman"/>
          <w:bCs/>
          <w:lang w:eastAsia="ru-RU"/>
        </w:rPr>
        <w:t>е</w:t>
      </w:r>
      <w:r w:rsidRPr="0037256F">
        <w:rPr>
          <w:rFonts w:eastAsia="Times New Roman"/>
          <w:bCs/>
          <w:lang w:eastAsia="ru-RU"/>
        </w:rPr>
        <w:t>мальных ситуациях;</w:t>
      </w:r>
    </w:p>
    <w:p w:rsidR="000E29C5" w:rsidRPr="0037256F" w:rsidRDefault="000E29C5" w:rsidP="003F3481">
      <w:pPr>
        <w:numPr>
          <w:ilvl w:val="0"/>
          <w:numId w:val="185"/>
        </w:numPr>
        <w:tabs>
          <w:tab w:val="left" w:pos="993"/>
        </w:tabs>
        <w:autoSpaceDE w:val="0"/>
        <w:autoSpaceDN w:val="0"/>
        <w:adjustRightInd w:val="0"/>
        <w:ind w:left="0" w:firstLine="567"/>
        <w:rPr>
          <w:rFonts w:eastAsia="Times New Roman"/>
          <w:bCs/>
          <w:lang w:eastAsia="ru-RU"/>
        </w:rPr>
      </w:pPr>
      <w:r w:rsidRPr="0037256F">
        <w:rPr>
          <w:rFonts w:eastAsia="Times New Roman"/>
          <w:bCs/>
          <w:lang w:eastAsia="ru-RU"/>
        </w:rPr>
        <w:t xml:space="preserve">личностное развитие </w:t>
      </w:r>
      <w:proofErr w:type="gramStart"/>
      <w:r w:rsidRPr="0037256F">
        <w:rPr>
          <w:rFonts w:eastAsia="Times New Roman"/>
          <w:bCs/>
          <w:lang w:eastAsia="ru-RU"/>
        </w:rPr>
        <w:t>обучающегося</w:t>
      </w:r>
      <w:proofErr w:type="gramEnd"/>
      <w:r w:rsidRPr="0037256F">
        <w:rPr>
          <w:rFonts w:eastAsia="Times New Roman"/>
          <w:bCs/>
          <w:lang w:eastAsia="ru-RU"/>
        </w:rPr>
        <w:t xml:space="preserve"> в соответствии с его индивидуальностью.</w:t>
      </w:r>
    </w:p>
    <w:p w:rsidR="000E29C5" w:rsidRPr="0037256F" w:rsidRDefault="000E29C5" w:rsidP="003F3481">
      <w:pPr>
        <w:tabs>
          <w:tab w:val="left" w:pos="9180"/>
        </w:tabs>
        <w:ind w:firstLine="708"/>
        <w:rPr>
          <w:rFonts w:eastAsia="Times New Roman"/>
          <w:bCs/>
          <w:lang w:eastAsia="ru-RU"/>
        </w:rPr>
      </w:pPr>
      <w:r w:rsidRPr="0037256F">
        <w:rPr>
          <w:rFonts w:eastAsia="Times New Roman"/>
          <w:bCs/>
          <w:lang w:eastAsia="ru-RU"/>
        </w:rPr>
        <w:t>При определении структуры примерного учебного плана учтено, что особую роль в образовании  младших школьников играют интегративные курсы: окружающий мир (ест</w:t>
      </w:r>
      <w:r w:rsidRPr="0037256F">
        <w:rPr>
          <w:rFonts w:eastAsia="Times New Roman"/>
          <w:bCs/>
          <w:lang w:eastAsia="ru-RU"/>
        </w:rPr>
        <w:t>е</w:t>
      </w:r>
      <w:r w:rsidRPr="0037256F">
        <w:rPr>
          <w:rFonts w:eastAsia="Times New Roman"/>
          <w:bCs/>
          <w:lang w:eastAsia="ru-RU"/>
        </w:rPr>
        <w:t>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w:t>
      </w:r>
    </w:p>
    <w:p w:rsidR="000E29C5" w:rsidRPr="0037256F" w:rsidRDefault="000E29C5" w:rsidP="003F3481">
      <w:pPr>
        <w:tabs>
          <w:tab w:val="left" w:pos="9180"/>
        </w:tabs>
        <w:ind w:firstLine="708"/>
        <w:rPr>
          <w:rFonts w:eastAsia="Times New Roman"/>
          <w:bCs/>
          <w:lang w:eastAsia="ru-RU"/>
        </w:rPr>
      </w:pPr>
      <w:r w:rsidRPr="0037256F">
        <w:rPr>
          <w:rFonts w:eastAsia="Times New Roman"/>
          <w:bCs/>
          <w:lang w:eastAsia="ru-RU"/>
        </w:rPr>
        <w:t xml:space="preserve">В целях обеспечения индивидуальных программ развития обучающихся и включения в образовательный процесс </w:t>
      </w:r>
      <w:proofErr w:type="spellStart"/>
      <w:r w:rsidRPr="0037256F">
        <w:rPr>
          <w:rFonts w:eastAsia="Times New Roman"/>
          <w:bCs/>
          <w:lang w:eastAsia="ru-RU"/>
        </w:rPr>
        <w:t>деятельностных</w:t>
      </w:r>
      <w:proofErr w:type="spellEnd"/>
      <w:r w:rsidRPr="0037256F">
        <w:rPr>
          <w:rFonts w:eastAsia="Times New Roman"/>
          <w:bCs/>
          <w:lang w:eastAsia="ru-RU"/>
        </w:rPr>
        <w:t xml:space="preserve"> форм обучения учебный план (часть, формиру</w:t>
      </w:r>
      <w:r w:rsidRPr="0037256F">
        <w:rPr>
          <w:rFonts w:eastAsia="Times New Roman"/>
          <w:bCs/>
          <w:lang w:eastAsia="ru-RU"/>
        </w:rPr>
        <w:t>е</w:t>
      </w:r>
      <w:r w:rsidRPr="0037256F">
        <w:rPr>
          <w:rFonts w:eastAsia="Times New Roman"/>
          <w:bCs/>
          <w:lang w:eastAsia="ru-RU"/>
        </w:rPr>
        <w:t>мая участниками образовательного процесса) предусматривает время: на творческую и пр</w:t>
      </w:r>
      <w:r w:rsidRPr="0037256F">
        <w:rPr>
          <w:rFonts w:eastAsia="Times New Roman"/>
          <w:bCs/>
          <w:lang w:eastAsia="ru-RU"/>
        </w:rPr>
        <w:t>о</w:t>
      </w:r>
      <w:r w:rsidRPr="0037256F">
        <w:rPr>
          <w:rFonts w:eastAsia="Times New Roman"/>
          <w:bCs/>
          <w:lang w:eastAsia="ru-RU"/>
        </w:rPr>
        <w:t>ектную деятельность (по выбору учащихся).</w:t>
      </w:r>
    </w:p>
    <w:p w:rsidR="000E29C5" w:rsidRPr="0037256F" w:rsidRDefault="000E29C5" w:rsidP="003F3481">
      <w:pPr>
        <w:autoSpaceDE w:val="0"/>
        <w:autoSpaceDN w:val="0"/>
        <w:adjustRightInd w:val="0"/>
        <w:ind w:firstLine="567"/>
        <w:rPr>
          <w:rFonts w:eastAsia="Times New Roman"/>
          <w:bCs/>
          <w:lang w:eastAsia="ru-RU"/>
        </w:rPr>
      </w:pPr>
      <w:r w:rsidRPr="0037256F">
        <w:rPr>
          <w:rFonts w:eastAsia="Times New Roman"/>
          <w:bCs/>
          <w:lang w:eastAsia="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w:t>
      </w:r>
      <w:r w:rsidRPr="0037256F">
        <w:rPr>
          <w:rFonts w:eastAsia="Times New Roman"/>
          <w:bCs/>
          <w:lang w:eastAsia="ru-RU"/>
        </w:rPr>
        <w:t>е</w:t>
      </w:r>
      <w:r w:rsidRPr="0037256F">
        <w:rPr>
          <w:rFonts w:eastAsia="Times New Roman"/>
          <w:bCs/>
          <w:lang w:eastAsia="ru-RU"/>
        </w:rPr>
        <w:t>го обучения, в том числе:</w:t>
      </w:r>
    </w:p>
    <w:p w:rsidR="000E29C5" w:rsidRPr="0037256F" w:rsidRDefault="000E29C5" w:rsidP="003F3481">
      <w:pPr>
        <w:numPr>
          <w:ilvl w:val="0"/>
          <w:numId w:val="184"/>
        </w:numPr>
        <w:tabs>
          <w:tab w:val="left" w:pos="993"/>
        </w:tabs>
        <w:autoSpaceDE w:val="0"/>
        <w:autoSpaceDN w:val="0"/>
        <w:adjustRightInd w:val="0"/>
        <w:ind w:left="0" w:firstLine="567"/>
        <w:rPr>
          <w:rFonts w:eastAsia="Times New Roman"/>
          <w:bCs/>
          <w:lang w:eastAsia="ru-RU"/>
        </w:rPr>
      </w:pPr>
      <w:r w:rsidRPr="0037256F">
        <w:rPr>
          <w:rFonts w:eastAsia="Times New Roman"/>
          <w:bCs/>
          <w:lang w:eastAsia="ru-RU"/>
        </w:rPr>
        <w:lastRenderedPageBreak/>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E29C5" w:rsidRPr="0037256F" w:rsidRDefault="000E29C5" w:rsidP="003F3481">
      <w:pPr>
        <w:numPr>
          <w:ilvl w:val="0"/>
          <w:numId w:val="184"/>
        </w:numPr>
        <w:tabs>
          <w:tab w:val="left" w:pos="993"/>
        </w:tabs>
        <w:autoSpaceDE w:val="0"/>
        <w:autoSpaceDN w:val="0"/>
        <w:adjustRightInd w:val="0"/>
        <w:ind w:left="0" w:firstLine="567"/>
        <w:rPr>
          <w:rFonts w:eastAsia="Times New Roman"/>
          <w:bCs/>
          <w:lang w:eastAsia="ru-RU"/>
        </w:rPr>
      </w:pPr>
      <w:r w:rsidRPr="0037256F">
        <w:rPr>
          <w:rFonts w:eastAsia="Times New Roman"/>
          <w:bCs/>
          <w:lang w:eastAsia="ru-RU"/>
        </w:rPr>
        <w:t>формируются универсальные учебные действия;</w:t>
      </w:r>
    </w:p>
    <w:p w:rsidR="000E29C5" w:rsidRPr="0037256F" w:rsidRDefault="000E29C5" w:rsidP="003F3481">
      <w:pPr>
        <w:numPr>
          <w:ilvl w:val="0"/>
          <w:numId w:val="184"/>
        </w:numPr>
        <w:tabs>
          <w:tab w:val="left" w:pos="993"/>
        </w:tabs>
        <w:autoSpaceDE w:val="0"/>
        <w:autoSpaceDN w:val="0"/>
        <w:adjustRightInd w:val="0"/>
        <w:ind w:left="0" w:firstLine="567"/>
        <w:rPr>
          <w:rFonts w:eastAsia="Times New Roman"/>
          <w:bCs/>
          <w:lang w:eastAsia="ru-RU"/>
        </w:rPr>
      </w:pPr>
      <w:r w:rsidRPr="0037256F">
        <w:rPr>
          <w:rFonts w:eastAsia="Times New Roman"/>
          <w:bCs/>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w:t>
      </w:r>
      <w:r w:rsidRPr="0037256F">
        <w:rPr>
          <w:rFonts w:eastAsia="Times New Roman"/>
          <w:bCs/>
          <w:lang w:eastAsia="ru-RU"/>
        </w:rPr>
        <w:t>с</w:t>
      </w:r>
      <w:r w:rsidRPr="0037256F">
        <w:rPr>
          <w:rFonts w:eastAsia="Times New Roman"/>
          <w:bCs/>
          <w:lang w:eastAsia="ru-RU"/>
        </w:rPr>
        <w:t>никами, формируются основы нравственного поведения, определяющего отношения личн</w:t>
      </w:r>
      <w:r w:rsidRPr="0037256F">
        <w:rPr>
          <w:rFonts w:eastAsia="Times New Roman"/>
          <w:bCs/>
          <w:lang w:eastAsia="ru-RU"/>
        </w:rPr>
        <w:t>о</w:t>
      </w:r>
      <w:r w:rsidRPr="0037256F">
        <w:rPr>
          <w:rFonts w:eastAsia="Times New Roman"/>
          <w:bCs/>
          <w:lang w:eastAsia="ru-RU"/>
        </w:rPr>
        <w:t>сти с обществом и окружающими людьми.</w:t>
      </w:r>
    </w:p>
    <w:p w:rsidR="000E29C5" w:rsidRPr="0037256F" w:rsidRDefault="000E29C5" w:rsidP="003F3481">
      <w:pPr>
        <w:autoSpaceDE w:val="0"/>
        <w:autoSpaceDN w:val="0"/>
        <w:adjustRightInd w:val="0"/>
        <w:ind w:firstLine="567"/>
        <w:rPr>
          <w:rFonts w:eastAsia="Times New Roman"/>
          <w:bCs/>
          <w:lang w:eastAsia="ru-RU"/>
        </w:rPr>
      </w:pPr>
      <w:r w:rsidRPr="0037256F">
        <w:rPr>
          <w:rFonts w:eastAsia="Times New Roman"/>
          <w:bCs/>
          <w:lang w:eastAsia="ru-RU"/>
        </w:rPr>
        <w:t>Содержание образования на этой ступени реализуется преимущественно за счёт введ</w:t>
      </w:r>
      <w:r w:rsidRPr="0037256F">
        <w:rPr>
          <w:rFonts w:eastAsia="Times New Roman"/>
          <w:bCs/>
          <w:lang w:eastAsia="ru-RU"/>
        </w:rPr>
        <w:t>е</w:t>
      </w:r>
      <w:r w:rsidRPr="0037256F">
        <w:rPr>
          <w:rFonts w:eastAsia="Times New Roman"/>
          <w:bCs/>
          <w:lang w:eastAsia="ru-RU"/>
        </w:rPr>
        <w:t xml:space="preserve">ния учебных курсов, обеспечивающих целостное восприятие мира, </w:t>
      </w:r>
      <w:proofErr w:type="spellStart"/>
      <w:r w:rsidRPr="0037256F">
        <w:rPr>
          <w:rFonts w:eastAsia="Times New Roman"/>
          <w:bCs/>
          <w:lang w:eastAsia="ru-RU"/>
        </w:rPr>
        <w:t>деятельностного</w:t>
      </w:r>
      <w:proofErr w:type="spellEnd"/>
      <w:r w:rsidRPr="0037256F">
        <w:rPr>
          <w:rFonts w:eastAsia="Times New Roman"/>
          <w:bCs/>
          <w:lang w:eastAsia="ru-RU"/>
        </w:rPr>
        <w:t xml:space="preserve"> подхода и индивидуализации обучения по каждому учебному предмету.</w:t>
      </w:r>
    </w:p>
    <w:p w:rsidR="000E29C5" w:rsidRPr="0037256F" w:rsidRDefault="000E29C5" w:rsidP="00B82FB2">
      <w:pPr>
        <w:autoSpaceDE w:val="0"/>
        <w:autoSpaceDN w:val="0"/>
        <w:adjustRightInd w:val="0"/>
        <w:ind w:firstLine="567"/>
        <w:rPr>
          <w:rFonts w:eastAsia="Times New Roman"/>
          <w:bCs/>
          <w:lang w:eastAsia="ru-RU"/>
        </w:rPr>
      </w:pPr>
      <w:proofErr w:type="gramStart"/>
      <w:r w:rsidRPr="0037256F">
        <w:rPr>
          <w:rFonts w:eastAsia="Times New Roman"/>
          <w:bCs/>
          <w:lang w:eastAsia="ru-RU"/>
        </w:rPr>
        <w:t>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w:t>
      </w:r>
      <w:r w:rsidRPr="0037256F">
        <w:rPr>
          <w:rFonts w:eastAsia="Times New Roman"/>
          <w:bCs/>
          <w:lang w:eastAsia="ru-RU"/>
        </w:rPr>
        <w:t>м</w:t>
      </w:r>
      <w:r w:rsidRPr="0037256F">
        <w:rPr>
          <w:rFonts w:eastAsia="Times New Roman"/>
          <w:bCs/>
          <w:lang w:eastAsia="ru-RU"/>
        </w:rPr>
        <w:t>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w:t>
      </w:r>
      <w:r w:rsidRPr="0037256F">
        <w:rPr>
          <w:rFonts w:eastAsia="Times New Roman"/>
          <w:bCs/>
          <w:lang w:eastAsia="ru-RU"/>
        </w:rPr>
        <w:t>ь</w:t>
      </w:r>
      <w:r w:rsidRPr="0037256F">
        <w:rPr>
          <w:rFonts w:eastAsia="Times New Roman"/>
          <w:bCs/>
          <w:lang w:eastAsia="ru-RU"/>
        </w:rPr>
        <w:t>туры народов России, музыке, изобразительному искусству, технологии, физической культ</w:t>
      </w:r>
      <w:r w:rsidRPr="0037256F">
        <w:rPr>
          <w:rFonts w:eastAsia="Times New Roman"/>
          <w:bCs/>
          <w:lang w:eastAsia="ru-RU"/>
        </w:rPr>
        <w:t>у</w:t>
      </w:r>
      <w:r w:rsidRPr="0037256F">
        <w:rPr>
          <w:rFonts w:eastAsia="Times New Roman"/>
          <w:bCs/>
          <w:lang w:eastAsia="ru-RU"/>
        </w:rPr>
        <w:t>ре, приведены в разделе «Примерные программы отдельных учебных предметов» Основной образовательной программы начального общего образования.</w:t>
      </w:r>
      <w:proofErr w:type="gramEnd"/>
    </w:p>
    <w:p w:rsidR="000E29C5" w:rsidRPr="0037256F" w:rsidRDefault="000E29C5" w:rsidP="003F3481">
      <w:pPr>
        <w:autoSpaceDE w:val="0"/>
        <w:autoSpaceDN w:val="0"/>
        <w:adjustRightInd w:val="0"/>
        <w:ind w:firstLine="567"/>
        <w:rPr>
          <w:rFonts w:eastAsia="Times New Roman"/>
          <w:bCs/>
          <w:lang w:eastAsia="ru-RU"/>
        </w:rPr>
      </w:pPr>
      <w:r w:rsidRPr="0037256F">
        <w:rPr>
          <w:rFonts w:eastAsia="Times New Roman"/>
          <w:b/>
          <w:lang w:eastAsia="ru-RU"/>
        </w:rPr>
        <w:t>Часть базисного учебного плана</w:t>
      </w:r>
      <w:r w:rsidRPr="0037256F">
        <w:rPr>
          <w:rFonts w:eastAsia="Times New Roman"/>
          <w:lang w:eastAsia="ru-RU"/>
        </w:rPr>
        <w:t>, формируемая участниками образовательного пр</w:t>
      </w:r>
      <w:r w:rsidRPr="0037256F">
        <w:rPr>
          <w:rFonts w:eastAsia="Times New Roman"/>
          <w:lang w:eastAsia="ru-RU"/>
        </w:rPr>
        <w:t>о</w:t>
      </w:r>
      <w:r w:rsidRPr="0037256F">
        <w:rPr>
          <w:rFonts w:eastAsia="Times New Roman"/>
          <w:lang w:eastAsia="ru-RU"/>
        </w:rPr>
        <w:t xml:space="preserve">цесса, </w:t>
      </w:r>
      <w:r w:rsidRPr="0037256F">
        <w:rPr>
          <w:rFonts w:eastAsia="Times New Roman"/>
          <w:bCs/>
          <w:lang w:eastAsia="ru-RU"/>
        </w:rPr>
        <w:t xml:space="preserve">обеспечивает реализацию индивидуальных потребностей обучающихся. </w:t>
      </w:r>
      <w:proofErr w:type="gramStart"/>
      <w:r w:rsidRPr="0037256F">
        <w:rPr>
          <w:rFonts w:eastAsia="Times New Roman"/>
          <w:bCs/>
          <w:lang w:eastAsia="ru-RU"/>
        </w:rPr>
        <w:t>Время, отв</w:t>
      </w:r>
      <w:r w:rsidRPr="0037256F">
        <w:rPr>
          <w:rFonts w:eastAsia="Times New Roman"/>
          <w:bCs/>
          <w:lang w:eastAsia="ru-RU"/>
        </w:rPr>
        <w:t>о</w:t>
      </w:r>
      <w:r w:rsidRPr="0037256F">
        <w:rPr>
          <w:rFonts w:eastAsia="Times New Roman"/>
          <w:bCs/>
          <w:lang w:eastAsia="ru-RU"/>
        </w:rPr>
        <w:t>димое на данную часть внутри максимально допустимой недельной нагрузки (в 1 классе в соответствии с санитарно-гигиеническими требованиями эта часть отсутствует в пределах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w:t>
      </w:r>
      <w:r w:rsidRPr="0037256F">
        <w:rPr>
          <w:rFonts w:eastAsia="Times New Roman"/>
          <w:bCs/>
          <w:lang w:eastAsia="ru-RU"/>
        </w:rPr>
        <w:t>а</w:t>
      </w:r>
      <w:r w:rsidRPr="0037256F">
        <w:rPr>
          <w:rFonts w:eastAsia="Times New Roman"/>
          <w:bCs/>
          <w:lang w:eastAsia="ru-RU"/>
        </w:rPr>
        <w:t>тельной части; на введение учебных курсов, обеспечивающих различные интересы обуча</w:t>
      </w:r>
      <w:r w:rsidRPr="0037256F">
        <w:rPr>
          <w:rFonts w:eastAsia="Times New Roman"/>
          <w:bCs/>
          <w:lang w:eastAsia="ru-RU"/>
        </w:rPr>
        <w:t>ю</w:t>
      </w:r>
      <w:r w:rsidRPr="0037256F">
        <w:rPr>
          <w:rFonts w:eastAsia="Times New Roman"/>
          <w:bCs/>
          <w:lang w:eastAsia="ru-RU"/>
        </w:rPr>
        <w:t>щихся, в том числе этнокультурные.</w:t>
      </w:r>
      <w:proofErr w:type="gramEnd"/>
      <w:r w:rsidRPr="0037256F">
        <w:rPr>
          <w:rFonts w:eastAsia="Times New Roman"/>
          <w:bCs/>
          <w:lang w:eastAsia="ru-RU"/>
        </w:rPr>
        <w:t xml:space="preserve"> В данную часть входит и внеурочная деятельность.</w:t>
      </w:r>
    </w:p>
    <w:p w:rsidR="000E29C5" w:rsidRPr="0037256F" w:rsidRDefault="000E29C5" w:rsidP="003F3481">
      <w:pPr>
        <w:tabs>
          <w:tab w:val="left" w:pos="720"/>
          <w:tab w:val="left" w:pos="9180"/>
          <w:tab w:val="left" w:pos="9360"/>
        </w:tabs>
        <w:ind w:firstLine="360"/>
        <w:rPr>
          <w:rFonts w:eastAsia="Times New Roman"/>
          <w:bCs/>
          <w:lang w:eastAsia="ru-RU"/>
        </w:rPr>
      </w:pPr>
      <w:proofErr w:type="gramStart"/>
      <w:r w:rsidRPr="0037256F">
        <w:rPr>
          <w:rFonts w:eastAsia="Times New Roman"/>
          <w:bCs/>
          <w:lang w:eastAsia="ru-RU"/>
        </w:rPr>
        <w:t xml:space="preserve">В соответствии с требованиями Стандарта </w:t>
      </w:r>
      <w:r w:rsidRPr="0037256F">
        <w:rPr>
          <w:rFonts w:eastAsia="Times New Roman"/>
          <w:lang w:eastAsia="ru-RU"/>
        </w:rPr>
        <w:t xml:space="preserve">внеурочная деятельность </w:t>
      </w:r>
      <w:r w:rsidRPr="0037256F">
        <w:rPr>
          <w:rFonts w:eastAsia="Times New Roman"/>
          <w:bCs/>
          <w:lang w:eastAsia="ru-RU"/>
        </w:rPr>
        <w:t xml:space="preserve">организуется по направлениям развития личности (духовно-нравственное, социальное, </w:t>
      </w:r>
      <w:proofErr w:type="spellStart"/>
      <w:r w:rsidRPr="0037256F">
        <w:rPr>
          <w:rFonts w:eastAsia="Times New Roman"/>
          <w:bCs/>
          <w:lang w:eastAsia="ru-RU"/>
        </w:rPr>
        <w:t>общеинтеллектуал</w:t>
      </w:r>
      <w:r w:rsidRPr="0037256F">
        <w:rPr>
          <w:rFonts w:eastAsia="Times New Roman"/>
          <w:bCs/>
          <w:lang w:eastAsia="ru-RU"/>
        </w:rPr>
        <w:t>ь</w:t>
      </w:r>
      <w:r w:rsidRPr="0037256F">
        <w:rPr>
          <w:rFonts w:eastAsia="Times New Roman"/>
          <w:bCs/>
          <w:lang w:eastAsia="ru-RU"/>
        </w:rPr>
        <w:t>ное</w:t>
      </w:r>
      <w:proofErr w:type="spellEnd"/>
      <w:r w:rsidRPr="0037256F">
        <w:rPr>
          <w:rFonts w:eastAsia="Times New Roman"/>
          <w:bCs/>
          <w:lang w:eastAsia="ru-RU"/>
        </w:rPr>
        <w:t>, общекультурное, спортивно-оздоровительное и т. д.),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w:t>
      </w:r>
      <w:r w:rsidRPr="0037256F">
        <w:rPr>
          <w:rFonts w:eastAsia="Times New Roman"/>
          <w:bCs/>
          <w:lang w:eastAsia="ru-RU"/>
        </w:rPr>
        <w:t>к</w:t>
      </w:r>
      <w:r w:rsidRPr="0037256F">
        <w:rPr>
          <w:rFonts w:eastAsia="Times New Roman"/>
          <w:bCs/>
          <w:lang w:eastAsia="ru-RU"/>
        </w:rPr>
        <w:t xml:space="preserve">тики, секции, соревнования и т. д. </w:t>
      </w:r>
      <w:proofErr w:type="gramEnd"/>
    </w:p>
    <w:p w:rsidR="000E29C5" w:rsidRPr="0037256F" w:rsidRDefault="000E29C5" w:rsidP="003F3481">
      <w:pPr>
        <w:tabs>
          <w:tab w:val="left" w:pos="720"/>
          <w:tab w:val="left" w:pos="9180"/>
          <w:tab w:val="left" w:pos="9360"/>
        </w:tabs>
        <w:ind w:firstLine="360"/>
        <w:rPr>
          <w:rFonts w:eastAsia="Times New Roman"/>
          <w:bCs/>
          <w:lang w:eastAsia="ru-RU"/>
        </w:rPr>
      </w:pPr>
      <w:r w:rsidRPr="0037256F">
        <w:rPr>
          <w:rFonts w:eastAsia="Times New Roman"/>
          <w:bCs/>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
    <w:p w:rsidR="000E29C5" w:rsidRPr="0037256F" w:rsidRDefault="000E29C5" w:rsidP="003F3481">
      <w:pPr>
        <w:autoSpaceDE w:val="0"/>
        <w:autoSpaceDN w:val="0"/>
        <w:adjustRightInd w:val="0"/>
        <w:ind w:firstLine="567"/>
        <w:rPr>
          <w:rFonts w:eastAsia="Times New Roman"/>
          <w:bCs/>
          <w:lang w:eastAsia="ru-RU"/>
        </w:rPr>
      </w:pPr>
      <w:proofErr w:type="gramStart"/>
      <w:r w:rsidRPr="0037256F">
        <w:rPr>
          <w:rFonts w:eastAsia="Times New Roman"/>
          <w:bCs/>
          <w:lang w:eastAsia="ru-RU"/>
        </w:rPr>
        <w:t>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w:t>
      </w:r>
      <w:r w:rsidRPr="0037256F">
        <w:rPr>
          <w:rFonts w:eastAsia="Times New Roman"/>
          <w:bCs/>
          <w:lang w:eastAsia="ru-RU"/>
        </w:rPr>
        <w:t>е</w:t>
      </w:r>
      <w:r w:rsidRPr="0037256F">
        <w:rPr>
          <w:rFonts w:eastAsia="Times New Roman"/>
          <w:bCs/>
          <w:lang w:eastAsia="ru-RU"/>
        </w:rPr>
        <w:t>ственно полезные практики и т. д.</w:t>
      </w:r>
      <w:proofErr w:type="gramEnd"/>
    </w:p>
    <w:p w:rsidR="000E29C5" w:rsidRPr="0037256F" w:rsidRDefault="000E29C5" w:rsidP="003F3481">
      <w:pPr>
        <w:autoSpaceDE w:val="0"/>
        <w:autoSpaceDN w:val="0"/>
        <w:adjustRightInd w:val="0"/>
        <w:ind w:firstLine="567"/>
        <w:rPr>
          <w:rFonts w:eastAsia="Times New Roman"/>
          <w:bCs/>
          <w:lang w:eastAsia="ru-RU"/>
        </w:rPr>
      </w:pPr>
      <w:r w:rsidRPr="0037256F">
        <w:rPr>
          <w:rFonts w:eastAsia="Times New Roman"/>
          <w:bCs/>
          <w:lang w:eastAsia="ru-RU"/>
        </w:rPr>
        <w:t>При организации внеурочной деятельности обучающихся образовательным учрежд</w:t>
      </w:r>
      <w:r w:rsidRPr="0037256F">
        <w:rPr>
          <w:rFonts w:eastAsia="Times New Roman"/>
          <w:bCs/>
          <w:lang w:eastAsia="ru-RU"/>
        </w:rPr>
        <w:t>е</w:t>
      </w:r>
      <w:r w:rsidRPr="0037256F">
        <w:rPr>
          <w:rFonts w:eastAsia="Times New Roman"/>
          <w:bCs/>
          <w:lang w:eastAsia="ru-RU"/>
        </w:rPr>
        <w:t xml:space="preserve">нием  использованы возможности учреждений дополнительного образования, культуры и спорта. </w:t>
      </w:r>
      <w:proofErr w:type="gramStart"/>
      <w:r w:rsidRPr="0037256F">
        <w:rPr>
          <w:rFonts w:eastAsia="Times New Roman"/>
          <w:bCs/>
          <w:lang w:eastAsia="ru-RU"/>
        </w:rPr>
        <w:t>Кроме того, для развития потенциала одарённых и талантливых детей разрабатыв</w:t>
      </w:r>
      <w:r w:rsidRPr="0037256F">
        <w:rPr>
          <w:rFonts w:eastAsia="Times New Roman"/>
          <w:bCs/>
          <w:lang w:eastAsia="ru-RU"/>
        </w:rPr>
        <w:t>а</w:t>
      </w:r>
      <w:r w:rsidRPr="0037256F">
        <w:rPr>
          <w:rFonts w:eastAsia="Times New Roman"/>
          <w:bCs/>
          <w:lang w:eastAsia="ru-RU"/>
        </w:rPr>
        <w:t>ются с участием самих обучающихся и их родителей (законных представителей) индивид</w:t>
      </w:r>
      <w:r w:rsidRPr="0037256F">
        <w:rPr>
          <w:rFonts w:eastAsia="Times New Roman"/>
          <w:bCs/>
          <w:lang w:eastAsia="ru-RU"/>
        </w:rPr>
        <w:t>у</w:t>
      </w:r>
      <w:r w:rsidRPr="0037256F">
        <w:rPr>
          <w:rFonts w:eastAsia="Times New Roman"/>
          <w:bCs/>
          <w:lang w:eastAsia="ru-RU"/>
        </w:rPr>
        <w:t>альные учебные планы, в рамках которых формируются индивидуальные учебные програ</w:t>
      </w:r>
      <w:r w:rsidRPr="0037256F">
        <w:rPr>
          <w:rFonts w:eastAsia="Times New Roman"/>
          <w:bCs/>
          <w:lang w:eastAsia="ru-RU"/>
        </w:rPr>
        <w:t>м</w:t>
      </w:r>
      <w:r w:rsidRPr="0037256F">
        <w:rPr>
          <w:rFonts w:eastAsia="Times New Roman"/>
          <w:bCs/>
          <w:lang w:eastAsia="ru-RU"/>
        </w:rPr>
        <w:t>мы (содержание дисциплин, курсов, модулей, темп и формы образования</w:t>
      </w:r>
      <w:proofErr w:type="gramEnd"/>
    </w:p>
    <w:p w:rsidR="000E29C5" w:rsidRPr="0037256F" w:rsidRDefault="000E29C5" w:rsidP="00B82FB2">
      <w:pPr>
        <w:autoSpaceDE w:val="0"/>
        <w:autoSpaceDN w:val="0"/>
        <w:adjustRightInd w:val="0"/>
        <w:ind w:firstLine="567"/>
        <w:rPr>
          <w:rFonts w:eastAsia="Times New Roman"/>
          <w:bCs/>
          <w:lang w:eastAsia="ru-RU"/>
        </w:rPr>
      </w:pPr>
      <w:r w:rsidRPr="0037256F">
        <w:rPr>
          <w:rFonts w:eastAsia="Times New Roman"/>
          <w:bCs/>
          <w:lang w:eastAsia="ru-RU"/>
        </w:rPr>
        <w:t>Время, отведённое на внеурочную деятельность, не учитывается при определении ма</w:t>
      </w:r>
      <w:r w:rsidRPr="0037256F">
        <w:rPr>
          <w:rFonts w:eastAsia="Times New Roman"/>
          <w:bCs/>
          <w:lang w:eastAsia="ru-RU"/>
        </w:rPr>
        <w:t>к</w:t>
      </w:r>
      <w:r w:rsidRPr="0037256F">
        <w:rPr>
          <w:rFonts w:eastAsia="Times New Roman"/>
          <w:bCs/>
          <w:lang w:eastAsia="ru-RU"/>
        </w:rPr>
        <w:t>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w:t>
      </w:r>
      <w:r w:rsidRPr="0037256F">
        <w:rPr>
          <w:rFonts w:eastAsia="Times New Roman"/>
          <w:bCs/>
          <w:lang w:eastAsia="ru-RU"/>
        </w:rPr>
        <w:t>о</w:t>
      </w:r>
      <w:r w:rsidRPr="0037256F">
        <w:rPr>
          <w:rFonts w:eastAsia="Times New Roman"/>
          <w:bCs/>
          <w:lang w:eastAsia="ru-RU"/>
        </w:rPr>
        <w:t>граммы.</w:t>
      </w:r>
    </w:p>
    <w:p w:rsidR="000E29C5" w:rsidRPr="0037256F" w:rsidRDefault="000E29C5" w:rsidP="003F3481">
      <w:pPr>
        <w:tabs>
          <w:tab w:val="num" w:pos="540"/>
          <w:tab w:val="left" w:pos="960"/>
        </w:tabs>
        <w:ind w:right="-1"/>
        <w:rPr>
          <w:rFonts w:eastAsia="Times New Roman"/>
          <w:bCs/>
          <w:lang w:eastAsia="ru-RU"/>
        </w:rPr>
      </w:pPr>
      <w:r w:rsidRPr="0037256F">
        <w:rPr>
          <w:rFonts w:eastAsia="Times New Roman"/>
          <w:bCs/>
          <w:lang w:eastAsia="ru-RU"/>
        </w:rPr>
        <w:tab/>
        <w:t>С целью формирования у обучающихся мотивации к осознанному нравственному пов</w:t>
      </w:r>
      <w:r w:rsidRPr="0037256F">
        <w:rPr>
          <w:rFonts w:eastAsia="Times New Roman"/>
          <w:bCs/>
          <w:lang w:eastAsia="ru-RU"/>
        </w:rPr>
        <w:t>е</w:t>
      </w:r>
      <w:r w:rsidRPr="0037256F">
        <w:rPr>
          <w:rFonts w:eastAsia="Times New Roman"/>
          <w:bCs/>
          <w:lang w:eastAsia="ru-RU"/>
        </w:rPr>
        <w:t>дению, основанному на знании и уважении культурных и религиозных традиций многонац</w:t>
      </w:r>
      <w:r w:rsidRPr="0037256F">
        <w:rPr>
          <w:rFonts w:eastAsia="Times New Roman"/>
          <w:bCs/>
          <w:lang w:eastAsia="ru-RU"/>
        </w:rPr>
        <w:t>и</w:t>
      </w:r>
      <w:r w:rsidRPr="0037256F">
        <w:rPr>
          <w:rFonts w:eastAsia="Times New Roman"/>
          <w:bCs/>
          <w:lang w:eastAsia="ru-RU"/>
        </w:rPr>
        <w:t>онального народа России, а также к диалогу с представителями других культур и мирово</w:t>
      </w:r>
      <w:r w:rsidRPr="0037256F">
        <w:rPr>
          <w:rFonts w:eastAsia="Times New Roman"/>
          <w:bCs/>
          <w:lang w:eastAsia="ru-RU"/>
        </w:rPr>
        <w:t>з</w:t>
      </w:r>
      <w:r w:rsidRPr="0037256F">
        <w:rPr>
          <w:rFonts w:eastAsia="Times New Roman"/>
          <w:bCs/>
          <w:lang w:eastAsia="ru-RU"/>
        </w:rPr>
        <w:t>зрений в</w:t>
      </w:r>
      <w:r w:rsidR="008637D7">
        <w:rPr>
          <w:rFonts w:eastAsia="Times New Roman"/>
          <w:bCs/>
          <w:lang w:eastAsia="ru-RU"/>
        </w:rPr>
        <w:t xml:space="preserve"> 4-х классах введен предмет ОРК</w:t>
      </w:r>
      <w:r w:rsidRPr="0037256F">
        <w:rPr>
          <w:rFonts w:eastAsia="Times New Roman"/>
          <w:bCs/>
          <w:lang w:eastAsia="ru-RU"/>
        </w:rPr>
        <w:t>СЭ.</w:t>
      </w:r>
    </w:p>
    <w:p w:rsidR="000E29C5" w:rsidRPr="0037256F" w:rsidRDefault="000E29C5" w:rsidP="003F3481">
      <w:pPr>
        <w:tabs>
          <w:tab w:val="left" w:pos="3300"/>
        </w:tabs>
        <w:rPr>
          <w:b/>
        </w:rPr>
      </w:pPr>
    </w:p>
    <w:p w:rsidR="000E29C5" w:rsidRPr="0037256F" w:rsidRDefault="000E29C5" w:rsidP="003F3481">
      <w:pPr>
        <w:jc w:val="center"/>
        <w:rPr>
          <w:b/>
        </w:rPr>
      </w:pPr>
      <w:r w:rsidRPr="0037256F">
        <w:rPr>
          <w:b/>
        </w:rPr>
        <w:t>Расписание</w:t>
      </w:r>
    </w:p>
    <w:p w:rsidR="000E29C5" w:rsidRPr="0037256F" w:rsidRDefault="000E29C5" w:rsidP="003F3481">
      <w:pPr>
        <w:jc w:val="center"/>
        <w:rPr>
          <w:b/>
        </w:rPr>
      </w:pPr>
      <w:r w:rsidRPr="0037256F">
        <w:rPr>
          <w:b/>
        </w:rPr>
        <w:t>занятий внеурочной деятельно</w:t>
      </w:r>
      <w:r w:rsidR="001D65C1">
        <w:rPr>
          <w:b/>
        </w:rPr>
        <w:t>сти в начальных классах на  2015-2016</w:t>
      </w:r>
      <w:r w:rsidRPr="0037256F">
        <w:rPr>
          <w:b/>
        </w:rPr>
        <w:t xml:space="preserve"> учебный год</w:t>
      </w:r>
    </w:p>
    <w:tbl>
      <w:tblPr>
        <w:tblW w:w="11196" w:type="dxa"/>
        <w:tblInd w:w="-88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590"/>
        <w:gridCol w:w="1530"/>
        <w:gridCol w:w="1559"/>
        <w:gridCol w:w="1522"/>
        <w:gridCol w:w="1706"/>
        <w:gridCol w:w="1591"/>
        <w:gridCol w:w="1698"/>
      </w:tblGrid>
      <w:tr w:rsidR="000E29C5" w:rsidRPr="0037256F" w:rsidTr="00AA1AA2">
        <w:tc>
          <w:tcPr>
            <w:tcW w:w="1590"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pPr>
              <w:rPr>
                <w:b/>
              </w:rPr>
            </w:pPr>
            <w:r w:rsidRPr="0037256F">
              <w:rPr>
                <w:b/>
              </w:rPr>
              <w:t>Класс</w:t>
            </w:r>
          </w:p>
          <w:p w:rsidR="000E29C5" w:rsidRPr="0037256F" w:rsidRDefault="000E29C5" w:rsidP="003F3481">
            <w:pPr>
              <w:rPr>
                <w:b/>
              </w:rPr>
            </w:pPr>
            <w:r w:rsidRPr="0037256F">
              <w:rPr>
                <w:b/>
              </w:rPr>
              <w:t>Учитель</w:t>
            </w:r>
          </w:p>
        </w:tc>
        <w:tc>
          <w:tcPr>
            <w:tcW w:w="1530"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pPr>
              <w:rPr>
                <w:b/>
              </w:rPr>
            </w:pPr>
            <w:r w:rsidRPr="0037256F">
              <w:rPr>
                <w:b/>
              </w:rPr>
              <w:t>Понедел</w:t>
            </w:r>
            <w:r w:rsidRPr="0037256F">
              <w:rPr>
                <w:b/>
              </w:rPr>
              <w:t>ь</w:t>
            </w:r>
            <w:r w:rsidRPr="0037256F">
              <w:rPr>
                <w:b/>
              </w:rPr>
              <w:t>ник</w:t>
            </w:r>
          </w:p>
        </w:tc>
        <w:tc>
          <w:tcPr>
            <w:tcW w:w="1559"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pPr>
              <w:rPr>
                <w:b/>
              </w:rPr>
            </w:pPr>
            <w:r w:rsidRPr="0037256F">
              <w:rPr>
                <w:b/>
              </w:rPr>
              <w:t>Вторник</w:t>
            </w:r>
          </w:p>
        </w:tc>
        <w:tc>
          <w:tcPr>
            <w:tcW w:w="1522"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pPr>
              <w:rPr>
                <w:b/>
              </w:rPr>
            </w:pPr>
            <w:r w:rsidRPr="0037256F">
              <w:rPr>
                <w:b/>
              </w:rPr>
              <w:t>Среда</w:t>
            </w:r>
          </w:p>
        </w:tc>
        <w:tc>
          <w:tcPr>
            <w:tcW w:w="1706"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pPr>
              <w:rPr>
                <w:b/>
              </w:rPr>
            </w:pPr>
            <w:r w:rsidRPr="0037256F">
              <w:rPr>
                <w:b/>
              </w:rPr>
              <w:t>Четверг</w:t>
            </w:r>
          </w:p>
        </w:tc>
        <w:tc>
          <w:tcPr>
            <w:tcW w:w="1591" w:type="dxa"/>
            <w:tcBorders>
              <w:top w:val="single" w:sz="4" w:space="0" w:color="000000"/>
              <w:left w:val="single" w:sz="4" w:space="0" w:color="000000"/>
              <w:bottom w:val="single" w:sz="4" w:space="0" w:color="auto"/>
              <w:right w:val="single" w:sz="4" w:space="0" w:color="000000"/>
            </w:tcBorders>
            <w:hideMark/>
          </w:tcPr>
          <w:p w:rsidR="000E29C5" w:rsidRPr="0037256F" w:rsidRDefault="000E29C5" w:rsidP="003F3481">
            <w:pPr>
              <w:rPr>
                <w:b/>
              </w:rPr>
            </w:pPr>
            <w:r w:rsidRPr="0037256F">
              <w:rPr>
                <w:b/>
              </w:rPr>
              <w:t>Пятница</w:t>
            </w:r>
          </w:p>
        </w:tc>
        <w:tc>
          <w:tcPr>
            <w:tcW w:w="1698" w:type="dxa"/>
            <w:tcBorders>
              <w:top w:val="single" w:sz="4" w:space="0" w:color="auto"/>
              <w:bottom w:val="single" w:sz="4" w:space="0" w:color="auto"/>
              <w:right w:val="single" w:sz="4" w:space="0" w:color="auto"/>
            </w:tcBorders>
            <w:shd w:val="clear" w:color="auto" w:fill="auto"/>
          </w:tcPr>
          <w:p w:rsidR="000E29C5" w:rsidRPr="0037256F" w:rsidRDefault="000E29C5" w:rsidP="003F3481">
            <w:pPr>
              <w:rPr>
                <w:b/>
              </w:rPr>
            </w:pPr>
            <w:r w:rsidRPr="0037256F">
              <w:rPr>
                <w:b/>
              </w:rPr>
              <w:t>суббота</w:t>
            </w:r>
          </w:p>
        </w:tc>
      </w:tr>
      <w:tr w:rsidR="000E29C5" w:rsidRPr="0037256F" w:rsidTr="00AA1AA2">
        <w:tc>
          <w:tcPr>
            <w:tcW w:w="1590" w:type="dxa"/>
            <w:tcBorders>
              <w:top w:val="single" w:sz="4" w:space="0" w:color="000000"/>
              <w:left w:val="single" w:sz="4" w:space="0" w:color="000000"/>
              <w:bottom w:val="single" w:sz="4" w:space="0" w:color="000000"/>
              <w:right w:val="single" w:sz="4" w:space="0" w:color="000000"/>
            </w:tcBorders>
            <w:hideMark/>
          </w:tcPr>
          <w:p w:rsidR="000E29C5" w:rsidRDefault="005E32FE" w:rsidP="00DD7A2E">
            <w:pPr>
              <w:rPr>
                <w:b/>
              </w:rPr>
            </w:pPr>
            <w:r>
              <w:rPr>
                <w:b/>
              </w:rPr>
              <w:t>1.</w:t>
            </w:r>
          </w:p>
          <w:p w:rsidR="00DD7A2E" w:rsidRDefault="00DD7A2E" w:rsidP="00DD7A2E">
            <w:pPr>
              <w:rPr>
                <w:b/>
              </w:rPr>
            </w:pPr>
            <w:r>
              <w:rPr>
                <w:b/>
              </w:rPr>
              <w:t>Магомедова</w:t>
            </w:r>
          </w:p>
          <w:p w:rsidR="00DD7A2E" w:rsidRPr="0037256F" w:rsidRDefault="00DD7A2E" w:rsidP="00DD7A2E">
            <w:pPr>
              <w:rPr>
                <w:b/>
              </w:rPr>
            </w:pPr>
            <w:r>
              <w:rPr>
                <w:b/>
              </w:rPr>
              <w:t>Х.М.</w:t>
            </w:r>
          </w:p>
        </w:tc>
        <w:tc>
          <w:tcPr>
            <w:tcW w:w="1530"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tc>
        <w:tc>
          <w:tcPr>
            <w:tcW w:w="1559" w:type="dxa"/>
            <w:tcBorders>
              <w:top w:val="single" w:sz="4" w:space="0" w:color="000000"/>
              <w:left w:val="single" w:sz="4" w:space="0" w:color="000000"/>
              <w:bottom w:val="single" w:sz="4" w:space="0" w:color="000000"/>
              <w:right w:val="single" w:sz="4" w:space="0" w:color="000000"/>
            </w:tcBorders>
            <w:hideMark/>
          </w:tcPr>
          <w:p w:rsidR="00AA1AA2" w:rsidRDefault="00AA1AA2" w:rsidP="003F3481">
            <w:r>
              <w:t>«</w:t>
            </w:r>
            <w:proofErr w:type="spellStart"/>
            <w:r>
              <w:t>Путешест</w:t>
            </w:r>
            <w:proofErr w:type="spellEnd"/>
            <w:r>
              <w:t>-</w:t>
            </w:r>
          </w:p>
          <w:p w:rsidR="000E29C5" w:rsidRDefault="00AA1AA2" w:rsidP="00AA1AA2">
            <w:proofErr w:type="spellStart"/>
            <w:r>
              <w:t>вие</w:t>
            </w:r>
            <w:proofErr w:type="spellEnd"/>
            <w:r>
              <w:t xml:space="preserve"> по </w:t>
            </w:r>
            <w:proofErr w:type="spellStart"/>
            <w:r>
              <w:t>стра</w:t>
            </w:r>
            <w:proofErr w:type="spellEnd"/>
            <w:r>
              <w:t>-</w:t>
            </w:r>
          </w:p>
          <w:p w:rsidR="00AA1AA2" w:rsidRPr="0037256F" w:rsidRDefault="00AA1AA2" w:rsidP="00AA1AA2">
            <w:r>
              <w:t>не слов»</w:t>
            </w:r>
          </w:p>
        </w:tc>
        <w:tc>
          <w:tcPr>
            <w:tcW w:w="1522"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tc>
        <w:tc>
          <w:tcPr>
            <w:tcW w:w="1706" w:type="dxa"/>
            <w:tcBorders>
              <w:top w:val="single" w:sz="4" w:space="0" w:color="000000"/>
              <w:left w:val="single" w:sz="4" w:space="0" w:color="000000"/>
              <w:bottom w:val="single" w:sz="4" w:space="0" w:color="000000"/>
              <w:right w:val="single" w:sz="4" w:space="0" w:color="000000"/>
            </w:tcBorders>
          </w:tcPr>
          <w:p w:rsidR="000E29C5" w:rsidRPr="0037256F" w:rsidRDefault="000E29C5" w:rsidP="003F3481"/>
        </w:tc>
        <w:tc>
          <w:tcPr>
            <w:tcW w:w="1591" w:type="dxa"/>
            <w:tcBorders>
              <w:top w:val="single" w:sz="4" w:space="0" w:color="000000"/>
              <w:left w:val="single" w:sz="4" w:space="0" w:color="000000"/>
              <w:bottom w:val="single" w:sz="4" w:space="0" w:color="000000"/>
              <w:right w:val="single" w:sz="4" w:space="0" w:color="000000"/>
            </w:tcBorders>
          </w:tcPr>
          <w:p w:rsidR="000E29C5" w:rsidRPr="0037256F" w:rsidRDefault="000E29C5" w:rsidP="003F3481"/>
        </w:tc>
        <w:tc>
          <w:tcPr>
            <w:tcW w:w="1698" w:type="dxa"/>
            <w:tcBorders>
              <w:top w:val="single" w:sz="4" w:space="0" w:color="auto"/>
              <w:bottom w:val="single" w:sz="4" w:space="0" w:color="auto"/>
              <w:right w:val="single" w:sz="4" w:space="0" w:color="auto"/>
            </w:tcBorders>
            <w:shd w:val="clear" w:color="auto" w:fill="auto"/>
          </w:tcPr>
          <w:p w:rsidR="000E29C5" w:rsidRPr="0037256F" w:rsidRDefault="000E29C5" w:rsidP="003F3481"/>
        </w:tc>
      </w:tr>
      <w:tr w:rsidR="000E29C5" w:rsidRPr="0037256F" w:rsidTr="00AA1AA2">
        <w:tc>
          <w:tcPr>
            <w:tcW w:w="1590" w:type="dxa"/>
            <w:tcBorders>
              <w:top w:val="single" w:sz="4" w:space="0" w:color="000000"/>
              <w:left w:val="single" w:sz="4" w:space="0" w:color="000000"/>
              <w:bottom w:val="single" w:sz="4" w:space="0" w:color="000000"/>
              <w:right w:val="single" w:sz="4" w:space="0" w:color="000000"/>
            </w:tcBorders>
            <w:hideMark/>
          </w:tcPr>
          <w:p w:rsidR="000E29C5" w:rsidRPr="0037256F" w:rsidRDefault="005E32FE" w:rsidP="003F3481">
            <w:pPr>
              <w:rPr>
                <w:b/>
              </w:rPr>
            </w:pPr>
            <w:r>
              <w:rPr>
                <w:b/>
              </w:rPr>
              <w:t xml:space="preserve">2 </w:t>
            </w:r>
          </w:p>
          <w:p w:rsidR="00AA1AA2" w:rsidRDefault="00AA1AA2" w:rsidP="003F3481">
            <w:pPr>
              <w:rPr>
                <w:b/>
              </w:rPr>
            </w:pPr>
            <w:r>
              <w:rPr>
                <w:b/>
              </w:rPr>
              <w:t xml:space="preserve">Алиева </w:t>
            </w:r>
          </w:p>
          <w:p w:rsidR="00AA1AA2" w:rsidRPr="0037256F" w:rsidRDefault="00AA1AA2" w:rsidP="003F3481">
            <w:pPr>
              <w:rPr>
                <w:b/>
              </w:rPr>
            </w:pPr>
            <w:r>
              <w:rPr>
                <w:b/>
              </w:rPr>
              <w:t xml:space="preserve">   Х. А.</w:t>
            </w:r>
          </w:p>
        </w:tc>
        <w:tc>
          <w:tcPr>
            <w:tcW w:w="1530" w:type="dxa"/>
            <w:tcBorders>
              <w:top w:val="single" w:sz="4" w:space="0" w:color="000000"/>
              <w:left w:val="single" w:sz="4" w:space="0" w:color="000000"/>
              <w:bottom w:val="single" w:sz="4" w:space="0" w:color="000000"/>
              <w:right w:val="single" w:sz="4" w:space="0" w:color="000000"/>
            </w:tcBorders>
            <w:hideMark/>
          </w:tcPr>
          <w:p w:rsidR="000E29C5" w:rsidRDefault="00AA1AA2" w:rsidP="003F3481">
            <w:r>
              <w:t>«Секреты</w:t>
            </w:r>
          </w:p>
          <w:p w:rsidR="00AA1AA2" w:rsidRPr="0037256F" w:rsidRDefault="00AA1AA2" w:rsidP="003F3481">
            <w:r>
              <w:t>орфогр</w:t>
            </w:r>
            <w:r>
              <w:t>а</w:t>
            </w:r>
            <w:r>
              <w:t>фии»</w:t>
            </w:r>
          </w:p>
        </w:tc>
        <w:tc>
          <w:tcPr>
            <w:tcW w:w="1559"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tc>
        <w:tc>
          <w:tcPr>
            <w:tcW w:w="1522"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AA1AA2"/>
        </w:tc>
        <w:tc>
          <w:tcPr>
            <w:tcW w:w="1706" w:type="dxa"/>
            <w:tcBorders>
              <w:top w:val="single" w:sz="4" w:space="0" w:color="000000"/>
              <w:left w:val="single" w:sz="4" w:space="0" w:color="000000"/>
              <w:bottom w:val="single" w:sz="4" w:space="0" w:color="000000"/>
              <w:right w:val="single" w:sz="4" w:space="0" w:color="000000"/>
            </w:tcBorders>
            <w:hideMark/>
          </w:tcPr>
          <w:p w:rsidR="000E29C5" w:rsidRDefault="00AA1AA2" w:rsidP="003F3481">
            <w:r>
              <w:t>«</w:t>
            </w:r>
            <w:proofErr w:type="spellStart"/>
            <w:r>
              <w:t>Заниматель</w:t>
            </w:r>
            <w:proofErr w:type="spellEnd"/>
            <w:r>
              <w:t>-</w:t>
            </w:r>
          </w:p>
          <w:p w:rsidR="00AA1AA2" w:rsidRPr="0037256F" w:rsidRDefault="00AA1AA2" w:rsidP="003F3481">
            <w:proofErr w:type="spellStart"/>
            <w:r>
              <w:t>ная</w:t>
            </w:r>
            <w:proofErr w:type="spellEnd"/>
            <w:r>
              <w:t xml:space="preserve"> </w:t>
            </w:r>
            <w:proofErr w:type="spellStart"/>
            <w:proofErr w:type="gramStart"/>
            <w:r>
              <w:t>матема</w:t>
            </w:r>
            <w:proofErr w:type="spellEnd"/>
            <w:r>
              <w:t>-тика</w:t>
            </w:r>
            <w:proofErr w:type="gramEnd"/>
            <w:r>
              <w:t>»</w:t>
            </w:r>
          </w:p>
        </w:tc>
        <w:tc>
          <w:tcPr>
            <w:tcW w:w="1591"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tc>
        <w:tc>
          <w:tcPr>
            <w:tcW w:w="1698" w:type="dxa"/>
            <w:tcBorders>
              <w:top w:val="single" w:sz="4" w:space="0" w:color="auto"/>
              <w:bottom w:val="single" w:sz="4" w:space="0" w:color="auto"/>
              <w:right w:val="single" w:sz="4" w:space="0" w:color="auto"/>
            </w:tcBorders>
            <w:shd w:val="clear" w:color="auto" w:fill="auto"/>
          </w:tcPr>
          <w:p w:rsidR="000E29C5" w:rsidRPr="0037256F" w:rsidRDefault="000E29C5" w:rsidP="003F3481"/>
        </w:tc>
      </w:tr>
      <w:tr w:rsidR="000E29C5" w:rsidRPr="0037256F" w:rsidTr="00AA1AA2">
        <w:tc>
          <w:tcPr>
            <w:tcW w:w="1590" w:type="dxa"/>
            <w:tcBorders>
              <w:top w:val="single" w:sz="4" w:space="0" w:color="000000"/>
              <w:left w:val="single" w:sz="4" w:space="0" w:color="000000"/>
              <w:bottom w:val="single" w:sz="4" w:space="0" w:color="000000"/>
              <w:right w:val="single" w:sz="4" w:space="0" w:color="000000"/>
            </w:tcBorders>
            <w:hideMark/>
          </w:tcPr>
          <w:p w:rsidR="000E29C5" w:rsidRDefault="00482ED3" w:rsidP="00AA1AA2">
            <w:pPr>
              <w:rPr>
                <w:b/>
              </w:rPr>
            </w:pPr>
            <w:r>
              <w:rPr>
                <w:b/>
              </w:rPr>
              <w:t xml:space="preserve">3 </w:t>
            </w:r>
          </w:p>
          <w:p w:rsidR="00AA1AA2" w:rsidRDefault="00AA1AA2" w:rsidP="00AA1AA2">
            <w:pPr>
              <w:rPr>
                <w:b/>
              </w:rPr>
            </w:pPr>
            <w:r>
              <w:rPr>
                <w:b/>
              </w:rPr>
              <w:t>Тагирова</w:t>
            </w:r>
          </w:p>
          <w:p w:rsidR="00AA1AA2" w:rsidRPr="0037256F" w:rsidRDefault="00AA1AA2" w:rsidP="00AA1AA2">
            <w:pPr>
              <w:rPr>
                <w:b/>
              </w:rPr>
            </w:pPr>
            <w:r>
              <w:rPr>
                <w:b/>
              </w:rPr>
              <w:t>П.А.</w:t>
            </w:r>
          </w:p>
        </w:tc>
        <w:tc>
          <w:tcPr>
            <w:tcW w:w="1530"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tc>
        <w:tc>
          <w:tcPr>
            <w:tcW w:w="1559"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3F3481"/>
        </w:tc>
        <w:tc>
          <w:tcPr>
            <w:tcW w:w="1522"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AA1AA2"/>
        </w:tc>
        <w:tc>
          <w:tcPr>
            <w:tcW w:w="1706" w:type="dxa"/>
            <w:tcBorders>
              <w:top w:val="single" w:sz="4" w:space="0" w:color="000000"/>
              <w:left w:val="single" w:sz="4" w:space="0" w:color="000000"/>
              <w:bottom w:val="single" w:sz="4" w:space="0" w:color="000000"/>
              <w:right w:val="single" w:sz="4" w:space="0" w:color="000000"/>
            </w:tcBorders>
            <w:hideMark/>
          </w:tcPr>
          <w:p w:rsidR="000E29C5" w:rsidRPr="0037256F" w:rsidRDefault="000E29C5" w:rsidP="00AA1AA2"/>
        </w:tc>
        <w:tc>
          <w:tcPr>
            <w:tcW w:w="1591" w:type="dxa"/>
            <w:tcBorders>
              <w:top w:val="single" w:sz="4" w:space="0" w:color="000000"/>
              <w:left w:val="single" w:sz="4" w:space="0" w:color="000000"/>
              <w:bottom w:val="single" w:sz="4" w:space="0" w:color="000000"/>
              <w:right w:val="single" w:sz="4" w:space="0" w:color="000000"/>
            </w:tcBorders>
            <w:hideMark/>
          </w:tcPr>
          <w:p w:rsidR="000E29C5" w:rsidRDefault="00AA1AA2" w:rsidP="003F3481">
            <w:r>
              <w:t>«</w:t>
            </w:r>
            <w:proofErr w:type="spellStart"/>
            <w:r>
              <w:t>Удивитель</w:t>
            </w:r>
            <w:proofErr w:type="spellEnd"/>
            <w:r w:rsidR="009F768C">
              <w:t>-</w:t>
            </w:r>
          </w:p>
          <w:p w:rsidR="009F768C" w:rsidRDefault="009F768C" w:rsidP="003F3481">
            <w:proofErr w:type="spellStart"/>
            <w:r>
              <w:t>ный</w:t>
            </w:r>
            <w:proofErr w:type="spellEnd"/>
            <w:r>
              <w:t xml:space="preserve"> мир </w:t>
            </w:r>
            <w:proofErr w:type="spellStart"/>
            <w:r>
              <w:t>ма</w:t>
            </w:r>
            <w:proofErr w:type="spellEnd"/>
            <w:r>
              <w:t>-</w:t>
            </w:r>
          </w:p>
          <w:p w:rsidR="009F768C" w:rsidRPr="0037256F" w:rsidRDefault="009F768C" w:rsidP="003F3481">
            <w:r>
              <w:t>тематики»</w:t>
            </w:r>
          </w:p>
        </w:tc>
        <w:tc>
          <w:tcPr>
            <w:tcW w:w="1698" w:type="dxa"/>
            <w:tcBorders>
              <w:top w:val="single" w:sz="4" w:space="0" w:color="auto"/>
              <w:bottom w:val="single" w:sz="4" w:space="0" w:color="auto"/>
              <w:right w:val="single" w:sz="4" w:space="0" w:color="auto"/>
            </w:tcBorders>
            <w:shd w:val="clear" w:color="auto" w:fill="auto"/>
          </w:tcPr>
          <w:p w:rsidR="000E29C5" w:rsidRDefault="00AA1AA2" w:rsidP="003F3481">
            <w:r>
              <w:t>«</w:t>
            </w:r>
            <w:proofErr w:type="spellStart"/>
            <w:r>
              <w:t>Заниматель</w:t>
            </w:r>
            <w:proofErr w:type="spellEnd"/>
            <w:r>
              <w:t>-</w:t>
            </w:r>
          </w:p>
          <w:p w:rsidR="00AA1AA2" w:rsidRDefault="00AA1AA2" w:rsidP="003F3481">
            <w:proofErr w:type="spellStart"/>
            <w:r>
              <w:t>ное</w:t>
            </w:r>
            <w:proofErr w:type="spellEnd"/>
            <w:r>
              <w:t xml:space="preserve"> слово-</w:t>
            </w:r>
          </w:p>
          <w:p w:rsidR="00AA1AA2" w:rsidRPr="0037256F" w:rsidRDefault="00AA1AA2" w:rsidP="003F3481">
            <w:r>
              <w:t>образование»</w:t>
            </w:r>
          </w:p>
        </w:tc>
      </w:tr>
      <w:tr w:rsidR="005E32FE" w:rsidRPr="0037256F" w:rsidTr="00AA1AA2">
        <w:tc>
          <w:tcPr>
            <w:tcW w:w="1590" w:type="dxa"/>
            <w:tcBorders>
              <w:top w:val="single" w:sz="4" w:space="0" w:color="000000"/>
              <w:left w:val="single" w:sz="4" w:space="0" w:color="000000"/>
              <w:bottom w:val="single" w:sz="4" w:space="0" w:color="000000"/>
              <w:right w:val="single" w:sz="4" w:space="0" w:color="000000"/>
            </w:tcBorders>
          </w:tcPr>
          <w:p w:rsidR="005E32FE" w:rsidRDefault="009F768C" w:rsidP="009F768C">
            <w:pPr>
              <w:rPr>
                <w:b/>
              </w:rPr>
            </w:pPr>
            <w:r>
              <w:rPr>
                <w:b/>
              </w:rPr>
              <w:t>4</w:t>
            </w:r>
            <w:r w:rsidR="005E32FE">
              <w:rPr>
                <w:b/>
              </w:rPr>
              <w:t xml:space="preserve"> </w:t>
            </w:r>
          </w:p>
          <w:p w:rsidR="009F768C" w:rsidRDefault="009F768C" w:rsidP="009F768C">
            <w:pPr>
              <w:rPr>
                <w:b/>
              </w:rPr>
            </w:pPr>
            <w:proofErr w:type="spellStart"/>
            <w:r>
              <w:rPr>
                <w:b/>
              </w:rPr>
              <w:t>Гамидова</w:t>
            </w:r>
            <w:proofErr w:type="spellEnd"/>
          </w:p>
          <w:p w:rsidR="009F768C" w:rsidRDefault="009F768C" w:rsidP="009F768C">
            <w:pPr>
              <w:rPr>
                <w:b/>
              </w:rPr>
            </w:pPr>
            <w:r>
              <w:rPr>
                <w:b/>
              </w:rPr>
              <w:t>С.А.</w:t>
            </w:r>
          </w:p>
        </w:tc>
        <w:tc>
          <w:tcPr>
            <w:tcW w:w="1530" w:type="dxa"/>
            <w:tcBorders>
              <w:top w:val="single" w:sz="4" w:space="0" w:color="000000"/>
              <w:left w:val="single" w:sz="4" w:space="0" w:color="000000"/>
              <w:bottom w:val="single" w:sz="4" w:space="0" w:color="000000"/>
              <w:right w:val="single" w:sz="4" w:space="0" w:color="000000"/>
            </w:tcBorders>
          </w:tcPr>
          <w:p w:rsidR="005E32FE" w:rsidRPr="0037256F" w:rsidRDefault="005E32FE" w:rsidP="003F3481"/>
        </w:tc>
        <w:tc>
          <w:tcPr>
            <w:tcW w:w="1559" w:type="dxa"/>
            <w:tcBorders>
              <w:top w:val="single" w:sz="4" w:space="0" w:color="000000"/>
              <w:left w:val="single" w:sz="4" w:space="0" w:color="000000"/>
              <w:bottom w:val="single" w:sz="4" w:space="0" w:color="000000"/>
              <w:right w:val="single" w:sz="4" w:space="0" w:color="000000"/>
            </w:tcBorders>
          </w:tcPr>
          <w:p w:rsidR="005E32FE" w:rsidRDefault="005E32FE" w:rsidP="003F3481"/>
        </w:tc>
        <w:tc>
          <w:tcPr>
            <w:tcW w:w="1522" w:type="dxa"/>
            <w:tcBorders>
              <w:top w:val="single" w:sz="4" w:space="0" w:color="000000"/>
              <w:left w:val="single" w:sz="4" w:space="0" w:color="000000"/>
              <w:bottom w:val="single" w:sz="4" w:space="0" w:color="000000"/>
              <w:right w:val="single" w:sz="4" w:space="0" w:color="000000"/>
            </w:tcBorders>
          </w:tcPr>
          <w:p w:rsidR="005E32FE" w:rsidRDefault="005E32FE" w:rsidP="003F3481"/>
        </w:tc>
        <w:tc>
          <w:tcPr>
            <w:tcW w:w="1706" w:type="dxa"/>
            <w:tcBorders>
              <w:top w:val="single" w:sz="4" w:space="0" w:color="000000"/>
              <w:left w:val="single" w:sz="4" w:space="0" w:color="000000"/>
              <w:bottom w:val="single" w:sz="4" w:space="0" w:color="000000"/>
              <w:right w:val="single" w:sz="4" w:space="0" w:color="000000"/>
            </w:tcBorders>
          </w:tcPr>
          <w:p w:rsidR="005E32FE" w:rsidRDefault="009F768C" w:rsidP="003F3481">
            <w:r>
              <w:t>«Занимател</w:t>
            </w:r>
            <w:r>
              <w:t>ь</w:t>
            </w:r>
            <w:r>
              <w:t>ная лингв</w:t>
            </w:r>
            <w:r>
              <w:t>и</w:t>
            </w:r>
            <w:r>
              <w:t>стика»</w:t>
            </w:r>
          </w:p>
        </w:tc>
        <w:tc>
          <w:tcPr>
            <w:tcW w:w="1591" w:type="dxa"/>
            <w:tcBorders>
              <w:top w:val="single" w:sz="4" w:space="0" w:color="000000"/>
              <w:left w:val="single" w:sz="4" w:space="0" w:color="000000"/>
              <w:bottom w:val="single" w:sz="4" w:space="0" w:color="000000"/>
              <w:right w:val="single" w:sz="4" w:space="0" w:color="000000"/>
            </w:tcBorders>
          </w:tcPr>
          <w:p w:rsidR="005E32FE" w:rsidRPr="0052703B" w:rsidRDefault="005E32FE" w:rsidP="003F3481"/>
        </w:tc>
        <w:tc>
          <w:tcPr>
            <w:tcW w:w="1698" w:type="dxa"/>
            <w:tcBorders>
              <w:top w:val="single" w:sz="4" w:space="0" w:color="auto"/>
              <w:bottom w:val="single" w:sz="4" w:space="0" w:color="auto"/>
              <w:right w:val="single" w:sz="4" w:space="0" w:color="auto"/>
            </w:tcBorders>
            <w:shd w:val="clear" w:color="auto" w:fill="auto"/>
          </w:tcPr>
          <w:p w:rsidR="005E32FE" w:rsidRPr="0037256F" w:rsidRDefault="005E32FE" w:rsidP="003F3481"/>
        </w:tc>
      </w:tr>
    </w:tbl>
    <w:p w:rsidR="000E29C5" w:rsidRPr="0037256F" w:rsidRDefault="000E29C5" w:rsidP="003F3481">
      <w:pPr>
        <w:tabs>
          <w:tab w:val="left" w:pos="3300"/>
        </w:tabs>
        <w:rPr>
          <w:b/>
        </w:rPr>
      </w:pPr>
    </w:p>
    <w:p w:rsidR="000E29C5" w:rsidRPr="0052703B" w:rsidRDefault="000E29C5" w:rsidP="003F3481">
      <w:pPr>
        <w:numPr>
          <w:ilvl w:val="1"/>
          <w:numId w:val="182"/>
        </w:numPr>
        <w:autoSpaceDE w:val="0"/>
        <w:autoSpaceDN w:val="0"/>
        <w:adjustRightInd w:val="0"/>
        <w:rPr>
          <w:b/>
        </w:rPr>
      </w:pPr>
      <w:r w:rsidRPr="0037256F">
        <w:rPr>
          <w:b/>
        </w:rPr>
        <w:t>Система  условий реализации ООП в соответствии с требованиями ФГОС.</w:t>
      </w:r>
    </w:p>
    <w:p w:rsidR="000E29C5" w:rsidRPr="0037256F" w:rsidRDefault="000E29C5" w:rsidP="003F3481">
      <w:pPr>
        <w:rPr>
          <w:rFonts w:eastAsia="Times New Roman"/>
          <w:lang w:eastAsia="ru-RU"/>
        </w:rPr>
      </w:pPr>
      <w:r w:rsidRPr="0037256F">
        <w:rPr>
          <w:rFonts w:eastAsia="Times New Roman"/>
          <w:lang w:eastAsia="ru-RU"/>
        </w:rPr>
        <w:t>Система условий реализации ООП НОО  разработана  в соответствии с требованиями Ста</w:t>
      </w:r>
      <w:r w:rsidRPr="0037256F">
        <w:rPr>
          <w:rFonts w:eastAsia="Times New Roman"/>
          <w:lang w:eastAsia="ru-RU"/>
        </w:rPr>
        <w:t>н</w:t>
      </w:r>
      <w:r w:rsidRPr="0037256F">
        <w:rPr>
          <w:rFonts w:eastAsia="Times New Roman"/>
          <w:lang w:eastAsia="ru-RU"/>
        </w:rPr>
        <w:t>дарта  и обеспечивает достижение планируемых результатов. Система условий учитывает особенности образовательного учреждения,  а также взаимодействие с социальными партн</w:t>
      </w:r>
      <w:r w:rsidRPr="0037256F">
        <w:rPr>
          <w:rFonts w:eastAsia="Times New Roman"/>
          <w:lang w:eastAsia="ru-RU"/>
        </w:rPr>
        <w:t>ё</w:t>
      </w:r>
      <w:r w:rsidRPr="0037256F">
        <w:rPr>
          <w:rFonts w:eastAsia="Times New Roman"/>
          <w:lang w:eastAsia="ru-RU"/>
        </w:rPr>
        <w:t xml:space="preserve">рами.  В ОУ создана комфортная развивающая   образовательная среда.                             </w:t>
      </w:r>
    </w:p>
    <w:p w:rsidR="000E29C5" w:rsidRPr="0037256F" w:rsidRDefault="000E29C5" w:rsidP="003F3481">
      <w:pPr>
        <w:rPr>
          <w:rFonts w:eastAsia="Times New Roman"/>
          <w:b/>
          <w:bCs/>
          <w:lang w:eastAsia="ru-RU"/>
        </w:rPr>
      </w:pPr>
    </w:p>
    <w:p w:rsidR="000E29C5" w:rsidRPr="0037256F" w:rsidRDefault="000E29C5" w:rsidP="003F3481">
      <w:pPr>
        <w:rPr>
          <w:rFonts w:eastAsia="Times New Roman"/>
          <w:b/>
          <w:bCs/>
          <w:lang w:eastAsia="ru-RU"/>
        </w:rPr>
      </w:pPr>
      <w:r w:rsidRPr="0037256F">
        <w:rPr>
          <w:rFonts w:eastAsia="Times New Roman"/>
          <w:b/>
          <w:bCs/>
          <w:lang w:eastAsia="ru-RU"/>
        </w:rPr>
        <w:t xml:space="preserve">                                                           Миссия ОУ </w:t>
      </w:r>
    </w:p>
    <w:p w:rsidR="000E29C5" w:rsidRPr="0037256F" w:rsidRDefault="000E29C5" w:rsidP="003F3481">
      <w:pPr>
        <w:rPr>
          <w:rFonts w:eastAsia="Times New Roman"/>
          <w:lang w:eastAsia="ru-RU"/>
        </w:rPr>
      </w:pPr>
      <w:r w:rsidRPr="0037256F">
        <w:rPr>
          <w:rFonts w:eastAsia="Times New Roman"/>
          <w:lang w:eastAsia="ru-RU"/>
        </w:rPr>
        <w:t xml:space="preserve">Создание образовательной среды, </w:t>
      </w:r>
      <w:r w:rsidRPr="0037256F">
        <w:rPr>
          <w:rFonts w:eastAsia="Times New Roman"/>
          <w:iCs/>
          <w:lang w:eastAsia="ru-RU"/>
        </w:rPr>
        <w:t xml:space="preserve">обеспечивающей современное качество образования </w:t>
      </w:r>
      <w:r w:rsidRPr="0037256F">
        <w:rPr>
          <w:rFonts w:eastAsia="Times New Roman"/>
          <w:lang w:eastAsia="ru-RU"/>
        </w:rPr>
        <w:t xml:space="preserve">и личностный рост </w:t>
      </w:r>
      <w:proofErr w:type="gramStart"/>
      <w:r w:rsidRPr="0037256F">
        <w:rPr>
          <w:rFonts w:eastAsia="Times New Roman"/>
          <w:lang w:eastAsia="ru-RU"/>
        </w:rPr>
        <w:t>обучающихся</w:t>
      </w:r>
      <w:proofErr w:type="gramEnd"/>
      <w:r w:rsidRPr="0037256F">
        <w:rPr>
          <w:rFonts w:eastAsia="Times New Roman"/>
          <w:lang w:eastAsia="ru-RU"/>
        </w:rPr>
        <w:t>, сохранность здоровья и подготовку к полноценному и э</w:t>
      </w:r>
      <w:r w:rsidRPr="0037256F">
        <w:rPr>
          <w:rFonts w:eastAsia="Times New Roman"/>
          <w:lang w:eastAsia="ru-RU"/>
        </w:rPr>
        <w:t>ф</w:t>
      </w:r>
      <w:r w:rsidRPr="0037256F">
        <w:rPr>
          <w:rFonts w:eastAsia="Times New Roman"/>
          <w:lang w:eastAsia="ru-RU"/>
        </w:rPr>
        <w:t xml:space="preserve">фективному участию в общественной и профессиональной жизни. </w:t>
      </w:r>
    </w:p>
    <w:p w:rsidR="000E29C5" w:rsidRPr="0037256F" w:rsidRDefault="00B82FB2" w:rsidP="003F3481">
      <w:pPr>
        <w:rPr>
          <w:rFonts w:eastAsia="Times New Roman"/>
          <w:b/>
          <w:bCs/>
          <w:lang w:eastAsia="ru-RU"/>
        </w:rPr>
      </w:pPr>
      <w:r>
        <w:rPr>
          <w:rFonts w:eastAsia="Times New Roman"/>
          <w:b/>
          <w:bCs/>
          <w:lang w:eastAsia="ru-RU"/>
        </w:rPr>
        <w:t xml:space="preserve">                 </w:t>
      </w:r>
      <w:r w:rsidR="000E29C5" w:rsidRPr="0037256F">
        <w:rPr>
          <w:rFonts w:eastAsia="Times New Roman"/>
          <w:b/>
          <w:bCs/>
          <w:lang w:eastAsia="ru-RU"/>
        </w:rPr>
        <w:t xml:space="preserve">                       </w:t>
      </w:r>
    </w:p>
    <w:p w:rsidR="000E29C5" w:rsidRPr="0037256F" w:rsidRDefault="000E29C5" w:rsidP="003F3481">
      <w:pPr>
        <w:rPr>
          <w:rFonts w:eastAsia="Times New Roman"/>
          <w:b/>
          <w:bCs/>
          <w:lang w:eastAsia="ru-RU"/>
        </w:rPr>
      </w:pPr>
      <w:r w:rsidRPr="0037256F">
        <w:rPr>
          <w:rFonts w:eastAsia="Times New Roman"/>
          <w:b/>
          <w:bCs/>
          <w:lang w:eastAsia="ru-RU"/>
        </w:rPr>
        <w:t xml:space="preserve">                                    Приоритетные направления работы</w:t>
      </w:r>
    </w:p>
    <w:p w:rsidR="000E29C5" w:rsidRPr="0037256F" w:rsidRDefault="000E29C5" w:rsidP="003F3481">
      <w:pPr>
        <w:rPr>
          <w:rFonts w:eastAsia="Times New Roman"/>
          <w:lang w:eastAsia="ru-RU"/>
        </w:rPr>
      </w:pPr>
      <w:r w:rsidRPr="0037256F">
        <w:rPr>
          <w:rFonts w:eastAsia="Times New Roman"/>
          <w:lang w:eastAsia="ru-RU"/>
        </w:rPr>
        <w:t xml:space="preserve">- </w:t>
      </w:r>
      <w:proofErr w:type="spellStart"/>
      <w:r w:rsidRPr="0037256F">
        <w:rPr>
          <w:rFonts w:eastAsia="Times New Roman"/>
          <w:lang w:eastAsia="ru-RU"/>
        </w:rPr>
        <w:t>здоровьеформирующая</w:t>
      </w:r>
      <w:proofErr w:type="spellEnd"/>
      <w:r w:rsidRPr="0037256F">
        <w:rPr>
          <w:rFonts w:eastAsia="Times New Roman"/>
          <w:lang w:eastAsia="ru-RU"/>
        </w:rPr>
        <w:t xml:space="preserve"> и </w:t>
      </w:r>
      <w:proofErr w:type="spellStart"/>
      <w:r w:rsidRPr="0037256F">
        <w:rPr>
          <w:rFonts w:eastAsia="Times New Roman"/>
          <w:lang w:eastAsia="ru-RU"/>
        </w:rPr>
        <w:t>здоровьесберегающая</w:t>
      </w:r>
      <w:proofErr w:type="spellEnd"/>
      <w:r w:rsidRPr="0037256F">
        <w:rPr>
          <w:rFonts w:eastAsia="Times New Roman"/>
          <w:lang w:eastAsia="ru-RU"/>
        </w:rPr>
        <w:t xml:space="preserve"> деятельность;</w:t>
      </w:r>
    </w:p>
    <w:p w:rsidR="000E29C5" w:rsidRPr="0037256F" w:rsidRDefault="000E29C5" w:rsidP="003F3481">
      <w:pPr>
        <w:rPr>
          <w:rFonts w:eastAsia="Times New Roman"/>
          <w:lang w:eastAsia="ru-RU"/>
        </w:rPr>
      </w:pPr>
      <w:r w:rsidRPr="0037256F">
        <w:rPr>
          <w:rFonts w:eastAsia="Times New Roman"/>
          <w:lang w:eastAsia="ru-RU"/>
        </w:rPr>
        <w:t>- научно-познавательная и военно-патриотическая деятельность;</w:t>
      </w:r>
    </w:p>
    <w:p w:rsidR="000E29C5" w:rsidRPr="0037256F" w:rsidRDefault="000E29C5" w:rsidP="003F3481">
      <w:pPr>
        <w:rPr>
          <w:rFonts w:eastAsia="Times New Roman"/>
          <w:lang w:eastAsia="ru-RU"/>
        </w:rPr>
      </w:pPr>
      <w:r w:rsidRPr="0037256F">
        <w:rPr>
          <w:rFonts w:eastAsia="Times New Roman"/>
          <w:lang w:eastAsia="ru-RU"/>
        </w:rPr>
        <w:t xml:space="preserve">- психолого-педагогическое сопровождение индивидуальной образовательной деятельности </w:t>
      </w:r>
      <w:proofErr w:type="gramStart"/>
      <w:r w:rsidRPr="0037256F">
        <w:rPr>
          <w:rFonts w:eastAsia="Times New Roman"/>
          <w:lang w:eastAsia="ru-RU"/>
        </w:rPr>
        <w:t>обучающихся</w:t>
      </w:r>
      <w:proofErr w:type="gramEnd"/>
      <w:r w:rsidRPr="0037256F">
        <w:rPr>
          <w:rFonts w:eastAsia="Times New Roman"/>
          <w:lang w:eastAsia="ru-RU"/>
        </w:rPr>
        <w:t>;</w:t>
      </w:r>
    </w:p>
    <w:p w:rsidR="000E29C5" w:rsidRPr="0037256F" w:rsidRDefault="000E29C5" w:rsidP="003F3481">
      <w:pPr>
        <w:rPr>
          <w:rFonts w:eastAsia="Times New Roman"/>
          <w:lang w:eastAsia="ru-RU"/>
        </w:rPr>
      </w:pPr>
      <w:r w:rsidRPr="0037256F">
        <w:rPr>
          <w:rFonts w:eastAsia="Times New Roman"/>
          <w:lang w:eastAsia="ru-RU"/>
        </w:rPr>
        <w:t>- спортивно-оздоровительная и туристско-краеведческая работа.</w:t>
      </w:r>
    </w:p>
    <w:p w:rsidR="000E29C5" w:rsidRPr="0037256F" w:rsidRDefault="000E29C5" w:rsidP="003F3481">
      <w:pPr>
        <w:ind w:right="283"/>
        <w:contextualSpacing/>
        <w:rPr>
          <w:rFonts w:eastAsia="Times New Roman"/>
          <w:b/>
          <w:lang w:eastAsia="ru-RU"/>
        </w:rPr>
      </w:pPr>
      <w:r w:rsidRPr="0037256F">
        <w:rPr>
          <w:rFonts w:eastAsia="Times New Roman"/>
          <w:b/>
          <w:lang w:eastAsia="ru-RU"/>
        </w:rPr>
        <w:t xml:space="preserve">Учебно-методическое и информационное обеспечение реализации ООП НОО. </w:t>
      </w:r>
    </w:p>
    <w:p w:rsidR="000E29C5" w:rsidRPr="0037256F" w:rsidRDefault="000E29C5" w:rsidP="003F3481">
      <w:pPr>
        <w:ind w:right="283"/>
        <w:rPr>
          <w:rFonts w:eastAsia="Times New Roman"/>
          <w:lang w:eastAsia="ru-RU"/>
        </w:rPr>
      </w:pPr>
      <w:r w:rsidRPr="0037256F">
        <w:rPr>
          <w:rFonts w:eastAsia="Times New Roman"/>
          <w:lang w:eastAsia="ru-RU"/>
        </w:rPr>
        <w:t>Особые требования в ходе реализации ООП НОО предъявляются к использованию совр</w:t>
      </w:r>
      <w:r w:rsidRPr="0037256F">
        <w:rPr>
          <w:rFonts w:eastAsia="Times New Roman"/>
          <w:lang w:eastAsia="ru-RU"/>
        </w:rPr>
        <w:t>е</w:t>
      </w:r>
      <w:r w:rsidRPr="0037256F">
        <w:rPr>
          <w:rFonts w:eastAsia="Times New Roman"/>
          <w:lang w:eastAsia="ru-RU"/>
        </w:rPr>
        <w:t>менных образовательных технологий, поэтому  наши  педагоги  при выборе форм, спос</w:t>
      </w:r>
      <w:r w:rsidRPr="0037256F">
        <w:rPr>
          <w:rFonts w:eastAsia="Times New Roman"/>
          <w:lang w:eastAsia="ru-RU"/>
        </w:rPr>
        <w:t>о</w:t>
      </w:r>
      <w:r w:rsidRPr="0037256F">
        <w:rPr>
          <w:rFonts w:eastAsia="Times New Roman"/>
          <w:lang w:eastAsia="ru-RU"/>
        </w:rPr>
        <w:t>бов и методов обучения   и воспитания (образовательных технологий) в начальной школе руководствуются ФГОС НОО и возрастными особенностями, возможностями младших школьников</w:t>
      </w:r>
    </w:p>
    <w:p w:rsidR="000E29C5" w:rsidRPr="0037256F" w:rsidRDefault="000E29C5" w:rsidP="003F3481">
      <w:pPr>
        <w:ind w:right="283"/>
        <w:rPr>
          <w:rFonts w:eastAsia="Times New Roman"/>
          <w:lang w:eastAsia="ru-RU"/>
        </w:rPr>
      </w:pPr>
      <w:r w:rsidRPr="0037256F">
        <w:rPr>
          <w:rFonts w:eastAsia="Times New Roman"/>
          <w:lang w:eastAsia="ru-RU"/>
        </w:rPr>
        <w:t xml:space="preserve">Все педагоги владеют современными </w:t>
      </w:r>
      <w:r w:rsidRPr="0037256F">
        <w:rPr>
          <w:rFonts w:eastAsia="Times New Roman"/>
          <w:b/>
          <w:bCs/>
          <w:i/>
          <w:iCs/>
          <w:lang w:eastAsia="ru-RU"/>
        </w:rPr>
        <w:t>педагогическими технологиями:</w:t>
      </w:r>
    </w:p>
    <w:p w:rsidR="000E29C5" w:rsidRPr="0037256F" w:rsidRDefault="000E29C5" w:rsidP="003F3481">
      <w:pPr>
        <w:numPr>
          <w:ilvl w:val="0"/>
          <w:numId w:val="191"/>
        </w:numPr>
        <w:ind w:right="283"/>
        <w:rPr>
          <w:rFonts w:eastAsia="Times New Roman"/>
          <w:lang w:eastAsia="ru-RU"/>
        </w:rPr>
      </w:pPr>
      <w:r w:rsidRPr="0037256F">
        <w:rPr>
          <w:rFonts w:eastAsia="Times New Roman"/>
          <w:lang w:eastAsia="ru-RU"/>
        </w:rPr>
        <w:t xml:space="preserve">личностно-ориентированного обучения </w:t>
      </w:r>
    </w:p>
    <w:p w:rsidR="000E29C5" w:rsidRPr="0037256F" w:rsidRDefault="000E29C5" w:rsidP="003F3481">
      <w:pPr>
        <w:numPr>
          <w:ilvl w:val="0"/>
          <w:numId w:val="191"/>
        </w:numPr>
        <w:ind w:right="283"/>
        <w:rPr>
          <w:rFonts w:eastAsia="Times New Roman"/>
          <w:lang w:eastAsia="ru-RU"/>
        </w:rPr>
      </w:pPr>
      <w:r w:rsidRPr="0037256F">
        <w:rPr>
          <w:rFonts w:eastAsia="Times New Roman"/>
          <w:lang w:eastAsia="ru-RU"/>
        </w:rPr>
        <w:t xml:space="preserve">проблемно-диалогического обучения, </w:t>
      </w:r>
    </w:p>
    <w:p w:rsidR="000E29C5" w:rsidRPr="0037256F" w:rsidRDefault="000E29C5" w:rsidP="003F3481">
      <w:pPr>
        <w:numPr>
          <w:ilvl w:val="0"/>
          <w:numId w:val="193"/>
        </w:numPr>
        <w:ind w:right="283"/>
        <w:rPr>
          <w:rFonts w:eastAsia="Times New Roman"/>
          <w:lang w:eastAsia="ru-RU"/>
        </w:rPr>
      </w:pPr>
      <w:r w:rsidRPr="0037256F">
        <w:rPr>
          <w:rFonts w:eastAsia="Times New Roman"/>
          <w:lang w:eastAsia="ru-RU"/>
        </w:rPr>
        <w:t>технология мини-исследования;</w:t>
      </w:r>
    </w:p>
    <w:p w:rsidR="000E29C5" w:rsidRPr="0037256F" w:rsidRDefault="000E29C5" w:rsidP="003F3481">
      <w:pPr>
        <w:numPr>
          <w:ilvl w:val="0"/>
          <w:numId w:val="191"/>
        </w:numPr>
        <w:ind w:right="283"/>
        <w:rPr>
          <w:rFonts w:eastAsia="Times New Roman"/>
          <w:lang w:eastAsia="ru-RU"/>
        </w:rPr>
      </w:pPr>
      <w:r w:rsidRPr="0037256F">
        <w:rPr>
          <w:rFonts w:eastAsia="Times New Roman"/>
          <w:lang w:eastAsia="ru-RU"/>
        </w:rPr>
        <w:t>технология организации проектной деятельности</w:t>
      </w:r>
    </w:p>
    <w:p w:rsidR="000E29C5" w:rsidRPr="0037256F" w:rsidRDefault="000E29C5" w:rsidP="003F3481">
      <w:pPr>
        <w:numPr>
          <w:ilvl w:val="0"/>
          <w:numId w:val="191"/>
        </w:numPr>
        <w:ind w:right="283"/>
        <w:rPr>
          <w:rFonts w:eastAsia="Times New Roman"/>
          <w:lang w:eastAsia="ru-RU"/>
        </w:rPr>
      </w:pPr>
      <w:r w:rsidRPr="0037256F">
        <w:rPr>
          <w:rFonts w:eastAsia="Times New Roman"/>
          <w:lang w:eastAsia="ru-RU"/>
        </w:rPr>
        <w:t xml:space="preserve"> игровые </w:t>
      </w:r>
    </w:p>
    <w:p w:rsidR="000E29C5" w:rsidRPr="0037256F" w:rsidRDefault="000E29C5" w:rsidP="003F3481">
      <w:pPr>
        <w:numPr>
          <w:ilvl w:val="0"/>
          <w:numId w:val="191"/>
        </w:numPr>
        <w:ind w:right="283"/>
        <w:rPr>
          <w:rFonts w:eastAsia="Times New Roman"/>
          <w:lang w:eastAsia="ru-RU"/>
        </w:rPr>
      </w:pPr>
      <w:proofErr w:type="spellStart"/>
      <w:r w:rsidRPr="0037256F">
        <w:rPr>
          <w:rFonts w:eastAsia="Times New Roman"/>
          <w:lang w:eastAsia="ru-RU"/>
        </w:rPr>
        <w:t>здоровьесберегающие</w:t>
      </w:r>
      <w:proofErr w:type="spellEnd"/>
    </w:p>
    <w:p w:rsidR="000E29C5" w:rsidRPr="0037256F" w:rsidRDefault="000E29C5" w:rsidP="003F3481">
      <w:pPr>
        <w:numPr>
          <w:ilvl w:val="0"/>
          <w:numId w:val="191"/>
        </w:numPr>
        <w:ind w:right="283"/>
        <w:rPr>
          <w:rFonts w:eastAsia="Times New Roman"/>
          <w:lang w:eastAsia="ru-RU"/>
        </w:rPr>
      </w:pPr>
      <w:r w:rsidRPr="0037256F">
        <w:rPr>
          <w:rFonts w:eastAsia="Times New Roman"/>
          <w:lang w:eastAsia="ru-RU"/>
        </w:rPr>
        <w:t xml:space="preserve">уровневой дифференциации </w:t>
      </w:r>
    </w:p>
    <w:p w:rsidR="000E29C5" w:rsidRPr="0037256F" w:rsidRDefault="000E29C5" w:rsidP="003F3481">
      <w:pPr>
        <w:numPr>
          <w:ilvl w:val="0"/>
          <w:numId w:val="191"/>
        </w:numPr>
        <w:ind w:right="283"/>
        <w:rPr>
          <w:rFonts w:eastAsia="Times New Roman"/>
          <w:lang w:eastAsia="ru-RU"/>
        </w:rPr>
      </w:pPr>
      <w:r w:rsidRPr="0037256F">
        <w:rPr>
          <w:rFonts w:eastAsia="Times New Roman"/>
          <w:lang w:eastAsia="ru-RU"/>
        </w:rPr>
        <w:t xml:space="preserve">технология оценивания образовательных достижений (учебных успехов), </w:t>
      </w:r>
    </w:p>
    <w:p w:rsidR="000E29C5" w:rsidRPr="0037256F" w:rsidRDefault="000E29C5" w:rsidP="003F3481">
      <w:pPr>
        <w:numPr>
          <w:ilvl w:val="0"/>
          <w:numId w:val="191"/>
        </w:numPr>
        <w:ind w:right="283"/>
        <w:rPr>
          <w:rFonts w:eastAsia="Times New Roman"/>
          <w:lang w:eastAsia="ru-RU"/>
        </w:rPr>
      </w:pPr>
      <w:r w:rsidRPr="0037256F">
        <w:rPr>
          <w:rFonts w:eastAsia="Times New Roman"/>
          <w:lang w:eastAsia="ru-RU"/>
        </w:rPr>
        <w:t>ИКТ – технологии</w:t>
      </w:r>
    </w:p>
    <w:p w:rsidR="000E29C5" w:rsidRPr="0037256F" w:rsidRDefault="000E29C5" w:rsidP="003F3481">
      <w:pPr>
        <w:numPr>
          <w:ilvl w:val="0"/>
          <w:numId w:val="191"/>
        </w:numPr>
        <w:ind w:right="283"/>
        <w:rPr>
          <w:rFonts w:eastAsia="Times New Roman"/>
          <w:lang w:eastAsia="ru-RU"/>
        </w:rPr>
      </w:pPr>
      <w:r w:rsidRPr="0037256F">
        <w:rPr>
          <w:rFonts w:eastAsia="Times New Roman"/>
          <w:lang w:eastAsia="ru-RU"/>
        </w:rPr>
        <w:t>технология оценки «Портфолио».</w:t>
      </w:r>
    </w:p>
    <w:p w:rsidR="000E29C5" w:rsidRPr="0037256F" w:rsidRDefault="000E29C5" w:rsidP="003F3481">
      <w:pPr>
        <w:ind w:right="283"/>
        <w:rPr>
          <w:rFonts w:eastAsia="Times New Roman"/>
          <w:lang w:eastAsia="ru-RU"/>
        </w:rPr>
      </w:pPr>
      <w:r w:rsidRPr="0037256F">
        <w:rPr>
          <w:rFonts w:eastAsia="Times New Roman"/>
          <w:lang w:eastAsia="ru-RU"/>
        </w:rPr>
        <w:t>Педагоги обеспечивают образовательный процесс с учетом следующих факторов:</w:t>
      </w:r>
    </w:p>
    <w:p w:rsidR="000E29C5" w:rsidRPr="0037256F" w:rsidRDefault="000E29C5" w:rsidP="003F3481">
      <w:pPr>
        <w:numPr>
          <w:ilvl w:val="0"/>
          <w:numId w:val="192"/>
        </w:numPr>
        <w:ind w:right="283"/>
        <w:rPr>
          <w:rFonts w:eastAsia="Times New Roman"/>
          <w:lang w:eastAsia="ru-RU"/>
        </w:rPr>
      </w:pPr>
      <w:r w:rsidRPr="0037256F">
        <w:rPr>
          <w:rFonts w:eastAsia="Times New Roman"/>
          <w:lang w:eastAsia="ru-RU"/>
        </w:rPr>
        <w:lastRenderedPageBreak/>
        <w:t xml:space="preserve">расширение </w:t>
      </w:r>
      <w:proofErr w:type="spellStart"/>
      <w:r w:rsidRPr="0037256F">
        <w:rPr>
          <w:rFonts w:eastAsia="Times New Roman"/>
          <w:lang w:eastAsia="ru-RU"/>
        </w:rPr>
        <w:t>деятельностных</w:t>
      </w:r>
      <w:proofErr w:type="spellEnd"/>
      <w:r w:rsidRPr="0037256F">
        <w:rPr>
          <w:rFonts w:eastAsia="Times New Roman"/>
          <w:lang w:eastAsia="ru-RU"/>
        </w:rPr>
        <w:t>  форм обучения, предполагающих приоритетное ра</w:t>
      </w:r>
      <w:r w:rsidRPr="0037256F">
        <w:rPr>
          <w:rFonts w:eastAsia="Times New Roman"/>
          <w:lang w:eastAsia="ru-RU"/>
        </w:rPr>
        <w:t>з</w:t>
      </w:r>
      <w:r w:rsidRPr="0037256F">
        <w:rPr>
          <w:rFonts w:eastAsia="Times New Roman"/>
          <w:lang w:eastAsia="ru-RU"/>
        </w:rPr>
        <w:t>витие творческой и поисковой активности в учебной и во всех остальных сферах школьной жизни;</w:t>
      </w:r>
    </w:p>
    <w:p w:rsidR="000E29C5" w:rsidRPr="0037256F" w:rsidRDefault="000E29C5" w:rsidP="003F3481">
      <w:pPr>
        <w:numPr>
          <w:ilvl w:val="0"/>
          <w:numId w:val="192"/>
        </w:numPr>
        <w:ind w:right="283"/>
        <w:rPr>
          <w:rFonts w:eastAsia="Times New Roman"/>
          <w:lang w:eastAsia="ru-RU"/>
        </w:rPr>
      </w:pPr>
      <w:r w:rsidRPr="0037256F">
        <w:rPr>
          <w:rFonts w:eastAsia="Times New Roman"/>
          <w:lang w:eastAsia="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w:t>
      </w:r>
      <w:r w:rsidRPr="0037256F">
        <w:rPr>
          <w:rFonts w:eastAsia="Times New Roman"/>
          <w:lang w:eastAsia="ru-RU"/>
        </w:rPr>
        <w:t>ю</w:t>
      </w:r>
      <w:r w:rsidRPr="0037256F">
        <w:rPr>
          <w:rFonts w:eastAsia="Times New Roman"/>
          <w:lang w:eastAsia="ru-RU"/>
        </w:rPr>
        <w:t>щихся, их коммуникативного опыта в совместной деятельности,  как в одново</w:t>
      </w:r>
      <w:r w:rsidRPr="0037256F">
        <w:rPr>
          <w:rFonts w:eastAsia="Times New Roman"/>
          <w:lang w:eastAsia="ru-RU"/>
        </w:rPr>
        <w:t>з</w:t>
      </w:r>
      <w:r w:rsidRPr="0037256F">
        <w:rPr>
          <w:rFonts w:eastAsia="Times New Roman"/>
          <w:lang w:eastAsia="ru-RU"/>
        </w:rPr>
        <w:t xml:space="preserve">растных, так и в разновозрастных группах, постепенный переход от устных видов коммуникации </w:t>
      </w:r>
      <w:proofErr w:type="gramStart"/>
      <w:r w:rsidRPr="0037256F">
        <w:rPr>
          <w:rFonts w:eastAsia="Times New Roman"/>
          <w:lang w:eastAsia="ru-RU"/>
        </w:rPr>
        <w:t>к</w:t>
      </w:r>
      <w:proofErr w:type="gramEnd"/>
      <w:r w:rsidRPr="0037256F">
        <w:rPr>
          <w:rFonts w:eastAsia="Times New Roman"/>
          <w:lang w:eastAsia="ru-RU"/>
        </w:rPr>
        <w:t xml:space="preserve"> письменным, в том числе с использованием возможностей и</w:t>
      </w:r>
      <w:r w:rsidRPr="0037256F">
        <w:rPr>
          <w:rFonts w:eastAsia="Times New Roman"/>
          <w:lang w:eastAsia="ru-RU"/>
        </w:rPr>
        <w:t>н</w:t>
      </w:r>
      <w:r w:rsidRPr="0037256F">
        <w:rPr>
          <w:rFonts w:eastAsia="Times New Roman"/>
          <w:lang w:eastAsia="ru-RU"/>
        </w:rPr>
        <w:t>формационных и коммуникативных технологий;</w:t>
      </w:r>
    </w:p>
    <w:p w:rsidR="000E29C5" w:rsidRPr="0037256F" w:rsidRDefault="000E29C5" w:rsidP="003F3481">
      <w:pPr>
        <w:numPr>
          <w:ilvl w:val="0"/>
          <w:numId w:val="192"/>
        </w:numPr>
        <w:ind w:right="283"/>
        <w:rPr>
          <w:rFonts w:eastAsia="Times New Roman"/>
          <w:lang w:eastAsia="ru-RU"/>
        </w:rPr>
      </w:pPr>
      <w:r w:rsidRPr="0037256F">
        <w:rPr>
          <w:rFonts w:eastAsia="Times New Roman"/>
          <w:lang w:eastAsia="ru-RU"/>
        </w:rPr>
        <w:t>использование игровых технологий, способствующих решению основных учебных задач на уроке;</w:t>
      </w:r>
    </w:p>
    <w:p w:rsidR="000E29C5" w:rsidRPr="0037256F" w:rsidRDefault="000E29C5" w:rsidP="003F3481">
      <w:pPr>
        <w:numPr>
          <w:ilvl w:val="0"/>
          <w:numId w:val="192"/>
        </w:numPr>
        <w:ind w:right="283"/>
        <w:rPr>
          <w:rFonts w:eastAsia="Times New Roman"/>
          <w:lang w:eastAsia="ru-RU"/>
        </w:rPr>
      </w:pPr>
      <w:r w:rsidRPr="0037256F">
        <w:rPr>
          <w:rFonts w:eastAsia="Times New Roman"/>
          <w:lang w:eastAsia="ru-RU"/>
        </w:rPr>
        <w:t>использование во всех классах (годах обучения) начальной школы оценочной с</w:t>
      </w:r>
      <w:r w:rsidRPr="0037256F">
        <w:rPr>
          <w:rFonts w:eastAsia="Times New Roman"/>
          <w:lang w:eastAsia="ru-RU"/>
        </w:rPr>
        <w:t>и</w:t>
      </w:r>
      <w:r w:rsidRPr="0037256F">
        <w:rPr>
          <w:rFonts w:eastAsia="Times New Roman"/>
          <w:lang w:eastAsia="ru-RU"/>
        </w:rPr>
        <w:t xml:space="preserve">стемы, ориентированной на обучение детей само - и </w:t>
      </w:r>
      <w:proofErr w:type="spellStart"/>
      <w:r w:rsidRPr="0037256F">
        <w:rPr>
          <w:rFonts w:eastAsia="Times New Roman"/>
          <w:lang w:eastAsia="ru-RU"/>
        </w:rPr>
        <w:t>взаимооцениванию</w:t>
      </w:r>
      <w:proofErr w:type="spellEnd"/>
      <w:r w:rsidRPr="0037256F">
        <w:rPr>
          <w:rFonts w:eastAsia="Times New Roman"/>
          <w:lang w:eastAsia="ru-RU"/>
        </w:rPr>
        <w:t xml:space="preserve">. </w:t>
      </w:r>
    </w:p>
    <w:p w:rsidR="000E29C5" w:rsidRPr="0037256F" w:rsidRDefault="000E29C5" w:rsidP="003F3481">
      <w:pPr>
        <w:ind w:right="283"/>
        <w:rPr>
          <w:rFonts w:eastAsia="Times New Roman"/>
          <w:lang w:eastAsia="ru-RU"/>
        </w:rPr>
      </w:pPr>
      <w:r w:rsidRPr="0037256F">
        <w:rPr>
          <w:rFonts w:eastAsia="Times New Roman"/>
          <w:lang w:eastAsia="ru-RU"/>
        </w:rPr>
        <w:t xml:space="preserve">         При выборе применяемых  образовательных технологий  учителя    учитывают, что все технологии, используемые в школьном образовании, должны решать задачи образов</w:t>
      </w:r>
      <w:r w:rsidRPr="0037256F">
        <w:rPr>
          <w:rFonts w:eastAsia="Times New Roman"/>
          <w:lang w:eastAsia="ru-RU"/>
        </w:rPr>
        <w:t>а</w:t>
      </w:r>
      <w:r w:rsidRPr="0037256F">
        <w:rPr>
          <w:rFonts w:eastAsia="Times New Roman"/>
          <w:lang w:eastAsia="ru-RU"/>
        </w:rPr>
        <w:t>ния данной возрастной группы учащихся и обеспечивать преемственность и плавность перехода обучающихся от одной ступени образования к другой.</w:t>
      </w:r>
    </w:p>
    <w:p w:rsidR="000E29C5" w:rsidRPr="0037256F" w:rsidRDefault="000E29C5" w:rsidP="003F3481">
      <w:pPr>
        <w:ind w:right="283"/>
        <w:rPr>
          <w:rFonts w:eastAsia="Times New Roman"/>
          <w:lang w:eastAsia="ru-RU"/>
        </w:rPr>
      </w:pPr>
      <w:r w:rsidRPr="0037256F">
        <w:rPr>
          <w:rFonts w:eastAsia="Times New Roman"/>
          <w:bCs/>
          <w:lang w:eastAsia="ru-RU"/>
        </w:rPr>
        <w:t xml:space="preserve">        Организацию  образовательной деятельности </w:t>
      </w:r>
      <w:proofErr w:type="gramStart"/>
      <w:r w:rsidRPr="0037256F">
        <w:rPr>
          <w:rFonts w:eastAsia="Times New Roman"/>
          <w:bCs/>
          <w:lang w:eastAsia="ru-RU"/>
        </w:rPr>
        <w:t>обучающихся</w:t>
      </w:r>
      <w:proofErr w:type="gramEnd"/>
      <w:r w:rsidRPr="0037256F">
        <w:rPr>
          <w:rFonts w:eastAsia="Times New Roman"/>
          <w:bCs/>
          <w:lang w:eastAsia="ru-RU"/>
        </w:rPr>
        <w:t xml:space="preserve"> педагоги строят на осн</w:t>
      </w:r>
      <w:r w:rsidRPr="0037256F">
        <w:rPr>
          <w:rFonts w:eastAsia="Times New Roman"/>
          <w:bCs/>
          <w:lang w:eastAsia="ru-RU"/>
        </w:rPr>
        <w:t>о</w:t>
      </w:r>
      <w:r w:rsidRPr="0037256F">
        <w:rPr>
          <w:rFonts w:eastAsia="Times New Roman"/>
          <w:bCs/>
          <w:lang w:eastAsia="ru-RU"/>
        </w:rPr>
        <w:t xml:space="preserve">ве системно - </w:t>
      </w:r>
      <w:proofErr w:type="spellStart"/>
      <w:r w:rsidRPr="0037256F">
        <w:rPr>
          <w:rFonts w:eastAsia="Times New Roman"/>
          <w:bCs/>
          <w:lang w:eastAsia="ru-RU"/>
        </w:rPr>
        <w:t>деятельностного</w:t>
      </w:r>
      <w:proofErr w:type="spellEnd"/>
      <w:r w:rsidRPr="0037256F">
        <w:rPr>
          <w:rFonts w:eastAsia="Times New Roman"/>
          <w:bCs/>
          <w:lang w:eastAsia="ru-RU"/>
        </w:rPr>
        <w:t xml:space="preserve"> подхода</w:t>
      </w:r>
      <w:r w:rsidRPr="0037256F">
        <w:rPr>
          <w:rFonts w:eastAsia="Times New Roman"/>
          <w:b/>
          <w:lang w:eastAsia="ru-RU"/>
        </w:rPr>
        <w:t xml:space="preserve">, </w:t>
      </w:r>
      <w:r w:rsidRPr="0037256F">
        <w:rPr>
          <w:rFonts w:eastAsia="Times New Roman"/>
          <w:lang w:eastAsia="ru-RU"/>
        </w:rPr>
        <w:t>который предполагает обеспечение преемстве</w:t>
      </w:r>
      <w:r w:rsidRPr="0037256F">
        <w:rPr>
          <w:rFonts w:eastAsia="Times New Roman"/>
          <w:lang w:eastAsia="ru-RU"/>
        </w:rPr>
        <w:t>н</w:t>
      </w:r>
      <w:r w:rsidRPr="0037256F">
        <w:rPr>
          <w:rFonts w:eastAsia="Times New Roman"/>
          <w:lang w:eastAsia="ru-RU"/>
        </w:rPr>
        <w:t>ности дошкольного, начального общего, основного и среднего (полного) общего образ</w:t>
      </w:r>
      <w:r w:rsidRPr="0037256F">
        <w:rPr>
          <w:rFonts w:eastAsia="Times New Roman"/>
          <w:lang w:eastAsia="ru-RU"/>
        </w:rPr>
        <w:t>о</w:t>
      </w:r>
      <w:r w:rsidRPr="0037256F">
        <w:rPr>
          <w:rFonts w:eastAsia="Times New Roman"/>
          <w:lang w:eastAsia="ru-RU"/>
        </w:rPr>
        <w:t>вания.</w:t>
      </w:r>
    </w:p>
    <w:p w:rsidR="000E29C5" w:rsidRPr="0037256F" w:rsidRDefault="000E29C5" w:rsidP="003F3481">
      <w:pPr>
        <w:ind w:right="283"/>
        <w:rPr>
          <w:rFonts w:eastAsia="Times New Roman"/>
          <w:lang w:eastAsia="ru-RU"/>
        </w:rPr>
      </w:pPr>
      <w:r w:rsidRPr="0037256F">
        <w:rPr>
          <w:rFonts w:eastAsia="Times New Roman"/>
          <w:lang w:eastAsia="ru-RU"/>
        </w:rPr>
        <w:t xml:space="preserve">         Создание условий для оптимального развития </w:t>
      </w:r>
      <w:r w:rsidRPr="0037256F">
        <w:rPr>
          <w:rFonts w:eastAsia="Times New Roman"/>
          <w:b/>
          <w:bCs/>
          <w:i/>
          <w:iCs/>
          <w:lang w:eastAsia="ru-RU"/>
        </w:rPr>
        <w:t>одаренных и способных детей</w:t>
      </w:r>
      <w:r w:rsidRPr="0037256F">
        <w:rPr>
          <w:rFonts w:eastAsia="Times New Roman"/>
          <w:lang w:eastAsia="ru-RU"/>
        </w:rPr>
        <w:t xml:space="preserve"> - одно из важных направлений работы школы. Педагогический коллектив создает развивающую образовательную среду, что позволяет формировать у каждого ученика устойчивое поз</w:t>
      </w:r>
      <w:r w:rsidRPr="0037256F">
        <w:rPr>
          <w:rFonts w:eastAsia="Times New Roman"/>
          <w:lang w:eastAsia="ru-RU"/>
        </w:rPr>
        <w:t>и</w:t>
      </w:r>
      <w:r w:rsidRPr="0037256F">
        <w:rPr>
          <w:rFonts w:eastAsia="Times New Roman"/>
          <w:lang w:eastAsia="ru-RU"/>
        </w:rPr>
        <w:t>тивное от</w:t>
      </w:r>
      <w:r w:rsidRPr="0037256F">
        <w:rPr>
          <w:rFonts w:eastAsia="Times New Roman"/>
          <w:lang w:eastAsia="ru-RU"/>
        </w:rPr>
        <w:softHyphen/>
        <w:t>ношение к познавательной деятельности, по</w:t>
      </w:r>
      <w:r w:rsidRPr="0037256F">
        <w:rPr>
          <w:rFonts w:eastAsia="Times New Roman"/>
          <w:lang w:eastAsia="ru-RU"/>
        </w:rPr>
        <w:softHyphen/>
        <w:t>требность в самообразовании.</w:t>
      </w:r>
      <w:r w:rsidRPr="0037256F">
        <w:rPr>
          <w:rFonts w:eastAsia="Times New Roman"/>
          <w:lang w:eastAsia="ru-RU"/>
        </w:rPr>
        <w:br/>
        <w:t>Наряду с урочной деятельностью, способствуют выявлению и развитию одаренных об</w:t>
      </w:r>
      <w:r w:rsidRPr="0037256F">
        <w:rPr>
          <w:rFonts w:eastAsia="Times New Roman"/>
          <w:lang w:eastAsia="ru-RU"/>
        </w:rPr>
        <w:t>у</w:t>
      </w:r>
      <w:r w:rsidRPr="0037256F">
        <w:rPr>
          <w:rFonts w:eastAsia="Times New Roman"/>
          <w:lang w:eastAsia="ru-RU"/>
        </w:rPr>
        <w:t>чающихся различные кружки, конкурсы,  участие в самых различных олимпиадах и ко</w:t>
      </w:r>
      <w:r w:rsidRPr="0037256F">
        <w:rPr>
          <w:rFonts w:eastAsia="Times New Roman"/>
          <w:lang w:eastAsia="ru-RU"/>
        </w:rPr>
        <w:t>н</w:t>
      </w:r>
      <w:r w:rsidRPr="0037256F">
        <w:rPr>
          <w:rFonts w:eastAsia="Times New Roman"/>
          <w:lang w:eastAsia="ru-RU"/>
        </w:rPr>
        <w:t>курсах школьного, регионального и всероссийского уровня, система внеурочной исслед</w:t>
      </w:r>
      <w:r w:rsidRPr="0037256F">
        <w:rPr>
          <w:rFonts w:eastAsia="Times New Roman"/>
          <w:lang w:eastAsia="ru-RU"/>
        </w:rPr>
        <w:t>о</w:t>
      </w:r>
      <w:r w:rsidRPr="0037256F">
        <w:rPr>
          <w:rFonts w:eastAsia="Times New Roman"/>
          <w:lang w:eastAsia="ru-RU"/>
        </w:rPr>
        <w:t>вательской работы обучающихся.</w:t>
      </w:r>
      <w:r w:rsidRPr="0037256F">
        <w:rPr>
          <w:rFonts w:eastAsia="Times New Roman"/>
          <w:lang w:eastAsia="ru-RU"/>
        </w:rPr>
        <w:br/>
        <w:t xml:space="preserve">         В школе разработана программа «Одаренные дети», цель которой созданий благ</w:t>
      </w:r>
      <w:r w:rsidRPr="0037256F">
        <w:rPr>
          <w:rFonts w:eastAsia="Times New Roman"/>
          <w:lang w:eastAsia="ru-RU"/>
        </w:rPr>
        <w:t>о</w:t>
      </w:r>
      <w:r w:rsidRPr="0037256F">
        <w:rPr>
          <w:rFonts w:eastAsia="Times New Roman"/>
          <w:lang w:eastAsia="ru-RU"/>
        </w:rPr>
        <w:t>приятных условий для развития потенциала одарённых и талантливых детей. Выявление одаренных детей проводится уже в начальной школе на основе наблюдения, общения с родителями, изучения психологических особенностей, речи, памяти, логического мышл</w:t>
      </w:r>
      <w:r w:rsidRPr="0037256F">
        <w:rPr>
          <w:rFonts w:eastAsia="Times New Roman"/>
          <w:lang w:eastAsia="ru-RU"/>
        </w:rPr>
        <w:t>е</w:t>
      </w:r>
      <w:r w:rsidRPr="0037256F">
        <w:rPr>
          <w:rFonts w:eastAsia="Times New Roman"/>
          <w:lang w:eastAsia="ru-RU"/>
        </w:rPr>
        <w:t xml:space="preserve">ния. </w:t>
      </w:r>
      <w:r w:rsidRPr="0037256F">
        <w:rPr>
          <w:rFonts w:eastAsia="Times New Roman"/>
          <w:lang w:eastAsia="ru-RU"/>
        </w:rPr>
        <w:br/>
        <w:t xml:space="preserve">           ООП НОО предусматривает достижение планируемых результатов освоения осно</w:t>
      </w:r>
      <w:r w:rsidRPr="0037256F">
        <w:rPr>
          <w:rFonts w:eastAsia="Times New Roman"/>
          <w:lang w:eastAsia="ru-RU"/>
        </w:rPr>
        <w:t>в</w:t>
      </w:r>
      <w:r w:rsidRPr="0037256F">
        <w:rPr>
          <w:rFonts w:eastAsia="Times New Roman"/>
          <w:lang w:eastAsia="ru-RU"/>
        </w:rPr>
        <w:t xml:space="preserve">ной образовательной программы всеми обучающимися, в том числе </w:t>
      </w:r>
      <w:r w:rsidRPr="0037256F">
        <w:rPr>
          <w:rFonts w:eastAsia="Times New Roman"/>
          <w:b/>
          <w:bCs/>
          <w:i/>
          <w:iCs/>
          <w:lang w:eastAsia="ru-RU"/>
        </w:rPr>
        <w:t>детьми с ограниче</w:t>
      </w:r>
      <w:r w:rsidRPr="0037256F">
        <w:rPr>
          <w:rFonts w:eastAsia="Times New Roman"/>
          <w:b/>
          <w:bCs/>
          <w:i/>
          <w:iCs/>
          <w:lang w:eastAsia="ru-RU"/>
        </w:rPr>
        <w:t>н</w:t>
      </w:r>
      <w:r w:rsidRPr="0037256F">
        <w:rPr>
          <w:rFonts w:eastAsia="Times New Roman"/>
          <w:b/>
          <w:bCs/>
          <w:i/>
          <w:iCs/>
          <w:lang w:eastAsia="ru-RU"/>
        </w:rPr>
        <w:t>ными возможностями здоровья</w:t>
      </w:r>
      <w:r w:rsidRPr="0037256F">
        <w:rPr>
          <w:rFonts w:eastAsia="Times New Roman"/>
          <w:lang w:eastAsia="ru-RU"/>
        </w:rPr>
        <w:t>. Для этой категории учащихся предусмотрены спец</w:t>
      </w:r>
      <w:r w:rsidRPr="0037256F">
        <w:rPr>
          <w:rFonts w:eastAsia="Times New Roman"/>
          <w:lang w:eastAsia="ru-RU"/>
        </w:rPr>
        <w:t>и</w:t>
      </w:r>
      <w:r w:rsidRPr="0037256F">
        <w:rPr>
          <w:rFonts w:eastAsia="Times New Roman"/>
          <w:lang w:eastAsia="ru-RU"/>
        </w:rPr>
        <w:t xml:space="preserve">альные медицинские группы,  медико-психологическое сопровождение, индивидуальное обучение. </w:t>
      </w:r>
      <w:r w:rsidRPr="0037256F">
        <w:rPr>
          <w:rFonts w:eastAsia="Times New Roman"/>
          <w:lang w:eastAsia="ru-RU"/>
        </w:rPr>
        <w:br/>
        <w:t xml:space="preserve">            Для создания комфортных условий и развития потенциала детей с ограниченными возможностями здоровья разрабатываются с участием их родителей (законных представ</w:t>
      </w:r>
      <w:r w:rsidRPr="0037256F">
        <w:rPr>
          <w:rFonts w:eastAsia="Times New Roman"/>
          <w:lang w:eastAsia="ru-RU"/>
        </w:rPr>
        <w:t>и</w:t>
      </w:r>
      <w:r w:rsidRPr="0037256F">
        <w:rPr>
          <w:rFonts w:eastAsia="Times New Roman"/>
          <w:lang w:eastAsia="ru-RU"/>
        </w:rPr>
        <w:t>телей) индивидуальные учебные планы, реализация которых контролируется заместит</w:t>
      </w:r>
      <w:r w:rsidRPr="0037256F">
        <w:rPr>
          <w:rFonts w:eastAsia="Times New Roman"/>
          <w:lang w:eastAsia="ru-RU"/>
        </w:rPr>
        <w:t>е</w:t>
      </w:r>
      <w:r w:rsidRPr="0037256F">
        <w:rPr>
          <w:rFonts w:eastAsia="Times New Roman"/>
          <w:lang w:eastAsia="ru-RU"/>
        </w:rPr>
        <w:t>лем директора школы.            Психолого-педагогическое сопровождение развития обуч</w:t>
      </w:r>
      <w:r w:rsidRPr="0037256F">
        <w:rPr>
          <w:rFonts w:eastAsia="Times New Roman"/>
          <w:lang w:eastAsia="ru-RU"/>
        </w:rPr>
        <w:t>а</w:t>
      </w:r>
      <w:r w:rsidRPr="0037256F">
        <w:rPr>
          <w:rFonts w:eastAsia="Times New Roman"/>
          <w:lang w:eastAsia="ru-RU"/>
        </w:rPr>
        <w:t>ющегося реализуется через следующие направления:</w:t>
      </w:r>
    </w:p>
    <w:p w:rsidR="000E29C5" w:rsidRPr="0037256F" w:rsidRDefault="000E29C5" w:rsidP="003F3481">
      <w:pPr>
        <w:numPr>
          <w:ilvl w:val="0"/>
          <w:numId w:val="194"/>
        </w:numPr>
        <w:ind w:right="283"/>
        <w:rPr>
          <w:rFonts w:eastAsia="Times New Roman"/>
          <w:lang w:eastAsia="ru-RU"/>
        </w:rPr>
      </w:pPr>
      <w:r w:rsidRPr="0037256F">
        <w:rPr>
          <w:rFonts w:eastAsia="Times New Roman"/>
          <w:lang w:eastAsia="ru-RU"/>
        </w:rPr>
        <w:t>Диагностика (родителей/ребенка).</w:t>
      </w:r>
    </w:p>
    <w:p w:rsidR="000E29C5" w:rsidRPr="0037256F" w:rsidRDefault="000E29C5" w:rsidP="003F3481">
      <w:pPr>
        <w:numPr>
          <w:ilvl w:val="0"/>
          <w:numId w:val="194"/>
        </w:numPr>
        <w:ind w:right="283"/>
        <w:rPr>
          <w:rFonts w:eastAsia="Times New Roman"/>
          <w:lang w:eastAsia="ru-RU"/>
        </w:rPr>
      </w:pPr>
      <w:r w:rsidRPr="0037256F">
        <w:rPr>
          <w:rFonts w:eastAsia="Times New Roman"/>
          <w:lang w:eastAsia="ru-RU"/>
        </w:rPr>
        <w:t>Коррекционная работа.</w:t>
      </w:r>
    </w:p>
    <w:p w:rsidR="000E29C5" w:rsidRPr="0037256F" w:rsidRDefault="000E29C5" w:rsidP="003F3481">
      <w:pPr>
        <w:numPr>
          <w:ilvl w:val="0"/>
          <w:numId w:val="194"/>
        </w:numPr>
        <w:ind w:right="283"/>
        <w:rPr>
          <w:rFonts w:eastAsia="Times New Roman"/>
          <w:lang w:eastAsia="ru-RU"/>
        </w:rPr>
      </w:pPr>
      <w:r w:rsidRPr="0037256F">
        <w:rPr>
          <w:rFonts w:eastAsia="Times New Roman"/>
          <w:lang w:eastAsia="ru-RU"/>
        </w:rPr>
        <w:t>Развивающая работа.</w:t>
      </w:r>
    </w:p>
    <w:p w:rsidR="000E29C5" w:rsidRPr="0037256F" w:rsidRDefault="000E29C5" w:rsidP="003F3481">
      <w:pPr>
        <w:numPr>
          <w:ilvl w:val="0"/>
          <w:numId w:val="194"/>
        </w:numPr>
        <w:ind w:right="283"/>
        <w:rPr>
          <w:rFonts w:eastAsia="Times New Roman"/>
          <w:lang w:eastAsia="ru-RU"/>
        </w:rPr>
      </w:pPr>
      <w:proofErr w:type="spellStart"/>
      <w:r w:rsidRPr="0037256F">
        <w:rPr>
          <w:rFonts w:eastAsia="Times New Roman"/>
          <w:lang w:eastAsia="ru-RU"/>
        </w:rPr>
        <w:t>Психопрофилактика</w:t>
      </w:r>
      <w:proofErr w:type="spellEnd"/>
      <w:r w:rsidRPr="0037256F">
        <w:rPr>
          <w:rFonts w:eastAsia="Times New Roman"/>
          <w:lang w:eastAsia="ru-RU"/>
        </w:rPr>
        <w:t xml:space="preserve">.                                                       </w:t>
      </w:r>
      <w:r w:rsidRPr="0037256F">
        <w:rPr>
          <w:rFonts w:eastAsia="Times New Roman"/>
          <w:lang w:eastAsia="ru-RU"/>
        </w:rPr>
        <w:br/>
      </w:r>
      <w:r w:rsidRPr="0037256F">
        <w:rPr>
          <w:rFonts w:eastAsia="Times New Roman"/>
          <w:bCs/>
          <w:lang w:eastAsia="ru-RU"/>
        </w:rPr>
        <w:t xml:space="preserve">       Для организации образовательного процесса в рамках  реализации ООП НОО имеется необходимое информационно-техническое  обеспечение:</w:t>
      </w:r>
    </w:p>
    <w:p w:rsidR="000E29C5" w:rsidRPr="0037256F" w:rsidRDefault="000E29C5" w:rsidP="003F3481">
      <w:pPr>
        <w:numPr>
          <w:ilvl w:val="0"/>
          <w:numId w:val="190"/>
        </w:numPr>
        <w:ind w:right="283"/>
        <w:rPr>
          <w:rFonts w:eastAsia="Times New Roman"/>
          <w:bCs/>
          <w:lang w:eastAsia="ru-RU"/>
        </w:rPr>
      </w:pPr>
      <w:proofErr w:type="gramStart"/>
      <w:r w:rsidRPr="0037256F">
        <w:rPr>
          <w:rFonts w:eastAsia="Times New Roman"/>
          <w:bCs/>
          <w:lang w:eastAsia="ru-RU"/>
        </w:rPr>
        <w:t xml:space="preserve">Наличие  созданной Информационной среды (ИС)  </w:t>
      </w:r>
      <w:r w:rsidRPr="0037256F">
        <w:rPr>
          <w:rFonts w:eastAsia="Times New Roman"/>
          <w:lang w:eastAsia="ru-RU"/>
        </w:rPr>
        <w:t xml:space="preserve"> как системы обновляемых и</w:t>
      </w:r>
      <w:r w:rsidRPr="0037256F">
        <w:rPr>
          <w:rFonts w:eastAsia="Times New Roman"/>
          <w:lang w:eastAsia="ru-RU"/>
        </w:rPr>
        <w:t>н</w:t>
      </w:r>
      <w:r w:rsidRPr="0037256F">
        <w:rPr>
          <w:rFonts w:eastAsia="Times New Roman"/>
          <w:lang w:eastAsia="ru-RU"/>
        </w:rPr>
        <w:t>формационных объектов, в том числе цифровых документов, информационных и</w:t>
      </w:r>
      <w:r w:rsidRPr="0037256F">
        <w:rPr>
          <w:rFonts w:eastAsia="Times New Roman"/>
          <w:lang w:eastAsia="ru-RU"/>
        </w:rPr>
        <w:t>с</w:t>
      </w:r>
      <w:r w:rsidRPr="0037256F">
        <w:rPr>
          <w:rFonts w:eastAsia="Times New Roman"/>
          <w:lang w:eastAsia="ru-RU"/>
        </w:rPr>
        <w:t xml:space="preserve">точников и инструментов, служащей для: </w:t>
      </w:r>
      <w:r w:rsidRPr="0037256F">
        <w:rPr>
          <w:rFonts w:eastAsia="Times New Roman"/>
          <w:bCs/>
          <w:lang w:eastAsia="ru-RU"/>
        </w:rPr>
        <w:t>создания; хранения; ввода; организации; обработки; передачи; получения информации об образовательном процессе.</w:t>
      </w:r>
      <w:proofErr w:type="gramEnd"/>
    </w:p>
    <w:p w:rsidR="000E29C5" w:rsidRPr="0037256F" w:rsidRDefault="000E29C5" w:rsidP="003F3481">
      <w:pPr>
        <w:ind w:right="283"/>
        <w:rPr>
          <w:rFonts w:eastAsia="Times New Roman"/>
          <w:lang w:eastAsia="ru-RU"/>
        </w:rPr>
      </w:pPr>
      <w:r w:rsidRPr="0037256F">
        <w:rPr>
          <w:rFonts w:eastAsia="Times New Roman"/>
          <w:lang w:eastAsia="ru-RU"/>
        </w:rPr>
        <w:lastRenderedPageBreak/>
        <w:t xml:space="preserve">Основу  информационной  среды школы составляет сайт образовательного  учреждения    </w:t>
      </w:r>
      <w:hyperlink r:id="rId10" w:history="1">
        <w:r w:rsidR="006E767F" w:rsidRPr="006E767F">
          <w:rPr>
            <w:rStyle w:val="af3"/>
            <w:color w:val="000000" w:themeColor="text1"/>
          </w:rPr>
          <w:t>http://</w:t>
        </w:r>
        <w:proofErr w:type="spellStart"/>
        <w:r w:rsidR="006E767F" w:rsidRPr="006E767F">
          <w:rPr>
            <w:rStyle w:val="af3"/>
            <w:color w:val="000000" w:themeColor="text1"/>
            <w:lang w:val="en-US"/>
          </w:rPr>
          <w:t>pobedastar</w:t>
        </w:r>
        <w:proofErr w:type="spellEnd"/>
        <w:r w:rsidR="006E767F" w:rsidRPr="006E767F">
          <w:rPr>
            <w:rStyle w:val="af3"/>
            <w:color w:val="000000" w:themeColor="text1"/>
          </w:rPr>
          <w:t>.</w:t>
        </w:r>
        <w:proofErr w:type="spellStart"/>
        <w:r w:rsidR="006E767F" w:rsidRPr="006E767F">
          <w:rPr>
            <w:rStyle w:val="af3"/>
            <w:color w:val="000000" w:themeColor="text1"/>
            <w:lang w:val="en-US"/>
          </w:rPr>
          <w:t>ru</w:t>
        </w:r>
        <w:proofErr w:type="spellEnd"/>
        <w:r w:rsidR="006E767F" w:rsidRPr="006E767F">
          <w:rPr>
            <w:rStyle w:val="af3"/>
            <w:color w:val="000000" w:themeColor="text1"/>
          </w:rPr>
          <w:t>.</w:t>
        </w:r>
      </w:hyperlink>
      <w:r w:rsidR="006E767F" w:rsidRPr="0037256F">
        <w:rPr>
          <w:rFonts w:eastAsia="Times New Roman"/>
          <w:lang w:eastAsia="ru-RU"/>
        </w:rPr>
        <w:t xml:space="preserve"> </w:t>
      </w:r>
      <w:r w:rsidR="006E767F" w:rsidRPr="006E767F">
        <w:rPr>
          <w:rFonts w:eastAsia="Times New Roman"/>
          <w:lang w:eastAsia="ru-RU"/>
        </w:rPr>
        <w:t xml:space="preserve"> </w:t>
      </w:r>
      <w:r w:rsidRPr="0037256F">
        <w:rPr>
          <w:rFonts w:eastAsia="Times New Roman"/>
          <w:lang w:eastAsia="ru-RU"/>
        </w:rPr>
        <w:t>Информационная среда поддерживается  локальной сетью.</w:t>
      </w:r>
    </w:p>
    <w:p w:rsidR="000E29C5" w:rsidRPr="0037256F" w:rsidRDefault="000E29C5" w:rsidP="003F3481">
      <w:pPr>
        <w:ind w:right="283"/>
        <w:rPr>
          <w:rFonts w:eastAsia="Times New Roman"/>
          <w:lang w:eastAsia="ru-RU"/>
        </w:rPr>
      </w:pPr>
      <w:r w:rsidRPr="0037256F">
        <w:rPr>
          <w:rFonts w:eastAsia="Times New Roman"/>
          <w:lang w:eastAsia="ru-RU"/>
        </w:rPr>
        <w:t xml:space="preserve">                                        </w:t>
      </w:r>
      <w:r w:rsidRPr="0037256F">
        <w:rPr>
          <w:rFonts w:eastAsia="Times New Roman"/>
          <w:b/>
          <w:lang w:eastAsia="ru-RU"/>
        </w:rPr>
        <w:t xml:space="preserve"> Преемственность в образовании </w:t>
      </w:r>
    </w:p>
    <w:p w:rsidR="000E29C5" w:rsidRPr="0037256F" w:rsidRDefault="000E29C5" w:rsidP="003F3481">
      <w:pPr>
        <w:ind w:right="283" w:firstLine="720"/>
        <w:contextualSpacing/>
        <w:rPr>
          <w:rFonts w:eastAsia="Times New Roman"/>
          <w:b/>
          <w:lang w:eastAsia="ru-RU"/>
        </w:rPr>
      </w:pPr>
      <w:r w:rsidRPr="0037256F">
        <w:rPr>
          <w:rFonts w:eastAsia="Times New Roman"/>
          <w:b/>
          <w:i/>
          <w:lang w:eastAsia="ru-RU"/>
        </w:rPr>
        <w:t xml:space="preserve"> </w:t>
      </w:r>
      <w:r w:rsidRPr="0037256F">
        <w:rPr>
          <w:rFonts w:eastAsia="Times New Roman"/>
          <w:lang w:eastAsia="ru-RU"/>
        </w:rPr>
        <w:t>Проблема организации преемственности обучения затрагивает все звенья сущ</w:t>
      </w:r>
      <w:r w:rsidRPr="0037256F">
        <w:rPr>
          <w:rFonts w:eastAsia="Times New Roman"/>
          <w:lang w:eastAsia="ru-RU"/>
        </w:rPr>
        <w:t>е</w:t>
      </w:r>
      <w:r w:rsidRPr="0037256F">
        <w:rPr>
          <w:rFonts w:eastAsia="Times New Roman"/>
          <w:lang w:eastAsia="ru-RU"/>
        </w:rPr>
        <w:t>ствующей образовательной системы: переходы из дошкольного образовательного учр</w:t>
      </w:r>
      <w:r w:rsidRPr="0037256F">
        <w:rPr>
          <w:rFonts w:eastAsia="Times New Roman"/>
          <w:lang w:eastAsia="ru-RU"/>
        </w:rPr>
        <w:t>е</w:t>
      </w:r>
      <w:r w:rsidRPr="0037256F">
        <w:rPr>
          <w:rFonts w:eastAsia="Times New Roman"/>
          <w:lang w:eastAsia="ru-RU"/>
        </w:rPr>
        <w:t>ждения в образовательное учреждение, реализующее основную образовательную пр</w:t>
      </w:r>
      <w:r w:rsidRPr="0037256F">
        <w:rPr>
          <w:rFonts w:eastAsia="Times New Roman"/>
          <w:lang w:eastAsia="ru-RU"/>
        </w:rPr>
        <w:t>о</w:t>
      </w:r>
      <w:r w:rsidRPr="0037256F">
        <w:rPr>
          <w:rFonts w:eastAsia="Times New Roman"/>
          <w:lang w:eastAsia="ru-RU"/>
        </w:rPr>
        <w:t xml:space="preserve">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0E29C5" w:rsidRPr="0037256F" w:rsidRDefault="000E29C5" w:rsidP="003F3481">
      <w:pPr>
        <w:rPr>
          <w:rFonts w:eastAsia="Times New Roman"/>
          <w:lang w:eastAsia="ru-RU"/>
        </w:rPr>
      </w:pPr>
      <w:r w:rsidRPr="0037256F">
        <w:rPr>
          <w:rFonts w:eastAsia="Times New Roman"/>
          <w:lang w:eastAsia="ru-RU"/>
        </w:rPr>
        <w:t xml:space="preserve">Работа </w:t>
      </w:r>
      <w:proofErr w:type="gramStart"/>
      <w:r w:rsidRPr="0037256F">
        <w:rPr>
          <w:rFonts w:eastAsia="Times New Roman"/>
          <w:lang w:eastAsia="ru-RU"/>
        </w:rPr>
        <w:t>в начальных классах направлена на выстраивание единого образовательного пр</w:t>
      </w:r>
      <w:r w:rsidRPr="0037256F">
        <w:rPr>
          <w:rFonts w:eastAsia="Times New Roman"/>
          <w:lang w:eastAsia="ru-RU"/>
        </w:rPr>
        <w:t>о</w:t>
      </w:r>
      <w:r w:rsidRPr="0037256F">
        <w:rPr>
          <w:rFonts w:eastAsia="Times New Roman"/>
          <w:lang w:eastAsia="ru-RU"/>
        </w:rPr>
        <w:t>странства с целью создания равных стартовых возможностей для последующего обучения в начальной школе</w:t>
      </w:r>
      <w:proofErr w:type="gramEnd"/>
      <w:r w:rsidRPr="0037256F">
        <w:rPr>
          <w:rFonts w:eastAsia="Times New Roman"/>
          <w:lang w:eastAsia="ru-RU"/>
        </w:rPr>
        <w:t>.  В школе организована и успешно функционирует «Школа будущего пе</w:t>
      </w:r>
      <w:r w:rsidRPr="0037256F">
        <w:rPr>
          <w:rFonts w:eastAsia="Times New Roman"/>
          <w:lang w:eastAsia="ru-RU"/>
        </w:rPr>
        <w:t>р</w:t>
      </w:r>
      <w:r w:rsidRPr="0037256F">
        <w:rPr>
          <w:rFonts w:eastAsia="Times New Roman"/>
          <w:lang w:eastAsia="ru-RU"/>
        </w:rPr>
        <w:t>воклассника»  для будущих первоклассников. В 1-4  классах используются «Дневники ли</w:t>
      </w:r>
      <w:r w:rsidRPr="0037256F">
        <w:rPr>
          <w:rFonts w:eastAsia="Times New Roman"/>
          <w:lang w:eastAsia="ru-RU"/>
        </w:rPr>
        <w:t>ч</w:t>
      </w:r>
      <w:r w:rsidRPr="0037256F">
        <w:rPr>
          <w:rFonts w:eastAsia="Times New Roman"/>
          <w:lang w:eastAsia="ru-RU"/>
        </w:rPr>
        <w:t>ностного роста школьника», разработанные психологом школы.   Важной задачей «Дневника личностного роста школьника»  является привитие учащимся первичных навыков самооце</w:t>
      </w:r>
      <w:r w:rsidRPr="0037256F">
        <w:rPr>
          <w:rFonts w:eastAsia="Times New Roman"/>
          <w:lang w:eastAsia="ru-RU"/>
        </w:rPr>
        <w:t>н</w:t>
      </w:r>
      <w:r w:rsidRPr="0037256F">
        <w:rPr>
          <w:rFonts w:eastAsia="Times New Roman"/>
          <w:lang w:eastAsia="ru-RU"/>
        </w:rPr>
        <w:t>ки, привлечение внимания родителей к успехам своих детей и вовлечение их в сотруднич</w:t>
      </w:r>
      <w:r w:rsidRPr="0037256F">
        <w:rPr>
          <w:rFonts w:eastAsia="Times New Roman"/>
          <w:lang w:eastAsia="ru-RU"/>
        </w:rPr>
        <w:t>е</w:t>
      </w:r>
      <w:r w:rsidRPr="0037256F">
        <w:rPr>
          <w:rFonts w:eastAsia="Times New Roman"/>
          <w:lang w:eastAsia="ru-RU"/>
        </w:rPr>
        <w:t xml:space="preserve">ство с учителем и самими учащимися. Дневник служит для сбора </w:t>
      </w:r>
      <w:proofErr w:type="gramStart"/>
      <w:r w:rsidRPr="0037256F">
        <w:rPr>
          <w:rFonts w:eastAsia="Times New Roman"/>
          <w:lang w:eastAsia="ru-RU"/>
        </w:rPr>
        <w:t>информации</w:t>
      </w:r>
      <w:proofErr w:type="gramEnd"/>
      <w:r w:rsidRPr="0037256F">
        <w:rPr>
          <w:rFonts w:eastAsia="Times New Roman"/>
          <w:lang w:eastAsia="ru-RU"/>
        </w:rPr>
        <w:t xml:space="preserve"> о динамике продвижения обучающегося в учебной деятельности и позволяет  реально оценить гото</w:t>
      </w:r>
      <w:r w:rsidRPr="0037256F">
        <w:rPr>
          <w:rFonts w:eastAsia="Times New Roman"/>
          <w:lang w:eastAsia="ru-RU"/>
        </w:rPr>
        <w:t>в</w:t>
      </w:r>
      <w:r w:rsidRPr="0037256F">
        <w:rPr>
          <w:rFonts w:eastAsia="Times New Roman"/>
          <w:lang w:eastAsia="ru-RU"/>
        </w:rPr>
        <w:t xml:space="preserve">ность ребенка к обучению в среднем звене.                                 </w:t>
      </w:r>
    </w:p>
    <w:p w:rsidR="000E29C5" w:rsidRPr="0037256F" w:rsidRDefault="000E29C5" w:rsidP="003F3481">
      <w:pPr>
        <w:rPr>
          <w:rFonts w:eastAsia="Times New Roman"/>
          <w:lang w:eastAsia="ru-RU"/>
        </w:rPr>
      </w:pPr>
    </w:p>
    <w:p w:rsidR="000E29C5" w:rsidRPr="0037256F" w:rsidRDefault="000E29C5" w:rsidP="003F3481">
      <w:pPr>
        <w:ind w:right="283"/>
        <w:contextualSpacing/>
        <w:rPr>
          <w:rFonts w:eastAsia="Times New Roman"/>
          <w:lang w:eastAsia="ru-RU"/>
        </w:rPr>
      </w:pPr>
      <w:r w:rsidRPr="0037256F">
        <w:rPr>
          <w:rFonts w:eastAsia="Times New Roman"/>
          <w:lang w:eastAsia="ru-RU"/>
        </w:rPr>
        <w:t xml:space="preserve">                                                     </w:t>
      </w:r>
      <w:r w:rsidRPr="0037256F">
        <w:rPr>
          <w:rFonts w:eastAsia="Times New Roman"/>
          <w:b/>
          <w:lang w:eastAsia="ru-RU"/>
        </w:rPr>
        <w:t xml:space="preserve">Ресурсы </w:t>
      </w:r>
    </w:p>
    <w:p w:rsidR="000E29C5" w:rsidRPr="0037256F" w:rsidRDefault="000E29C5" w:rsidP="003F3481">
      <w:pPr>
        <w:rPr>
          <w:rFonts w:eastAsia="Times New Roman"/>
          <w:lang w:eastAsia="ru-RU"/>
        </w:rPr>
      </w:pPr>
      <w:r w:rsidRPr="0037256F">
        <w:rPr>
          <w:rFonts w:eastAsia="Times New Roman"/>
          <w:lang w:eastAsia="ru-RU"/>
        </w:rPr>
        <w:t>1. Курсовая подготовка.</w:t>
      </w:r>
    </w:p>
    <w:p w:rsidR="000E29C5" w:rsidRPr="0037256F" w:rsidRDefault="000E29C5" w:rsidP="003F3481">
      <w:pPr>
        <w:rPr>
          <w:rFonts w:eastAsia="Times New Roman"/>
          <w:lang w:eastAsia="ru-RU"/>
        </w:rPr>
      </w:pPr>
      <w:r w:rsidRPr="0037256F">
        <w:rPr>
          <w:rFonts w:eastAsia="Times New Roman"/>
          <w:lang w:eastAsia="ru-RU"/>
        </w:rPr>
        <w:t>2. Совершенствование и дооснащение объектов инфраструктуры;</w:t>
      </w:r>
    </w:p>
    <w:p w:rsidR="000E29C5" w:rsidRPr="0037256F" w:rsidRDefault="000E29C5" w:rsidP="003F3481">
      <w:pPr>
        <w:rPr>
          <w:rFonts w:eastAsia="Times New Roman"/>
          <w:lang w:eastAsia="ru-RU"/>
        </w:rPr>
      </w:pPr>
      <w:r w:rsidRPr="0037256F">
        <w:rPr>
          <w:rFonts w:eastAsia="Times New Roman"/>
          <w:lang w:eastAsia="ru-RU"/>
        </w:rPr>
        <w:t>3. Пополнение материально-технической базы спортивно-оздоровительного комплекса шк</w:t>
      </w:r>
      <w:r w:rsidRPr="0037256F">
        <w:rPr>
          <w:rFonts w:eastAsia="Times New Roman"/>
          <w:lang w:eastAsia="ru-RU"/>
        </w:rPr>
        <w:t>о</w:t>
      </w:r>
      <w:r w:rsidRPr="0037256F">
        <w:rPr>
          <w:rFonts w:eastAsia="Times New Roman"/>
          <w:lang w:eastAsia="ru-RU"/>
        </w:rPr>
        <w:t>лы;</w:t>
      </w:r>
    </w:p>
    <w:p w:rsidR="000E29C5" w:rsidRPr="0037256F" w:rsidRDefault="000E29C5" w:rsidP="003F3481">
      <w:pPr>
        <w:rPr>
          <w:rFonts w:eastAsia="Times New Roman"/>
          <w:lang w:eastAsia="ru-RU"/>
        </w:rPr>
      </w:pPr>
      <w:r w:rsidRPr="0037256F">
        <w:rPr>
          <w:rFonts w:eastAsia="Times New Roman"/>
          <w:lang w:eastAsia="ru-RU"/>
        </w:rPr>
        <w:t>4. Материальное стимулирование участников проекта;</w:t>
      </w:r>
    </w:p>
    <w:p w:rsidR="000E29C5" w:rsidRPr="0037256F" w:rsidRDefault="000E29C5" w:rsidP="003F3481">
      <w:pPr>
        <w:rPr>
          <w:rFonts w:eastAsia="Times New Roman"/>
          <w:lang w:eastAsia="ru-RU"/>
        </w:rPr>
      </w:pPr>
      <w:r w:rsidRPr="0037256F">
        <w:rPr>
          <w:rFonts w:eastAsia="Times New Roman"/>
          <w:lang w:eastAsia="ru-RU"/>
        </w:rPr>
        <w:t>5. Информационно-образовательные ресурсы и цифровые образовательные ресурсы;</w:t>
      </w:r>
    </w:p>
    <w:p w:rsidR="000E29C5" w:rsidRPr="0037256F" w:rsidRDefault="000E29C5" w:rsidP="003F3481">
      <w:pPr>
        <w:rPr>
          <w:rFonts w:eastAsia="Times New Roman"/>
          <w:lang w:eastAsia="ru-RU"/>
        </w:rPr>
      </w:pPr>
      <w:r w:rsidRPr="0037256F">
        <w:rPr>
          <w:rFonts w:eastAsia="Times New Roman"/>
          <w:lang w:eastAsia="ru-RU"/>
        </w:rPr>
        <w:t>6. Расширение локальной компьютерной сети;</w:t>
      </w:r>
    </w:p>
    <w:p w:rsidR="000E29C5" w:rsidRPr="0037256F" w:rsidRDefault="000E29C5" w:rsidP="003F3481">
      <w:pPr>
        <w:rPr>
          <w:rFonts w:eastAsia="Times New Roman"/>
          <w:lang w:eastAsia="ru-RU"/>
        </w:rPr>
      </w:pPr>
      <w:r w:rsidRPr="0037256F">
        <w:rPr>
          <w:rFonts w:eastAsia="Times New Roman"/>
          <w:lang w:eastAsia="ru-RU"/>
        </w:rPr>
        <w:t>7. Пополнение библиотечного фонда. Приобретение УМК, методической и научно-популярной литературы</w:t>
      </w:r>
    </w:p>
    <w:p w:rsidR="000E29C5" w:rsidRPr="00E5365E" w:rsidRDefault="000E29C5" w:rsidP="003F3481">
      <w:pPr>
        <w:tabs>
          <w:tab w:val="left" w:pos="180"/>
          <w:tab w:val="left" w:pos="540"/>
          <w:tab w:val="left" w:pos="720"/>
          <w:tab w:val="left" w:pos="900"/>
        </w:tabs>
        <w:rPr>
          <w:rStyle w:val="Zag11"/>
          <w:rFonts w:eastAsia="@Arial Unicode MS"/>
        </w:rPr>
      </w:pPr>
    </w:p>
    <w:p w:rsidR="005D3358" w:rsidRDefault="005D3358" w:rsidP="009F768C">
      <w:pPr>
        <w:rPr>
          <w:rStyle w:val="Zag11"/>
          <w:rFonts w:eastAsia="@Arial Unicode MS"/>
          <w:b/>
          <w:color w:val="000000"/>
          <w:sz w:val="28"/>
        </w:rPr>
      </w:pPr>
    </w:p>
    <w:p w:rsidR="009F768C" w:rsidRDefault="009F768C" w:rsidP="009F768C">
      <w:pPr>
        <w:rPr>
          <w:rStyle w:val="Zag11"/>
          <w:rFonts w:eastAsia="@Arial Unicode MS"/>
          <w:b/>
          <w:color w:val="000000"/>
          <w:sz w:val="28"/>
        </w:rPr>
      </w:pPr>
    </w:p>
    <w:p w:rsidR="00381632" w:rsidRPr="00285276" w:rsidRDefault="00381632" w:rsidP="003F3481">
      <w:pPr>
        <w:jc w:val="center"/>
        <w:rPr>
          <w:rStyle w:val="Zag11"/>
          <w:rFonts w:eastAsia="@Arial Unicode MS"/>
          <w:b/>
          <w:color w:val="000000"/>
          <w:sz w:val="28"/>
        </w:rPr>
      </w:pPr>
      <w:r w:rsidRPr="00285276">
        <w:rPr>
          <w:rStyle w:val="Zag11"/>
          <w:rFonts w:eastAsia="@Arial Unicode MS"/>
          <w:b/>
          <w:color w:val="000000"/>
          <w:sz w:val="28"/>
        </w:rPr>
        <w:t>Раздел 1.</w:t>
      </w:r>
    </w:p>
    <w:p w:rsidR="00381632" w:rsidRPr="00285276" w:rsidRDefault="00381632" w:rsidP="003F3481">
      <w:pPr>
        <w:jc w:val="center"/>
        <w:rPr>
          <w:rStyle w:val="Zag11"/>
          <w:rFonts w:eastAsia="@Arial Unicode MS"/>
          <w:b/>
          <w:color w:val="000000"/>
          <w:sz w:val="28"/>
        </w:rPr>
      </w:pPr>
      <w:r w:rsidRPr="00285276">
        <w:rPr>
          <w:rStyle w:val="Zag11"/>
          <w:rFonts w:eastAsia="@Arial Unicode MS"/>
          <w:b/>
          <w:color w:val="000000"/>
          <w:sz w:val="28"/>
        </w:rPr>
        <w:t xml:space="preserve">Планируемые результаты освоения </w:t>
      </w:r>
      <w:proofErr w:type="gramStart"/>
      <w:r w:rsidRPr="00285276">
        <w:rPr>
          <w:rStyle w:val="Zag11"/>
          <w:rFonts w:eastAsia="@Arial Unicode MS"/>
          <w:b/>
          <w:color w:val="000000"/>
          <w:sz w:val="28"/>
        </w:rPr>
        <w:t>обучающимися</w:t>
      </w:r>
      <w:proofErr w:type="gramEnd"/>
    </w:p>
    <w:p w:rsidR="00381632" w:rsidRPr="00285276" w:rsidRDefault="00381632" w:rsidP="003F3481">
      <w:pPr>
        <w:jc w:val="center"/>
        <w:rPr>
          <w:rStyle w:val="Zag11"/>
          <w:rFonts w:eastAsia="@Arial Unicode MS"/>
          <w:color w:val="000000"/>
          <w:sz w:val="28"/>
        </w:rPr>
      </w:pPr>
      <w:r w:rsidRPr="00285276">
        <w:rPr>
          <w:rStyle w:val="Zag11"/>
          <w:rFonts w:eastAsia="@Arial Unicode MS"/>
          <w:b/>
          <w:color w:val="000000"/>
          <w:sz w:val="28"/>
        </w:rPr>
        <w:t>основной образовательной программы начального общего образования</w:t>
      </w:r>
    </w:p>
    <w:p w:rsidR="00381632" w:rsidRPr="0037256F" w:rsidRDefault="00381632" w:rsidP="003F3481">
      <w:pPr>
        <w:tabs>
          <w:tab w:val="left" w:leader="dot" w:pos="624"/>
        </w:tabs>
        <w:ind w:firstLine="339"/>
        <w:rPr>
          <w:rStyle w:val="Zag11"/>
          <w:rFonts w:eastAsia="@Arial Unicode MS"/>
          <w:b/>
          <w:bCs/>
          <w:i/>
          <w:iCs/>
          <w:color w:val="000000"/>
        </w:rPr>
      </w:pPr>
      <w:r w:rsidRPr="0037256F">
        <w:rPr>
          <w:rStyle w:val="Zag11"/>
          <w:rFonts w:eastAsia="@Arial Unicode MS"/>
          <w:color w:val="000000"/>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w:t>
      </w:r>
      <w:r w:rsidRPr="0037256F">
        <w:rPr>
          <w:rStyle w:val="Zag11"/>
          <w:rFonts w:eastAsia="@Arial Unicode MS"/>
          <w:color w:val="000000"/>
        </w:rPr>
        <w:t>е</w:t>
      </w:r>
      <w:r w:rsidRPr="0037256F">
        <w:rPr>
          <w:rStyle w:val="Zag11"/>
          <w:rFonts w:eastAsia="@Arial Unicode MS"/>
          <w:color w:val="000000"/>
        </w:rPr>
        <w:t xml:space="preserve">ханизмов реализации требований </w:t>
      </w:r>
      <w:proofErr w:type="gramStart"/>
      <w:r w:rsidRPr="0037256F">
        <w:rPr>
          <w:rStyle w:val="Zag11"/>
          <w:rFonts w:eastAsia="@Arial Unicode MS"/>
          <w:color w:val="000000"/>
        </w:rPr>
        <w:t>Стандарта</w:t>
      </w:r>
      <w:proofErr w:type="gramEnd"/>
      <w:r w:rsidRPr="0037256F">
        <w:rPr>
          <w:rStyle w:val="Zag11"/>
          <w:rFonts w:eastAsia="@Arial Unicode MS"/>
          <w:color w:val="000000"/>
        </w:rPr>
        <w:t xml:space="preserve"> к результатам обучающихся, освоивших осно</w:t>
      </w:r>
      <w:r w:rsidRPr="0037256F">
        <w:rPr>
          <w:rStyle w:val="Zag11"/>
          <w:rFonts w:eastAsia="@Arial Unicode MS"/>
          <w:color w:val="000000"/>
        </w:rPr>
        <w:t>в</w:t>
      </w:r>
      <w:r w:rsidRPr="0037256F">
        <w:rPr>
          <w:rStyle w:val="Zag11"/>
          <w:rFonts w:eastAsia="@Arial Unicode MS"/>
          <w:color w:val="000000"/>
        </w:rPr>
        <w:t xml:space="preserve">ную образовательную программу. Они представляют собой систему </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обобщённых личностно ориентированных целей образования</w:t>
      </w:r>
      <w:r w:rsidRPr="0037256F">
        <w:rPr>
          <w:rStyle w:val="Zag11"/>
          <w:rFonts w:eastAsia="@Arial Unicode MS"/>
          <w:color w:val="000000"/>
        </w:rPr>
        <w:t>, допускающих дальне</w:t>
      </w:r>
      <w:r w:rsidRPr="0037256F">
        <w:rPr>
          <w:rStyle w:val="Zag11"/>
          <w:rFonts w:eastAsia="@Arial Unicode MS"/>
          <w:color w:val="000000"/>
        </w:rPr>
        <w:t>й</w:t>
      </w:r>
      <w:r w:rsidRPr="0037256F">
        <w:rPr>
          <w:rStyle w:val="Zag11"/>
          <w:rFonts w:eastAsia="@Arial Unicode MS"/>
          <w:color w:val="000000"/>
        </w:rPr>
        <w:t>шее уточнение и конкретизацию, что обеспечивает определение и выявление всех составл</w:t>
      </w:r>
      <w:r w:rsidRPr="0037256F">
        <w:rPr>
          <w:rStyle w:val="Zag11"/>
          <w:rFonts w:eastAsia="@Arial Unicode MS"/>
          <w:color w:val="000000"/>
        </w:rPr>
        <w:t>я</w:t>
      </w:r>
      <w:r w:rsidRPr="0037256F">
        <w:rPr>
          <w:rStyle w:val="Zag11"/>
          <w:rFonts w:eastAsia="@Arial Unicode MS"/>
          <w:color w:val="000000"/>
        </w:rPr>
        <w:t>ющих планируемых результатов, подлежащих формированию и оценке.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Планируемые результаты:</w:t>
      </w:r>
    </w:p>
    <w:p w:rsidR="00285276"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обеспечивают связь между требованиями Стандарта, образовательным процессом и с</w:t>
      </w:r>
      <w:r w:rsidRPr="0037256F">
        <w:rPr>
          <w:rStyle w:val="Zag11"/>
          <w:rFonts w:eastAsia="@Arial Unicode MS"/>
          <w:color w:val="000000"/>
        </w:rPr>
        <w:t>и</w:t>
      </w:r>
      <w:r w:rsidRPr="0037256F">
        <w:rPr>
          <w:rStyle w:val="Zag11"/>
          <w:rFonts w:eastAsia="@Arial Unicode MS"/>
          <w:color w:val="000000"/>
        </w:rPr>
        <w:t xml:space="preserve">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37256F">
        <w:rPr>
          <w:rStyle w:val="Zag11"/>
          <w:rFonts w:eastAsia="@Arial Unicode MS"/>
          <w:color w:val="000000"/>
        </w:rPr>
        <w:t>метапре</w:t>
      </w:r>
      <w:r w:rsidRPr="0037256F">
        <w:rPr>
          <w:rStyle w:val="Zag11"/>
          <w:rFonts w:eastAsia="@Arial Unicode MS"/>
          <w:color w:val="000000"/>
        </w:rPr>
        <w:t>д</w:t>
      </w:r>
      <w:r w:rsidRPr="0037256F">
        <w:rPr>
          <w:rStyle w:val="Zag11"/>
          <w:rFonts w:eastAsia="@Arial Unicode MS"/>
          <w:color w:val="000000"/>
        </w:rPr>
        <w:t>метных</w:t>
      </w:r>
      <w:proofErr w:type="spellEnd"/>
      <w:r w:rsidRPr="0037256F">
        <w:rPr>
          <w:rStyle w:val="Zag11"/>
          <w:rFonts w:eastAsia="@Arial Unicode MS"/>
          <w:color w:val="000000"/>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381632" w:rsidRPr="00285276" w:rsidRDefault="00381632" w:rsidP="003F3481">
      <w:pPr>
        <w:numPr>
          <w:ilvl w:val="0"/>
          <w:numId w:val="202"/>
        </w:numPr>
        <w:ind w:left="426"/>
        <w:rPr>
          <w:rStyle w:val="Zag11"/>
          <w:rFonts w:eastAsia="@Arial Unicode MS"/>
          <w:color w:val="000000"/>
        </w:rPr>
      </w:pPr>
      <w:r w:rsidRPr="00285276">
        <w:rPr>
          <w:rStyle w:val="Zag11"/>
          <w:rFonts w:eastAsia="@Arial Unicode MS"/>
          <w:color w:val="000000"/>
        </w:rPr>
        <w:t xml:space="preserve">являются содержательной и </w:t>
      </w:r>
      <w:proofErr w:type="spellStart"/>
      <w:r w:rsidRPr="00285276">
        <w:rPr>
          <w:rStyle w:val="Zag11"/>
          <w:rFonts w:eastAsia="@Arial Unicode MS"/>
          <w:color w:val="000000"/>
        </w:rPr>
        <w:t>критериальной</w:t>
      </w:r>
      <w:proofErr w:type="spellEnd"/>
      <w:r w:rsidRPr="00285276">
        <w:rPr>
          <w:rStyle w:val="Zag11"/>
          <w:rFonts w:eastAsia="@Arial Unicode MS"/>
          <w:color w:val="000000"/>
        </w:rPr>
        <w:t xml:space="preserve"> основой для разработки программ учебных предметов, курсов, учебно-методической литературы, а также для системы оценки кач</w:t>
      </w:r>
      <w:r w:rsidRPr="00285276">
        <w:rPr>
          <w:rStyle w:val="Zag11"/>
          <w:rFonts w:eastAsia="@Arial Unicode MS"/>
          <w:color w:val="000000"/>
        </w:rPr>
        <w:t>е</w:t>
      </w:r>
      <w:r w:rsidRPr="00285276">
        <w:rPr>
          <w:rStyle w:val="Zag11"/>
          <w:rFonts w:eastAsia="@Arial Unicode MS"/>
          <w:color w:val="000000"/>
        </w:rPr>
        <w:t>ства освоения обучающимися основной образовательной программы начального общего образования.</w:t>
      </w:r>
    </w:p>
    <w:p w:rsidR="00381632" w:rsidRPr="0037256F" w:rsidRDefault="00381632"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lastRenderedPageBreak/>
        <w:t>В соответствии с системно-</w:t>
      </w:r>
      <w:proofErr w:type="spellStart"/>
      <w:r w:rsidRPr="0037256F">
        <w:rPr>
          <w:rStyle w:val="Zag11"/>
          <w:rFonts w:eastAsia="@Arial Unicode MS"/>
          <w:color w:val="000000"/>
        </w:rPr>
        <w:t>деятельностным</w:t>
      </w:r>
      <w:proofErr w:type="spellEnd"/>
      <w:r w:rsidRPr="0037256F">
        <w:rPr>
          <w:rStyle w:val="Zag11"/>
          <w:rFonts w:eastAsia="@Arial Unicode MS"/>
          <w:color w:val="000000"/>
        </w:rPr>
        <w:t xml:space="preserve"> подходом, составляющим методологическую основу требований Стандарта, содержание планируемых результатов описывает и характер</w:t>
      </w:r>
      <w:r w:rsidRPr="0037256F">
        <w:rPr>
          <w:rStyle w:val="Zag11"/>
          <w:rFonts w:eastAsia="@Arial Unicode MS"/>
          <w:color w:val="000000"/>
        </w:rPr>
        <w:t>и</w:t>
      </w:r>
      <w:r w:rsidRPr="0037256F">
        <w:rPr>
          <w:rStyle w:val="Zag11"/>
          <w:rFonts w:eastAsia="@Arial Unicode MS"/>
          <w:color w:val="000000"/>
        </w:rPr>
        <w:t>зует обобщённые способы действий с учебным материалом</w:t>
      </w:r>
      <w:r w:rsidRPr="0037256F">
        <w:rPr>
          <w:rStyle w:val="Zag11"/>
          <w:rFonts w:eastAsia="@Arial Unicode MS"/>
          <w:i/>
          <w:iCs/>
          <w:color w:val="000000"/>
        </w:rPr>
        <w:t xml:space="preserve">, </w:t>
      </w:r>
      <w:r w:rsidRPr="0037256F">
        <w:rPr>
          <w:rStyle w:val="Zag11"/>
          <w:rFonts w:eastAsia="@Arial Unicode MS"/>
          <w:color w:val="000000"/>
        </w:rPr>
        <w:t>позволяющие обучающимся успешно решать учебные и учебно-практические задачи, в том числе как задачи, направле</w:t>
      </w:r>
      <w:r w:rsidRPr="0037256F">
        <w:rPr>
          <w:rStyle w:val="Zag11"/>
          <w:rFonts w:eastAsia="@Arial Unicode MS"/>
          <w:color w:val="000000"/>
        </w:rPr>
        <w:t>н</w:t>
      </w:r>
      <w:r w:rsidRPr="0037256F">
        <w:rPr>
          <w:rStyle w:val="Zag11"/>
          <w:rFonts w:eastAsia="@Arial Unicode MS"/>
          <w:color w:val="000000"/>
        </w:rPr>
        <w:t>ные на отработку теоретических моделей и понятий, так и задачи, по возможности макс</w:t>
      </w:r>
      <w:r w:rsidRPr="0037256F">
        <w:rPr>
          <w:rStyle w:val="Zag11"/>
          <w:rFonts w:eastAsia="@Arial Unicode MS"/>
          <w:color w:val="000000"/>
        </w:rPr>
        <w:t>и</w:t>
      </w:r>
      <w:r w:rsidRPr="0037256F">
        <w:rPr>
          <w:rStyle w:val="Zag11"/>
          <w:rFonts w:eastAsia="@Arial Unicode MS"/>
          <w:color w:val="000000"/>
        </w:rPr>
        <w:t>мально приближенные к реальным жизненным ситуациям.</w:t>
      </w:r>
      <w:proofErr w:type="gramEnd"/>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w:t>
      </w:r>
      <w:r w:rsidRPr="0037256F">
        <w:rPr>
          <w:rStyle w:val="Zag11"/>
          <w:rFonts w:eastAsia="@Arial Unicode MS"/>
          <w:color w:val="000000"/>
        </w:rPr>
        <w:t>ы</w:t>
      </w:r>
      <w:r w:rsidRPr="0037256F">
        <w:rPr>
          <w:rStyle w:val="Zag11"/>
          <w:rFonts w:eastAsia="@Arial Unicode MS"/>
          <w:color w:val="000000"/>
        </w:rPr>
        <w:t xml:space="preserve">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37256F">
        <w:rPr>
          <w:rStyle w:val="Zag11"/>
          <w:rFonts w:eastAsia="@Arial Unicode MS"/>
          <w:i/>
          <w:iCs/>
          <w:color w:val="000000"/>
        </w:rPr>
        <w:t>опорный характер,</w:t>
      </w:r>
      <w:r w:rsidRPr="0037256F">
        <w:rPr>
          <w:rStyle w:val="Zag11"/>
          <w:rFonts w:eastAsia="@Arial Unicode MS"/>
          <w:color w:val="000000"/>
        </w:rPr>
        <w:t xml:space="preserve"> т. е. служащий основой для п</w:t>
      </w:r>
      <w:r w:rsidRPr="0037256F">
        <w:rPr>
          <w:rStyle w:val="Zag11"/>
          <w:rFonts w:eastAsia="@Arial Unicode MS"/>
          <w:color w:val="000000"/>
        </w:rPr>
        <w:t>о</w:t>
      </w:r>
      <w:r w:rsidRPr="0037256F">
        <w:rPr>
          <w:rStyle w:val="Zag11"/>
          <w:rFonts w:eastAsia="@Arial Unicode MS"/>
          <w:color w:val="000000"/>
        </w:rPr>
        <w:t>следующего обучения.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Структура планируемых результатов </w:t>
      </w:r>
      <w:r w:rsidRPr="0037256F">
        <w:rPr>
          <w:rStyle w:val="Zag11"/>
          <w:rFonts w:eastAsia="@Arial Unicode MS"/>
          <w:color w:val="000000"/>
        </w:rPr>
        <w:t>строится с учётом необходимости: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определения динамики картины развития обучающихся на основе выделения достигн</w:t>
      </w:r>
      <w:r w:rsidRPr="0037256F">
        <w:rPr>
          <w:rStyle w:val="Zag11"/>
          <w:rFonts w:eastAsia="@Arial Unicode MS"/>
          <w:color w:val="000000"/>
        </w:rPr>
        <w:t>у</w:t>
      </w:r>
      <w:r w:rsidRPr="0037256F">
        <w:rPr>
          <w:rStyle w:val="Zag11"/>
          <w:rFonts w:eastAsia="@Arial Unicode MS"/>
          <w:color w:val="000000"/>
        </w:rPr>
        <w:t>того уровня развития и ближайшей перспективы — зоны ближайшего развития ребёнка;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определения возможностей овладения учащимися учебными действиями на уровне, с</w:t>
      </w:r>
      <w:r w:rsidRPr="0037256F">
        <w:rPr>
          <w:rStyle w:val="Zag11"/>
          <w:rFonts w:eastAsia="@Arial Unicode MS"/>
          <w:color w:val="000000"/>
        </w:rPr>
        <w:t>о</w:t>
      </w:r>
      <w:r w:rsidRPr="0037256F">
        <w:rPr>
          <w:rStyle w:val="Zag11"/>
          <w:rFonts w:eastAsia="@Arial Unicode MS"/>
          <w:color w:val="000000"/>
        </w:rPr>
        <w:t>ответствующем зоне ближайшего развития, в отношении знаний, расширяющих и углу</w:t>
      </w:r>
      <w:r w:rsidRPr="0037256F">
        <w:rPr>
          <w:rStyle w:val="Zag11"/>
          <w:rFonts w:eastAsia="@Arial Unicode MS"/>
          <w:color w:val="000000"/>
        </w:rPr>
        <w:t>б</w:t>
      </w:r>
      <w:r w:rsidRPr="0037256F">
        <w:rPr>
          <w:rStyle w:val="Zag11"/>
          <w:rFonts w:eastAsia="@Arial Unicode MS"/>
          <w:color w:val="000000"/>
        </w:rPr>
        <w:t>ляющих систему опорных знаний, а также знаний и умений, являющихся подготов</w:t>
      </w:r>
      <w:r w:rsidRPr="0037256F">
        <w:rPr>
          <w:rStyle w:val="Zag11"/>
          <w:rFonts w:eastAsia="@Arial Unicode MS"/>
          <w:color w:val="000000"/>
        </w:rPr>
        <w:t>и</w:t>
      </w:r>
      <w:r w:rsidRPr="0037256F">
        <w:rPr>
          <w:rStyle w:val="Zag11"/>
          <w:rFonts w:eastAsia="@Arial Unicode MS"/>
          <w:color w:val="000000"/>
        </w:rPr>
        <w:t>тельными для данного предмета;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выделения основных направлений оценочной деятельности — оценки результатов де</w:t>
      </w:r>
      <w:r w:rsidRPr="0037256F">
        <w:rPr>
          <w:rStyle w:val="Zag11"/>
          <w:rFonts w:eastAsia="@Arial Unicode MS"/>
          <w:color w:val="000000"/>
        </w:rPr>
        <w:t>я</w:t>
      </w:r>
      <w:r w:rsidRPr="0037256F">
        <w:rPr>
          <w:rStyle w:val="Zag11"/>
          <w:rFonts w:eastAsia="@Arial Unicode MS"/>
          <w:color w:val="000000"/>
        </w:rPr>
        <w:t>тельности систем образования различного уровня, педагогов, обучающихся.</w:t>
      </w:r>
    </w:p>
    <w:p w:rsidR="00381632" w:rsidRPr="0037256F" w:rsidRDefault="00381632"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37256F">
        <w:rPr>
          <w:rStyle w:val="Zag11"/>
          <w:rFonts w:eastAsia="@Arial Unicode MS"/>
          <w:i/>
          <w:iCs/>
          <w:color w:val="000000"/>
        </w:rPr>
        <w:t>уровни описания</w:t>
      </w:r>
      <w:r w:rsidRPr="0037256F">
        <w:rPr>
          <w:rStyle w:val="Zag11"/>
          <w:rFonts w:eastAsia="@Arial Unicode MS"/>
          <w:color w:val="000000"/>
        </w:rPr>
        <w:t>.</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Цели</w:t>
      </w:r>
      <w:r w:rsidRPr="0037256F">
        <w:rPr>
          <w:rStyle w:val="Zag11"/>
          <w:rFonts w:eastAsia="@Arial Unicode MS"/>
          <w:b/>
          <w:bCs/>
          <w:color w:val="000000"/>
        </w:rPr>
        <w:noBreakHyphen/>
        <w:t xml:space="preserve">ориентиры, </w:t>
      </w:r>
      <w:r w:rsidRPr="0037256F">
        <w:rPr>
          <w:rStyle w:val="Zag11"/>
          <w:rFonts w:eastAsia="@Arial Unicode MS"/>
          <w:color w:val="000000"/>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w:t>
      </w:r>
      <w:r w:rsidRPr="0037256F">
        <w:rPr>
          <w:rStyle w:val="Zag11"/>
          <w:rFonts w:eastAsia="@Arial Unicode MS"/>
          <w:color w:val="000000"/>
        </w:rPr>
        <w:t>е</w:t>
      </w:r>
      <w:r w:rsidRPr="0037256F">
        <w:rPr>
          <w:rStyle w:val="Zag11"/>
          <w:rFonts w:eastAsia="@Arial Unicode MS"/>
          <w:color w:val="000000"/>
        </w:rPr>
        <w:t>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w:t>
      </w:r>
      <w:r w:rsidRPr="0037256F">
        <w:rPr>
          <w:rStyle w:val="Zag11"/>
          <w:rFonts w:eastAsia="@Arial Unicode MS"/>
          <w:color w:val="000000"/>
        </w:rPr>
        <w:t>о</w:t>
      </w:r>
      <w:r w:rsidRPr="0037256F">
        <w:rPr>
          <w:rStyle w:val="Zag11"/>
          <w:rFonts w:eastAsia="@Arial Unicode MS"/>
          <w:color w:val="000000"/>
        </w:rPr>
        <w:t>собностей; отражает такие общие цели образования, как формирование ценностных и мир</w:t>
      </w:r>
      <w:r w:rsidRPr="0037256F">
        <w:rPr>
          <w:rStyle w:val="Zag11"/>
          <w:rFonts w:eastAsia="@Arial Unicode MS"/>
          <w:color w:val="000000"/>
        </w:rPr>
        <w:t>о</w:t>
      </w:r>
      <w:r w:rsidRPr="0037256F">
        <w:rPr>
          <w:rStyle w:val="Zag11"/>
          <w:rFonts w:eastAsia="@Arial Unicode MS"/>
          <w:color w:val="000000"/>
        </w:rPr>
        <w:t>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w:t>
      </w:r>
      <w:r w:rsidRPr="0037256F">
        <w:rPr>
          <w:rStyle w:val="Zag11"/>
          <w:rFonts w:eastAsia="@Arial Unicode MS"/>
          <w:color w:val="000000"/>
        </w:rPr>
        <w:t>с</w:t>
      </w:r>
      <w:r w:rsidRPr="0037256F">
        <w:rPr>
          <w:rStyle w:val="Zag11"/>
          <w:rFonts w:eastAsia="@Arial Unicode MS"/>
          <w:color w:val="000000"/>
        </w:rPr>
        <w:t>кающих</w:t>
      </w:r>
      <w:r w:rsidR="00D55AB9" w:rsidRPr="0037256F">
        <w:rPr>
          <w:rStyle w:val="Zag11"/>
          <w:rFonts w:eastAsia="@Arial Unicode MS"/>
          <w:color w:val="000000"/>
        </w:rPr>
        <w:t xml:space="preserve"> </w:t>
      </w:r>
      <w:r w:rsidRPr="0037256F">
        <w:rPr>
          <w:rStyle w:val="Zag11"/>
          <w:rFonts w:eastAsia="@Arial Unicode MS"/>
          <w:color w:val="000000"/>
        </w:rPr>
        <w:t xml:space="preserve">предоставление и использование исключительно </w:t>
      </w:r>
      <w:proofErr w:type="spellStart"/>
      <w:r w:rsidRPr="0037256F">
        <w:rPr>
          <w:rStyle w:val="Zag11"/>
          <w:rFonts w:eastAsia="@Arial Unicode MS"/>
          <w:color w:val="000000"/>
        </w:rPr>
        <w:t>неперсонифицированной</w:t>
      </w:r>
      <w:proofErr w:type="spellEnd"/>
      <w:r w:rsidRPr="0037256F">
        <w:rPr>
          <w:rStyle w:val="Zag11"/>
          <w:rFonts w:eastAsia="@Arial Unicode MS"/>
          <w:color w:val="000000"/>
        </w:rPr>
        <w:t xml:space="preserve"> инфо</w:t>
      </w:r>
      <w:r w:rsidRPr="0037256F">
        <w:rPr>
          <w:rStyle w:val="Zag11"/>
          <w:rFonts w:eastAsia="@Arial Unicode MS"/>
          <w:color w:val="000000"/>
        </w:rPr>
        <w:t>р</w:t>
      </w:r>
      <w:r w:rsidRPr="0037256F">
        <w:rPr>
          <w:rStyle w:val="Zag11"/>
          <w:rFonts w:eastAsia="@Arial Unicode MS"/>
          <w:color w:val="000000"/>
        </w:rPr>
        <w:t>мации, а полученные результаты характеризуют деятельность системы образования.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Цели, характеризующие систему учебных действий в отношении опорного учебного материала. </w:t>
      </w:r>
      <w:r w:rsidRPr="0037256F">
        <w:rPr>
          <w:rStyle w:val="Zag11"/>
          <w:rFonts w:eastAsia="@Arial Unicode MS"/>
          <w:color w:val="000000"/>
        </w:rPr>
        <w:t xml:space="preserve">Планируемые результаты, описывающие эту группу целей, приводятся в блоках </w:t>
      </w:r>
      <w:r w:rsidRPr="0037256F">
        <w:rPr>
          <w:rStyle w:val="Zag11"/>
          <w:rFonts w:eastAsia="@Arial Unicode MS"/>
          <w:b/>
          <w:bCs/>
          <w:color w:val="000000"/>
          <w:u w:val="single"/>
        </w:rPr>
        <w:t>«</w:t>
      </w:r>
      <w:r w:rsidRPr="0037256F">
        <w:rPr>
          <w:rStyle w:val="Zag11"/>
          <w:rFonts w:eastAsia="@Arial Unicode MS"/>
          <w:color w:val="000000"/>
          <w:u w:val="single"/>
        </w:rPr>
        <w:t>Выпускник научится</w:t>
      </w:r>
      <w:r w:rsidRPr="0037256F">
        <w:rPr>
          <w:rStyle w:val="Zag11"/>
          <w:rFonts w:eastAsia="@Arial Unicode MS"/>
          <w:b/>
          <w:bCs/>
          <w:color w:val="000000"/>
          <w:u w:val="single"/>
        </w:rPr>
        <w:t>»</w:t>
      </w:r>
      <w:r w:rsidRPr="0037256F">
        <w:rPr>
          <w:rStyle w:val="Zag11"/>
          <w:rFonts w:eastAsia="@Arial Unicode MS"/>
          <w:b/>
          <w:bCs/>
          <w:color w:val="000000"/>
        </w:rPr>
        <w:t xml:space="preserve"> </w:t>
      </w:r>
      <w:r w:rsidRPr="0037256F">
        <w:rPr>
          <w:rStyle w:val="Zag11"/>
          <w:rFonts w:eastAsia="@Arial Unicode MS"/>
          <w:color w:val="000000"/>
        </w:rPr>
        <w:t>к каждому разделу учебной программы. Они ориентируют пользов</w:t>
      </w:r>
      <w:r w:rsidRPr="0037256F">
        <w:rPr>
          <w:rStyle w:val="Zag11"/>
          <w:rFonts w:eastAsia="@Arial Unicode MS"/>
          <w:color w:val="000000"/>
        </w:rPr>
        <w:t>а</w:t>
      </w:r>
      <w:r w:rsidRPr="0037256F">
        <w:rPr>
          <w:rStyle w:val="Zag11"/>
          <w:rFonts w:eastAsia="@Arial Unicode MS"/>
          <w:color w:val="000000"/>
        </w:rPr>
        <w:t>теля в том, какой уровень освоения опорного учебного материала ожидается от выпускн</w:t>
      </w:r>
      <w:r w:rsidRPr="0037256F">
        <w:rPr>
          <w:rStyle w:val="Zag11"/>
          <w:rFonts w:eastAsia="@Arial Unicode MS"/>
          <w:color w:val="000000"/>
        </w:rPr>
        <w:t>и</w:t>
      </w:r>
      <w:r w:rsidRPr="0037256F">
        <w:rPr>
          <w:rStyle w:val="Zag11"/>
          <w:rFonts w:eastAsia="@Arial Unicode MS"/>
          <w:color w:val="000000"/>
        </w:rPr>
        <w:t>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381632" w:rsidRPr="0037256F" w:rsidRDefault="00381632"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Достижение планируемых результатов этой группы выносится на итоговую оценку, кот</w:t>
      </w:r>
      <w:r w:rsidRPr="0037256F">
        <w:rPr>
          <w:rStyle w:val="Zag11"/>
          <w:rFonts w:eastAsia="@Arial Unicode MS"/>
          <w:color w:val="000000"/>
        </w:rPr>
        <w:t>о</w:t>
      </w:r>
      <w:r w:rsidRPr="0037256F">
        <w:rPr>
          <w:rStyle w:val="Zag11"/>
          <w:rFonts w:eastAsia="@Arial Unicode MS"/>
          <w:color w:val="000000"/>
        </w:rPr>
        <w:t>рая может осуществляться как в ходе освоения данной программы (с помощью накопител</w:t>
      </w:r>
      <w:r w:rsidRPr="0037256F">
        <w:rPr>
          <w:rStyle w:val="Zag11"/>
          <w:rFonts w:eastAsia="@Arial Unicode MS"/>
          <w:color w:val="000000"/>
        </w:rPr>
        <w:t>ь</w:t>
      </w:r>
      <w:r w:rsidRPr="0037256F">
        <w:rPr>
          <w:rStyle w:val="Zag11"/>
          <w:rFonts w:eastAsia="@Arial Unicode MS"/>
          <w:color w:val="000000"/>
        </w:rPr>
        <w:t>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w:t>
      </w:r>
      <w:r w:rsidRPr="0037256F">
        <w:rPr>
          <w:rStyle w:val="Zag11"/>
          <w:rFonts w:eastAsia="@Arial Unicode MS"/>
          <w:color w:val="000000"/>
        </w:rPr>
        <w:t>ь</w:t>
      </w:r>
      <w:r w:rsidRPr="0037256F">
        <w:rPr>
          <w:rStyle w:val="Zag11"/>
          <w:rFonts w:eastAsia="@Arial Unicode MS"/>
          <w:color w:val="000000"/>
        </w:rPr>
        <w:t>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w:t>
      </w:r>
      <w:r w:rsidRPr="0037256F">
        <w:rPr>
          <w:rStyle w:val="Zag11"/>
          <w:rFonts w:eastAsia="@Arial Unicode MS"/>
          <w:color w:val="000000"/>
        </w:rPr>
        <w:t>о</w:t>
      </w:r>
      <w:r w:rsidRPr="0037256F">
        <w:rPr>
          <w:rStyle w:val="Zag11"/>
          <w:rFonts w:eastAsia="@Arial Unicode MS"/>
          <w:color w:val="000000"/>
        </w:rPr>
        <w:t xml:space="preserve">вышенного уровня. Успешное выполнение </w:t>
      </w:r>
      <w:proofErr w:type="gramStart"/>
      <w:r w:rsidRPr="0037256F">
        <w:rPr>
          <w:rStyle w:val="Zag11"/>
          <w:rFonts w:eastAsia="@Arial Unicode MS"/>
          <w:color w:val="000000"/>
        </w:rPr>
        <w:t>обучающимися</w:t>
      </w:r>
      <w:proofErr w:type="gramEnd"/>
      <w:r w:rsidRPr="0037256F">
        <w:rPr>
          <w:rStyle w:val="Zag11"/>
          <w:rFonts w:eastAsia="@Arial Unicode MS"/>
          <w:color w:val="000000"/>
        </w:rPr>
        <w:t xml:space="preserve"> заданий базового уровня служит </w:t>
      </w:r>
      <w:r w:rsidRPr="0037256F">
        <w:rPr>
          <w:rStyle w:val="Zag11"/>
          <w:rFonts w:eastAsia="@Arial Unicode MS"/>
          <w:color w:val="000000"/>
        </w:rPr>
        <w:lastRenderedPageBreak/>
        <w:t>единственным основанием для положительного решения вопроса о возможности перехода на следующую ступень обучения.</w:t>
      </w:r>
    </w:p>
    <w:p w:rsidR="00381632" w:rsidRPr="0037256F" w:rsidRDefault="00381632"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Цели, характеризующие систему учебных действий в отношении знаний, умений, навыков, расширяющих и углубляющих опорную систему или выступающих как пр</w:t>
      </w:r>
      <w:r w:rsidRPr="0037256F">
        <w:rPr>
          <w:rStyle w:val="Zag11"/>
          <w:rFonts w:eastAsia="@Arial Unicode MS"/>
          <w:b/>
          <w:bCs/>
          <w:color w:val="000000"/>
        </w:rPr>
        <w:t>о</w:t>
      </w:r>
      <w:r w:rsidRPr="0037256F">
        <w:rPr>
          <w:rStyle w:val="Zag11"/>
          <w:rFonts w:eastAsia="@Arial Unicode MS"/>
          <w:b/>
          <w:bCs/>
          <w:color w:val="000000"/>
        </w:rPr>
        <w:t xml:space="preserve">педевтика для дальнейшего изучения данного предмета. </w:t>
      </w:r>
      <w:r w:rsidRPr="0037256F">
        <w:rPr>
          <w:rStyle w:val="Zag11"/>
          <w:rFonts w:eastAsia="@Arial Unicode MS"/>
          <w:color w:val="000000"/>
        </w:rPr>
        <w:t>Планируемые результаты, оп</w:t>
      </w:r>
      <w:r w:rsidRPr="0037256F">
        <w:rPr>
          <w:rStyle w:val="Zag11"/>
          <w:rFonts w:eastAsia="@Arial Unicode MS"/>
          <w:color w:val="000000"/>
        </w:rPr>
        <w:t>и</w:t>
      </w:r>
      <w:r w:rsidRPr="0037256F">
        <w:rPr>
          <w:rStyle w:val="Zag11"/>
          <w:rFonts w:eastAsia="@Arial Unicode MS"/>
          <w:color w:val="000000"/>
        </w:rPr>
        <w:t xml:space="preserve">сывающие указанную группу целей, приводятся в блоках </w:t>
      </w:r>
      <w:r w:rsidRPr="0037256F">
        <w:rPr>
          <w:rStyle w:val="Zag11"/>
          <w:rFonts w:eastAsia="@Arial Unicode MS"/>
          <w:color w:val="000000"/>
          <w:u w:val="single"/>
        </w:rPr>
        <w:t>«Выпускник получит возможность научиться»</w:t>
      </w:r>
      <w:r w:rsidRPr="0037256F">
        <w:rPr>
          <w:rStyle w:val="Zag11"/>
          <w:rFonts w:eastAsia="@Arial Unicode MS"/>
          <w:color w:val="000000"/>
        </w:rPr>
        <w:t xml:space="preserve"> к каждому разделу примерной программы учебного предмета и </w:t>
      </w:r>
      <w:r w:rsidRPr="0037256F">
        <w:rPr>
          <w:rStyle w:val="Zag11"/>
          <w:rFonts w:eastAsia="@Arial Unicode MS"/>
          <w:i/>
          <w:iCs/>
          <w:color w:val="000000"/>
        </w:rPr>
        <w:t>выделяются ку</w:t>
      </w:r>
      <w:r w:rsidRPr="0037256F">
        <w:rPr>
          <w:rStyle w:val="Zag11"/>
          <w:rFonts w:eastAsia="@Arial Unicode MS"/>
          <w:i/>
          <w:iCs/>
          <w:color w:val="000000"/>
        </w:rPr>
        <w:t>р</w:t>
      </w:r>
      <w:r w:rsidRPr="0037256F">
        <w:rPr>
          <w:rStyle w:val="Zag11"/>
          <w:rFonts w:eastAsia="@Arial Unicode MS"/>
          <w:i/>
          <w:iCs/>
          <w:color w:val="000000"/>
        </w:rPr>
        <w:t xml:space="preserve">сивом. </w:t>
      </w:r>
      <w:r w:rsidRPr="0037256F">
        <w:rPr>
          <w:rStyle w:val="Zag11"/>
          <w:rFonts w:eastAsia="@Arial Unicode MS"/>
          <w:color w:val="000000"/>
        </w:rPr>
        <w:t>Уровень достижений, соответствующий планируемым результатам этой группы, м</w:t>
      </w:r>
      <w:r w:rsidRPr="0037256F">
        <w:rPr>
          <w:rStyle w:val="Zag11"/>
          <w:rFonts w:eastAsia="@Arial Unicode MS"/>
          <w:color w:val="000000"/>
        </w:rPr>
        <w:t>о</w:t>
      </w:r>
      <w:r w:rsidRPr="0037256F">
        <w:rPr>
          <w:rStyle w:val="Zag11"/>
          <w:rFonts w:eastAsia="@Arial Unicode MS"/>
          <w:color w:val="000000"/>
        </w:rPr>
        <w:t xml:space="preserve">гут продемонстрировать только отдельные обучающиеся, имеющие более высокий уровень мотивации и способностей. </w:t>
      </w:r>
      <w:proofErr w:type="gramStart"/>
      <w:r w:rsidRPr="0037256F">
        <w:rPr>
          <w:rStyle w:val="Zag11"/>
          <w:rFonts w:eastAsia="@Arial Unicode MS"/>
          <w:color w:val="000000"/>
        </w:rPr>
        <w:t>В повседневной практике обучения эта группа целей не отраб</w:t>
      </w:r>
      <w:r w:rsidRPr="0037256F">
        <w:rPr>
          <w:rStyle w:val="Zag11"/>
          <w:rFonts w:eastAsia="@Arial Unicode MS"/>
          <w:color w:val="000000"/>
        </w:rPr>
        <w:t>а</w:t>
      </w:r>
      <w:r w:rsidRPr="0037256F">
        <w:rPr>
          <w:rStyle w:val="Zag11"/>
          <w:rFonts w:eastAsia="@Arial Unicode MS"/>
          <w:color w:val="000000"/>
        </w:rPr>
        <w:t>тывается со всеми без исключения обучающимися как в силу повышенной сложности уче</w:t>
      </w:r>
      <w:r w:rsidRPr="0037256F">
        <w:rPr>
          <w:rStyle w:val="Zag11"/>
          <w:rFonts w:eastAsia="@Arial Unicode MS"/>
          <w:color w:val="000000"/>
        </w:rPr>
        <w:t>б</w:t>
      </w:r>
      <w:r w:rsidRPr="0037256F">
        <w:rPr>
          <w:rStyle w:val="Zag11"/>
          <w:rFonts w:eastAsia="@Arial Unicode MS"/>
          <w:color w:val="000000"/>
        </w:rPr>
        <w:t>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37256F">
        <w:rPr>
          <w:rStyle w:val="Zag11"/>
          <w:rFonts w:eastAsia="@Arial Unicode MS"/>
          <w:color w:val="000000"/>
        </w:rPr>
        <w:t xml:space="preserve"> Оценка достижения этих целей ведётся преимущественно в ходе процедур, допускающих предоставление и и</w:t>
      </w:r>
      <w:r w:rsidRPr="0037256F">
        <w:rPr>
          <w:rStyle w:val="Zag11"/>
          <w:rFonts w:eastAsia="@Arial Unicode MS"/>
          <w:color w:val="000000"/>
        </w:rPr>
        <w:t>с</w:t>
      </w:r>
      <w:r w:rsidRPr="0037256F">
        <w:rPr>
          <w:rStyle w:val="Zag11"/>
          <w:rFonts w:eastAsia="@Arial Unicode MS"/>
          <w:color w:val="000000"/>
        </w:rPr>
        <w:t xml:space="preserve">пользование исключительно </w:t>
      </w:r>
      <w:proofErr w:type="spellStart"/>
      <w:r w:rsidRPr="0037256F">
        <w:rPr>
          <w:rStyle w:val="Zag11"/>
          <w:rFonts w:eastAsia="@Arial Unicode MS"/>
          <w:color w:val="000000"/>
        </w:rPr>
        <w:t>неперсонифицированной</w:t>
      </w:r>
      <w:proofErr w:type="spellEnd"/>
      <w:r w:rsidRPr="0037256F">
        <w:rPr>
          <w:rStyle w:val="Zag11"/>
          <w:rFonts w:eastAsia="@Arial Unicode MS"/>
          <w:color w:val="000000"/>
        </w:rPr>
        <w:t xml:space="preserve"> информации</w:t>
      </w:r>
      <w:proofErr w:type="gramStart"/>
      <w:r w:rsidRPr="0037256F">
        <w:rPr>
          <w:rStyle w:val="Zag11"/>
          <w:rFonts w:eastAsia="@Arial Unicode MS"/>
          <w:color w:val="000000"/>
        </w:rPr>
        <w:t>.</w:t>
      </w:r>
      <w:proofErr w:type="gramEnd"/>
      <w:r w:rsidRPr="0037256F">
        <w:rPr>
          <w:rStyle w:val="Zag11"/>
          <w:rFonts w:eastAsia="@Arial Unicode MS"/>
          <w:color w:val="000000"/>
        </w:rPr>
        <w:t xml:space="preserve"> </w:t>
      </w:r>
      <w:proofErr w:type="gramStart"/>
      <w:r w:rsidR="0052703B">
        <w:rPr>
          <w:rStyle w:val="Zag11"/>
          <w:rFonts w:eastAsia="@Arial Unicode MS"/>
          <w:color w:val="000000"/>
        </w:rPr>
        <w:t>ч</w:t>
      </w:r>
      <w:proofErr w:type="gramEnd"/>
      <w:r w:rsidRPr="0037256F">
        <w:rPr>
          <w:rStyle w:val="Zag11"/>
          <w:rFonts w:eastAsia="@Arial Unicode MS"/>
          <w:color w:val="000000"/>
        </w:rPr>
        <w:t>астично задания, ор</w:t>
      </w:r>
      <w:r w:rsidRPr="0037256F">
        <w:rPr>
          <w:rStyle w:val="Zag11"/>
          <w:rFonts w:eastAsia="@Arial Unicode MS"/>
          <w:color w:val="000000"/>
        </w:rPr>
        <w:t>и</w:t>
      </w:r>
      <w:r w:rsidRPr="0037256F">
        <w:rPr>
          <w:rStyle w:val="Zag11"/>
          <w:rFonts w:eastAsia="@Arial Unicode MS"/>
          <w:color w:val="000000"/>
        </w:rPr>
        <w:t>ентированные на оценку достижения этой группы планируемых результатов, могут вкл</w:t>
      </w:r>
      <w:r w:rsidRPr="0037256F">
        <w:rPr>
          <w:rStyle w:val="Zag11"/>
          <w:rFonts w:eastAsia="@Arial Unicode MS"/>
          <w:color w:val="000000"/>
        </w:rPr>
        <w:t>ю</w:t>
      </w:r>
      <w:r w:rsidRPr="0037256F">
        <w:rPr>
          <w:rStyle w:val="Zag11"/>
          <w:rFonts w:eastAsia="@Arial Unicode MS"/>
          <w:color w:val="000000"/>
        </w:rPr>
        <w:t>чаться в материалы итогового контроля.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Основные цели такого включения — предоставить возможность </w:t>
      </w:r>
      <w:proofErr w:type="gramStart"/>
      <w:r w:rsidRPr="0037256F">
        <w:rPr>
          <w:rStyle w:val="Zag11"/>
          <w:rFonts w:eastAsia="@Arial Unicode MS"/>
          <w:color w:val="000000"/>
        </w:rPr>
        <w:t>обучающимся</w:t>
      </w:r>
      <w:proofErr w:type="gramEnd"/>
      <w:r w:rsidRPr="0037256F">
        <w:rPr>
          <w:rStyle w:val="Zag11"/>
          <w:rFonts w:eastAsia="@Arial Unicode MS"/>
          <w:color w:val="000000"/>
        </w:rPr>
        <w:t xml:space="preserve"> продемо</w:t>
      </w:r>
      <w:r w:rsidRPr="0037256F">
        <w:rPr>
          <w:rStyle w:val="Zag11"/>
          <w:rFonts w:eastAsia="@Arial Unicode MS"/>
          <w:color w:val="000000"/>
        </w:rPr>
        <w:t>н</w:t>
      </w:r>
      <w:r w:rsidRPr="0037256F">
        <w:rPr>
          <w:rStyle w:val="Zag11"/>
          <w:rFonts w:eastAsia="@Arial Unicode MS"/>
          <w:color w:val="000000"/>
        </w:rPr>
        <w:t xml:space="preserve">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37256F">
        <w:rPr>
          <w:rStyle w:val="Zag11"/>
          <w:rFonts w:eastAsia="@Arial Unicode MS"/>
          <w:b/>
          <w:bCs/>
          <w:color w:val="000000"/>
        </w:rPr>
        <w:t>невыполнение обучающимися заданий, с помощью которых ведётся оценка д</w:t>
      </w:r>
      <w:r w:rsidRPr="0037256F">
        <w:rPr>
          <w:rStyle w:val="Zag11"/>
          <w:rFonts w:eastAsia="@Arial Unicode MS"/>
          <w:b/>
          <w:bCs/>
          <w:color w:val="000000"/>
        </w:rPr>
        <w:t>о</w:t>
      </w:r>
      <w:r w:rsidRPr="0037256F">
        <w:rPr>
          <w:rStyle w:val="Zag11"/>
          <w:rFonts w:eastAsia="@Arial Unicode MS"/>
          <w:b/>
          <w:bCs/>
          <w:color w:val="000000"/>
        </w:rPr>
        <w:t>стижения планируемых результатов этой группы, не является препятствием для пер</w:t>
      </w:r>
      <w:r w:rsidRPr="0037256F">
        <w:rPr>
          <w:rStyle w:val="Zag11"/>
          <w:rFonts w:eastAsia="@Arial Unicode MS"/>
          <w:b/>
          <w:bCs/>
          <w:color w:val="000000"/>
        </w:rPr>
        <w:t>е</w:t>
      </w:r>
      <w:r w:rsidRPr="0037256F">
        <w:rPr>
          <w:rStyle w:val="Zag11"/>
          <w:rFonts w:eastAsia="@Arial Unicode MS"/>
          <w:b/>
          <w:bCs/>
          <w:color w:val="000000"/>
        </w:rPr>
        <w:t xml:space="preserve">хода на следующую ступень обучения. </w:t>
      </w:r>
      <w:r w:rsidRPr="0037256F">
        <w:rPr>
          <w:rStyle w:val="Zag11"/>
          <w:rFonts w:eastAsia="@Arial Unicode MS"/>
          <w:color w:val="000000"/>
        </w:rPr>
        <w:t>В ряде случаев учёт достижения планируемых р</w:t>
      </w:r>
      <w:r w:rsidRPr="0037256F">
        <w:rPr>
          <w:rStyle w:val="Zag11"/>
          <w:rFonts w:eastAsia="@Arial Unicode MS"/>
          <w:color w:val="000000"/>
        </w:rPr>
        <w:t>е</w:t>
      </w:r>
      <w:r w:rsidRPr="0037256F">
        <w:rPr>
          <w:rStyle w:val="Zag11"/>
          <w:rFonts w:eastAsia="@Arial Unicode MS"/>
          <w:color w:val="000000"/>
        </w:rPr>
        <w:t>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w:t>
      </w:r>
      <w:r w:rsidRPr="0037256F">
        <w:rPr>
          <w:rStyle w:val="Zag11"/>
          <w:rFonts w:eastAsia="@Arial Unicode MS"/>
          <w:color w:val="000000"/>
        </w:rPr>
        <w:t>и</w:t>
      </w:r>
      <w:r w:rsidRPr="0037256F">
        <w:rPr>
          <w:rStyle w:val="Zag11"/>
          <w:rFonts w:eastAsia="@Arial Unicode MS"/>
          <w:color w:val="000000"/>
        </w:rPr>
        <w:t>мер, в форме портфеля достижений) и учитывать при определении итоговой оценки.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w:t>
      </w:r>
      <w:r w:rsidRPr="0037256F">
        <w:rPr>
          <w:rStyle w:val="Zag11"/>
          <w:rFonts w:eastAsia="@Arial Unicode MS"/>
          <w:color w:val="000000"/>
        </w:rPr>
        <w:t>о</w:t>
      </w:r>
      <w:r w:rsidRPr="0037256F">
        <w:rPr>
          <w:rStyle w:val="Zag11"/>
          <w:rFonts w:eastAsia="@Arial Unicode MS"/>
          <w:color w:val="000000"/>
        </w:rPr>
        <w:t xml:space="preserve">логий, которые основаны на </w:t>
      </w:r>
      <w:r w:rsidRPr="0037256F">
        <w:rPr>
          <w:rStyle w:val="Zag11"/>
          <w:rFonts w:eastAsia="@Arial Unicode MS"/>
          <w:b/>
          <w:bCs/>
          <w:i/>
          <w:iCs/>
          <w:color w:val="000000"/>
        </w:rPr>
        <w:t xml:space="preserve">дифференциации требований </w:t>
      </w:r>
      <w:r w:rsidRPr="0037256F">
        <w:rPr>
          <w:rStyle w:val="Zag11"/>
          <w:rFonts w:eastAsia="@Arial Unicode MS"/>
          <w:color w:val="000000"/>
        </w:rPr>
        <w:t>к подготовке обучающихся.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На ступени начального общего образования устанавливаются планируемые результаты освоения: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Pr="0037256F">
        <w:rPr>
          <w:rStyle w:val="Zag11"/>
          <w:rFonts w:eastAsia="@Arial Unicode MS"/>
          <w:color w:val="000000"/>
        </w:rPr>
        <w:t>ИКТ-компетентности</w:t>
      </w:r>
      <w:proofErr w:type="gramEnd"/>
      <w:r w:rsidRPr="0037256F">
        <w:rPr>
          <w:rStyle w:val="Zag11"/>
          <w:rFonts w:eastAsia="@Arial Unicode MS"/>
          <w:color w:val="000000"/>
        </w:rPr>
        <w:t xml:space="preserve"> учащихся»;</w:t>
      </w:r>
    </w:p>
    <w:p w:rsidR="00381632" w:rsidRPr="0052703B" w:rsidRDefault="00381632" w:rsidP="0052703B">
      <w:pPr>
        <w:numPr>
          <w:ilvl w:val="0"/>
          <w:numId w:val="202"/>
        </w:numPr>
        <w:ind w:left="426"/>
        <w:rPr>
          <w:rStyle w:val="Zag11"/>
          <w:rFonts w:eastAsia="@Arial Unicode MS"/>
          <w:b/>
          <w:bCs/>
        </w:rPr>
      </w:pPr>
      <w:proofErr w:type="gramStart"/>
      <w:r w:rsidRPr="00285276">
        <w:rPr>
          <w:rStyle w:val="Zag11"/>
          <w:rFonts w:eastAsia="@Arial Unicode MS"/>
          <w:color w:val="000000"/>
        </w:rPr>
        <w:t>программ</w:t>
      </w:r>
      <w:r w:rsidRPr="0037256F">
        <w:rPr>
          <w:rStyle w:val="Zag11"/>
          <w:rFonts w:eastAsia="@Arial Unicode MS"/>
          <w:b/>
          <w:bCs/>
        </w:rPr>
        <w:t xml:space="preserve"> по всем учебным предметам — «Русский язык», «Родной язык», «Литер</w:t>
      </w:r>
      <w:r w:rsidRPr="0037256F">
        <w:rPr>
          <w:rStyle w:val="Zag11"/>
          <w:rFonts w:eastAsia="@Arial Unicode MS"/>
          <w:b/>
          <w:bCs/>
        </w:rPr>
        <w:t>а</w:t>
      </w:r>
      <w:r w:rsidRPr="0037256F">
        <w:rPr>
          <w:rStyle w:val="Zag11"/>
          <w:rFonts w:eastAsia="@Arial Unicode MS"/>
          <w:b/>
          <w:bCs/>
        </w:rPr>
        <w:t>турное чтение», «Литературное чтение на родном языке», «Иностранный язык», «Математика», «</w:t>
      </w:r>
      <w:r w:rsidR="00AA21FE" w:rsidRPr="0037256F">
        <w:rPr>
          <w:rStyle w:val="Zag11"/>
          <w:rFonts w:eastAsia="@Arial Unicode MS"/>
          <w:b/>
          <w:bCs/>
        </w:rPr>
        <w:t>Окружающий мир»</w:t>
      </w:r>
      <w:r w:rsidRPr="0037256F">
        <w:rPr>
          <w:rStyle w:val="Zag11"/>
          <w:rFonts w:eastAsia="@Arial Unicode MS"/>
          <w:b/>
          <w:bCs/>
        </w:rPr>
        <w:t>, «Музык</w:t>
      </w:r>
      <w:r w:rsidR="009F768C">
        <w:rPr>
          <w:rStyle w:val="Zag11"/>
          <w:rFonts w:eastAsia="@Arial Unicode MS"/>
          <w:b/>
          <w:bCs/>
        </w:rPr>
        <w:t>а», «Изобразительное искусство +</w:t>
      </w:r>
      <w:r w:rsidRPr="0037256F">
        <w:rPr>
          <w:rStyle w:val="Zag11"/>
          <w:rFonts w:eastAsia="@Arial Unicode MS"/>
          <w:b/>
          <w:bCs/>
        </w:rPr>
        <w:t>Технология», «Физическая куль</w:t>
      </w:r>
      <w:r w:rsidR="00AA21FE" w:rsidRPr="0037256F">
        <w:rPr>
          <w:rStyle w:val="Zag11"/>
          <w:rFonts w:eastAsia="@Arial Unicode MS"/>
          <w:b/>
          <w:bCs/>
        </w:rPr>
        <w:t>тура».</w:t>
      </w:r>
      <w:proofErr w:type="gramEnd"/>
    </w:p>
    <w:p w:rsidR="00381632" w:rsidRPr="0037256F" w:rsidRDefault="00D55AB9"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lang w:val="ru-RU"/>
        </w:rPr>
        <w:t>1</w:t>
      </w:r>
      <w:r w:rsidR="00381632" w:rsidRPr="0037256F">
        <w:rPr>
          <w:rStyle w:val="Zag11"/>
          <w:rFonts w:eastAsia="@Arial Unicode MS"/>
          <w:lang w:val="ru-RU"/>
        </w:rPr>
        <w:t>.1. Формирование универсальных учебных действий</w:t>
      </w:r>
    </w:p>
    <w:p w:rsidR="00381632" w:rsidRPr="0037256F" w:rsidRDefault="00381632"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b w:val="0"/>
          <w:bCs w:val="0"/>
          <w:i/>
          <w:iCs/>
          <w:lang w:val="ru-RU"/>
        </w:rPr>
        <w:t xml:space="preserve">(личностные и </w:t>
      </w:r>
      <w:proofErr w:type="spellStart"/>
      <w:r w:rsidRPr="0037256F">
        <w:rPr>
          <w:rStyle w:val="Zag11"/>
          <w:rFonts w:eastAsia="@Arial Unicode MS"/>
          <w:b w:val="0"/>
          <w:bCs w:val="0"/>
          <w:i/>
          <w:iCs/>
          <w:lang w:val="ru-RU"/>
        </w:rPr>
        <w:t>метапредметные</w:t>
      </w:r>
      <w:proofErr w:type="spellEnd"/>
      <w:r w:rsidRPr="0037256F">
        <w:rPr>
          <w:rStyle w:val="Zag11"/>
          <w:rFonts w:eastAsia="@Arial Unicode MS"/>
          <w:b w:val="0"/>
          <w:bCs w:val="0"/>
          <w:i/>
          <w:iCs/>
          <w:lang w:val="ru-RU"/>
        </w:rPr>
        <w:t xml:space="preserve"> результаты)</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результате изучения </w:t>
      </w:r>
      <w:r w:rsidRPr="0037256F">
        <w:rPr>
          <w:rStyle w:val="Zag11"/>
          <w:rFonts w:eastAsia="@Arial Unicode MS"/>
          <w:b/>
          <w:bCs/>
          <w:color w:val="000000"/>
        </w:rPr>
        <w:t xml:space="preserve">всех без исключения предметов </w:t>
      </w:r>
      <w:r w:rsidRPr="0037256F">
        <w:rPr>
          <w:rStyle w:val="Zag11"/>
          <w:rFonts w:eastAsia="@Arial Unicode MS"/>
          <w:color w:val="000000"/>
        </w:rPr>
        <w:t xml:space="preserve">на ступени начального общего образования у выпускников будут сформированы </w:t>
      </w:r>
      <w:r w:rsidRPr="0037256F">
        <w:rPr>
          <w:rStyle w:val="Zag11"/>
          <w:rFonts w:eastAsia="@Arial Unicode MS"/>
          <w:i/>
          <w:iCs/>
          <w:color w:val="000000"/>
        </w:rPr>
        <w:t>личностные, регулятивные, познавател</w:t>
      </w:r>
      <w:r w:rsidRPr="0037256F">
        <w:rPr>
          <w:rStyle w:val="Zag11"/>
          <w:rFonts w:eastAsia="@Arial Unicode MS"/>
          <w:i/>
          <w:iCs/>
          <w:color w:val="000000"/>
        </w:rPr>
        <w:t>ь</w:t>
      </w:r>
      <w:r w:rsidRPr="0037256F">
        <w:rPr>
          <w:rStyle w:val="Zag11"/>
          <w:rFonts w:eastAsia="@Arial Unicode MS"/>
          <w:i/>
          <w:iCs/>
          <w:color w:val="000000"/>
        </w:rPr>
        <w:t xml:space="preserve">ные </w:t>
      </w:r>
      <w:r w:rsidRPr="0037256F">
        <w:rPr>
          <w:rStyle w:val="Zag11"/>
          <w:rFonts w:eastAsia="@Arial Unicode MS"/>
          <w:color w:val="000000"/>
        </w:rPr>
        <w:t xml:space="preserve">и </w:t>
      </w:r>
      <w:r w:rsidRPr="0037256F">
        <w:rPr>
          <w:rStyle w:val="Zag11"/>
          <w:rFonts w:eastAsia="@Arial Unicode MS"/>
          <w:i/>
          <w:iCs/>
          <w:color w:val="000000"/>
        </w:rPr>
        <w:t xml:space="preserve">коммуникативные </w:t>
      </w:r>
      <w:r w:rsidRPr="0037256F">
        <w:rPr>
          <w:rStyle w:val="Zag11"/>
          <w:rFonts w:eastAsia="@Arial Unicode MS"/>
          <w:color w:val="000000"/>
        </w:rPr>
        <w:t>универсальные учебные действия как основа умения учиться.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w:t>
      </w:r>
      <w:r w:rsidRPr="0037256F">
        <w:rPr>
          <w:rStyle w:val="Zag11"/>
          <w:rFonts w:eastAsia="@Arial Unicode MS"/>
          <w:b/>
          <w:bCs/>
          <w:i/>
          <w:iCs/>
          <w:color w:val="000000"/>
        </w:rPr>
        <w:t xml:space="preserve">сфере личностных универсальных учебных действий </w:t>
      </w:r>
      <w:r w:rsidRPr="0037256F">
        <w:rPr>
          <w:rStyle w:val="Zag11"/>
          <w:rFonts w:eastAsia="@Arial Unicode MS"/>
          <w:color w:val="000000"/>
        </w:rPr>
        <w:t>будут сформированы внутре</w:t>
      </w:r>
      <w:r w:rsidRPr="0037256F">
        <w:rPr>
          <w:rStyle w:val="Zag11"/>
          <w:rFonts w:eastAsia="@Arial Unicode MS"/>
          <w:color w:val="000000"/>
        </w:rPr>
        <w:t>н</w:t>
      </w:r>
      <w:r w:rsidRPr="0037256F">
        <w:rPr>
          <w:rStyle w:val="Zag11"/>
          <w:rFonts w:eastAsia="@Arial Unicode MS"/>
          <w:color w:val="000000"/>
        </w:rPr>
        <w:t xml:space="preserve">няя позиция </w:t>
      </w:r>
      <w:proofErr w:type="gramStart"/>
      <w:r w:rsidRPr="0037256F">
        <w:rPr>
          <w:rStyle w:val="Zag11"/>
          <w:rFonts w:eastAsia="@Arial Unicode MS"/>
          <w:color w:val="000000"/>
        </w:rPr>
        <w:t>обучающегося</w:t>
      </w:r>
      <w:proofErr w:type="gramEnd"/>
      <w:r w:rsidRPr="0037256F">
        <w:rPr>
          <w:rStyle w:val="Zag11"/>
          <w:rFonts w:eastAsia="@Arial Unicode MS"/>
          <w:color w:val="000000"/>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37256F">
        <w:rPr>
          <w:rStyle w:val="Zag11"/>
          <w:rFonts w:eastAsia="@Arial Unicode MS"/>
          <w:color w:val="000000"/>
        </w:rPr>
        <w:t>децентрации</w:t>
      </w:r>
      <w:proofErr w:type="spellEnd"/>
      <w:r w:rsidRPr="0037256F">
        <w:rPr>
          <w:rStyle w:val="Zag11"/>
          <w:rFonts w:eastAsia="@Arial Unicode MS"/>
          <w:color w:val="000000"/>
        </w:rPr>
        <w:t>.</w:t>
      </w:r>
    </w:p>
    <w:p w:rsidR="00381632" w:rsidRPr="0037256F" w:rsidRDefault="00381632"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 xml:space="preserve">В </w:t>
      </w:r>
      <w:r w:rsidRPr="0037256F">
        <w:rPr>
          <w:rStyle w:val="Zag11"/>
          <w:rFonts w:eastAsia="@Arial Unicode MS"/>
          <w:b/>
          <w:bCs/>
          <w:i/>
          <w:iCs/>
          <w:color w:val="000000"/>
        </w:rPr>
        <w:t xml:space="preserve">сфере регулятивных универсальных учебных действий </w:t>
      </w:r>
      <w:r w:rsidRPr="0037256F">
        <w:rPr>
          <w:rStyle w:val="Zag11"/>
          <w:rFonts w:eastAsia="@Arial Unicode MS"/>
          <w:color w:val="000000"/>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 xml:space="preserve">В </w:t>
      </w:r>
      <w:r w:rsidRPr="0037256F">
        <w:rPr>
          <w:rStyle w:val="Zag11"/>
          <w:rFonts w:eastAsia="@Arial Unicode MS"/>
          <w:b/>
          <w:bCs/>
          <w:i/>
          <w:iCs/>
          <w:color w:val="000000"/>
        </w:rPr>
        <w:t xml:space="preserve">сфере познавательных универсальных учебных действий </w:t>
      </w:r>
      <w:r w:rsidRPr="0037256F">
        <w:rPr>
          <w:rStyle w:val="Zag11"/>
          <w:rFonts w:eastAsia="@Arial Unicode MS"/>
          <w:color w:val="000000"/>
        </w:rPr>
        <w:t>выпускники научатся во</w:t>
      </w:r>
      <w:r w:rsidRPr="0037256F">
        <w:rPr>
          <w:rStyle w:val="Zag11"/>
          <w:rFonts w:eastAsia="@Arial Unicode MS"/>
          <w:color w:val="000000"/>
        </w:rPr>
        <w:t>с</w:t>
      </w:r>
      <w:r w:rsidRPr="0037256F">
        <w:rPr>
          <w:rStyle w:val="Zag11"/>
          <w:rFonts w:eastAsia="@Arial Unicode MS"/>
          <w:color w:val="000000"/>
        </w:rPr>
        <w:t>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81632" w:rsidRPr="0052703B" w:rsidRDefault="00381632" w:rsidP="0052703B">
      <w:pPr>
        <w:tabs>
          <w:tab w:val="left" w:leader="dot" w:pos="624"/>
        </w:tabs>
        <w:ind w:firstLine="339"/>
        <w:rPr>
          <w:rStyle w:val="Zag11"/>
          <w:rFonts w:eastAsia="@Arial Unicode MS"/>
          <w:i/>
          <w:iCs/>
        </w:rPr>
      </w:pPr>
      <w:r w:rsidRPr="0037256F">
        <w:rPr>
          <w:rStyle w:val="Zag11"/>
          <w:rFonts w:eastAsia="@Arial Unicode MS"/>
          <w:color w:val="000000"/>
        </w:rPr>
        <w:t xml:space="preserve">В </w:t>
      </w:r>
      <w:r w:rsidRPr="0037256F">
        <w:rPr>
          <w:rStyle w:val="Zag11"/>
          <w:rFonts w:eastAsia="@Arial Unicode MS"/>
          <w:b/>
          <w:bCs/>
          <w:i/>
          <w:iCs/>
          <w:color w:val="000000"/>
        </w:rPr>
        <w:t xml:space="preserve">сфере коммуникативных универсальных учебных действий </w:t>
      </w:r>
      <w:r w:rsidRPr="0037256F">
        <w:rPr>
          <w:rStyle w:val="Zag11"/>
          <w:rFonts w:eastAsia="@Arial Unicode MS"/>
          <w:color w:val="000000"/>
        </w:rPr>
        <w:t>выпускники приобретут умения учитывать позицию собеседника (партнёра), организовывать и осуществлять сотру</w:t>
      </w:r>
      <w:r w:rsidRPr="0037256F">
        <w:rPr>
          <w:rStyle w:val="Zag11"/>
          <w:rFonts w:eastAsia="@Arial Unicode MS"/>
          <w:color w:val="000000"/>
        </w:rPr>
        <w:t>д</w:t>
      </w:r>
      <w:r w:rsidRPr="0037256F">
        <w:rPr>
          <w:rStyle w:val="Zag11"/>
          <w:rFonts w:eastAsia="@Arial Unicode MS"/>
          <w:color w:val="000000"/>
        </w:rPr>
        <w:t>ничество и кооперацию с учителем и сверстниками, адекватно воспринимать и передавать информацию</w:t>
      </w:r>
      <w:r w:rsidRPr="0037256F">
        <w:rPr>
          <w:rStyle w:val="Zag11"/>
          <w:rFonts w:eastAsia="@Arial Unicode MS"/>
          <w:i/>
          <w:iCs/>
        </w:rPr>
        <w:t>, отображать предметное содержание и условия деятельности в сообщениях, важнейшими компонентами которых являются тексты.</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Личностные универсальные учебные действия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У выпускника будут сформированы: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внутренняя позиция школьника на уровне положительного отношения к школе, орие</w:t>
      </w:r>
      <w:r w:rsidRPr="0037256F">
        <w:rPr>
          <w:rStyle w:val="Zag11"/>
          <w:rFonts w:eastAsia="@Arial Unicode MS"/>
          <w:color w:val="000000"/>
        </w:rPr>
        <w:t>н</w:t>
      </w:r>
      <w:r w:rsidRPr="0037256F">
        <w:rPr>
          <w:rStyle w:val="Zag11"/>
          <w:rFonts w:eastAsia="@Arial Unicode MS"/>
          <w:color w:val="000000"/>
        </w:rPr>
        <w:t>тации на содержательные моменты школьной действительности и принятия образца «хорошего ученика»;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широкая мотивационная основа учебной деятельности, включающая социальные, уче</w:t>
      </w:r>
      <w:r w:rsidRPr="0037256F">
        <w:rPr>
          <w:rStyle w:val="Zag11"/>
          <w:rFonts w:eastAsia="@Arial Unicode MS"/>
          <w:color w:val="000000"/>
        </w:rPr>
        <w:t>б</w:t>
      </w:r>
      <w:r w:rsidRPr="0037256F">
        <w:rPr>
          <w:rStyle w:val="Zag11"/>
          <w:rFonts w:eastAsia="@Arial Unicode MS"/>
          <w:color w:val="000000"/>
        </w:rPr>
        <w:t>но-познавательные и внешние мотивы;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учебно-познавательный интерес к новому учебному материалу и способам решения н</w:t>
      </w:r>
      <w:r w:rsidRPr="0037256F">
        <w:rPr>
          <w:rStyle w:val="Zag11"/>
          <w:rFonts w:eastAsia="@Arial Unicode MS"/>
          <w:color w:val="000000"/>
        </w:rPr>
        <w:t>о</w:t>
      </w:r>
      <w:r w:rsidRPr="0037256F">
        <w:rPr>
          <w:rStyle w:val="Zag11"/>
          <w:rFonts w:eastAsia="@Arial Unicode MS"/>
          <w:color w:val="000000"/>
        </w:rPr>
        <w:t>вой задачи;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ориентация на понимание причин успеха в учебной деятельности, в том числе на сам</w:t>
      </w:r>
      <w:r w:rsidRPr="0037256F">
        <w:rPr>
          <w:rStyle w:val="Zag11"/>
          <w:rFonts w:eastAsia="@Arial Unicode MS"/>
          <w:color w:val="000000"/>
        </w:rPr>
        <w:t>о</w:t>
      </w:r>
      <w:r w:rsidRPr="0037256F">
        <w:rPr>
          <w:rStyle w:val="Zag11"/>
          <w:rFonts w:eastAsia="@Arial Unicode MS"/>
          <w:color w:val="000000"/>
        </w:rPr>
        <w:t>анализ и самоконтроль результата, на анализ соответствия результатов требованиям ко</w:t>
      </w:r>
      <w:r w:rsidRPr="0037256F">
        <w:rPr>
          <w:rStyle w:val="Zag11"/>
          <w:rFonts w:eastAsia="@Arial Unicode MS"/>
          <w:color w:val="000000"/>
        </w:rPr>
        <w:t>н</w:t>
      </w:r>
      <w:r w:rsidRPr="0037256F">
        <w:rPr>
          <w:rStyle w:val="Zag11"/>
          <w:rFonts w:eastAsia="@Arial Unicode MS"/>
          <w:color w:val="000000"/>
        </w:rPr>
        <w:t>кретной задачи, на понимание предложений и оценок учителей, товарищей, родителей и других людей;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способность к самооценке на основе критериев успешности учебной деятельности;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основы гражданской идентичности, своей этнической принадлежности в форме осозн</w:t>
      </w:r>
      <w:r w:rsidRPr="0037256F">
        <w:rPr>
          <w:rStyle w:val="Zag11"/>
          <w:rFonts w:eastAsia="@Arial Unicode MS"/>
          <w:color w:val="000000"/>
        </w:rPr>
        <w:t>а</w:t>
      </w:r>
      <w:r w:rsidRPr="0037256F">
        <w:rPr>
          <w:rStyle w:val="Zag11"/>
          <w:rFonts w:eastAsia="@Arial Unicode MS"/>
          <w:color w:val="000000"/>
        </w:rPr>
        <w:t>ния «Я» как члена семьи, представителя народа, гражданина России, чувства сопричас</w:t>
      </w:r>
      <w:r w:rsidRPr="0037256F">
        <w:rPr>
          <w:rStyle w:val="Zag11"/>
          <w:rFonts w:eastAsia="@Arial Unicode MS"/>
          <w:color w:val="000000"/>
        </w:rPr>
        <w:t>т</w:t>
      </w:r>
      <w:r w:rsidRPr="0037256F">
        <w:rPr>
          <w:rStyle w:val="Zag11"/>
          <w:rFonts w:eastAsia="@Arial Unicode MS"/>
          <w:color w:val="000000"/>
        </w:rPr>
        <w:t>ности и гордости за свою Родину, народ и историю, осознание ответственности человека за общее благополучие;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ориентация в нравственном содержании и </w:t>
      </w:r>
      <w:proofErr w:type="gramStart"/>
      <w:r w:rsidRPr="0037256F">
        <w:rPr>
          <w:rStyle w:val="Zag11"/>
          <w:rFonts w:eastAsia="@Arial Unicode MS"/>
          <w:color w:val="000000"/>
        </w:rPr>
        <w:t>смысле</w:t>
      </w:r>
      <w:proofErr w:type="gramEnd"/>
      <w:r w:rsidRPr="0037256F">
        <w:rPr>
          <w:rStyle w:val="Zag11"/>
          <w:rFonts w:eastAsia="@Arial Unicode MS"/>
          <w:color w:val="000000"/>
        </w:rPr>
        <w:t xml:space="preserve"> как собственных поступков, так и п</w:t>
      </w:r>
      <w:r w:rsidRPr="0037256F">
        <w:rPr>
          <w:rStyle w:val="Zag11"/>
          <w:rFonts w:eastAsia="@Arial Unicode MS"/>
          <w:color w:val="000000"/>
        </w:rPr>
        <w:t>о</w:t>
      </w:r>
      <w:r w:rsidRPr="0037256F">
        <w:rPr>
          <w:rStyle w:val="Zag11"/>
          <w:rFonts w:eastAsia="@Arial Unicode MS"/>
          <w:color w:val="000000"/>
        </w:rPr>
        <w:t>ступков окружающих людей;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знание основных моральных норм и ориентация на их выполнение, дифференциация м</w:t>
      </w:r>
      <w:r w:rsidRPr="0037256F">
        <w:rPr>
          <w:rStyle w:val="Zag11"/>
          <w:rFonts w:eastAsia="@Arial Unicode MS"/>
          <w:color w:val="000000"/>
        </w:rPr>
        <w:t>о</w:t>
      </w:r>
      <w:r w:rsidRPr="0037256F">
        <w:rPr>
          <w:rStyle w:val="Zag11"/>
          <w:rFonts w:eastAsia="@Arial Unicode MS"/>
          <w:color w:val="000000"/>
        </w:rPr>
        <w:t xml:space="preserve">ральных и конвенциональных норм, развитие морального сознания как переходного от </w:t>
      </w:r>
      <w:proofErr w:type="spellStart"/>
      <w:r w:rsidRPr="0037256F">
        <w:rPr>
          <w:rStyle w:val="Zag11"/>
          <w:rFonts w:eastAsia="@Arial Unicode MS"/>
          <w:color w:val="000000"/>
        </w:rPr>
        <w:t>доконвенционального</w:t>
      </w:r>
      <w:proofErr w:type="spellEnd"/>
      <w:r w:rsidRPr="0037256F">
        <w:rPr>
          <w:rStyle w:val="Zag11"/>
          <w:rFonts w:eastAsia="@Arial Unicode MS"/>
          <w:color w:val="000000"/>
        </w:rPr>
        <w:t xml:space="preserve"> к конвенциональному уровню;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развитие этических чувств — стыда, вины, совести как регуляторов морального повед</w:t>
      </w:r>
      <w:r w:rsidRPr="0037256F">
        <w:rPr>
          <w:rStyle w:val="Zag11"/>
          <w:rFonts w:eastAsia="@Arial Unicode MS"/>
          <w:color w:val="000000"/>
        </w:rPr>
        <w:t>е</w:t>
      </w:r>
      <w:r w:rsidRPr="0037256F">
        <w:rPr>
          <w:rStyle w:val="Zag11"/>
          <w:rFonts w:eastAsia="@Arial Unicode MS"/>
          <w:color w:val="000000"/>
        </w:rPr>
        <w:t>ния;</w:t>
      </w:r>
    </w:p>
    <w:p w:rsidR="00381632" w:rsidRPr="0037256F" w:rsidRDefault="00381632" w:rsidP="003F3481">
      <w:pPr>
        <w:numPr>
          <w:ilvl w:val="0"/>
          <w:numId w:val="202"/>
        </w:numPr>
        <w:ind w:left="426"/>
        <w:rPr>
          <w:rStyle w:val="Zag11"/>
          <w:rFonts w:eastAsia="@Arial Unicode MS"/>
          <w:color w:val="000000"/>
        </w:rPr>
      </w:pPr>
      <w:proofErr w:type="spellStart"/>
      <w:r w:rsidRPr="0037256F">
        <w:rPr>
          <w:rStyle w:val="Zag11"/>
          <w:rFonts w:eastAsia="@Arial Unicode MS"/>
          <w:color w:val="000000"/>
        </w:rPr>
        <w:t>эмпатия</w:t>
      </w:r>
      <w:proofErr w:type="spellEnd"/>
      <w:r w:rsidRPr="0037256F">
        <w:rPr>
          <w:rStyle w:val="Zag11"/>
          <w:rFonts w:eastAsia="@Arial Unicode MS"/>
          <w:color w:val="000000"/>
        </w:rPr>
        <w:t xml:space="preserve"> как понимание чу</w:t>
      </w:r>
      <w:proofErr w:type="gramStart"/>
      <w:r w:rsidRPr="0037256F">
        <w:rPr>
          <w:rStyle w:val="Zag11"/>
          <w:rFonts w:eastAsia="@Arial Unicode MS"/>
          <w:color w:val="000000"/>
        </w:rPr>
        <w:t>вств др</w:t>
      </w:r>
      <w:proofErr w:type="gramEnd"/>
      <w:r w:rsidRPr="0037256F">
        <w:rPr>
          <w:rStyle w:val="Zag11"/>
          <w:rFonts w:eastAsia="@Arial Unicode MS"/>
          <w:color w:val="000000"/>
        </w:rPr>
        <w:t>угих людей и сопереживание им;</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установка на здоровый образ жизни;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основы экологической культуры: принятие ценности природного мира, готовность сл</w:t>
      </w:r>
      <w:r w:rsidRPr="0037256F">
        <w:rPr>
          <w:rStyle w:val="Zag11"/>
          <w:rFonts w:eastAsia="@Arial Unicode MS"/>
          <w:color w:val="000000"/>
        </w:rPr>
        <w:t>е</w:t>
      </w:r>
      <w:r w:rsidRPr="0037256F">
        <w:rPr>
          <w:rStyle w:val="Zag11"/>
          <w:rFonts w:eastAsia="@Arial Unicode MS"/>
          <w:color w:val="000000"/>
        </w:rPr>
        <w:t xml:space="preserve">довать в своей деятельности нормам природоохранного, нерасточительного, </w:t>
      </w:r>
      <w:proofErr w:type="spellStart"/>
      <w:r w:rsidRPr="0037256F">
        <w:rPr>
          <w:rStyle w:val="Zag11"/>
          <w:rFonts w:eastAsia="@Arial Unicode MS"/>
          <w:color w:val="000000"/>
        </w:rPr>
        <w:t>здор</w:t>
      </w:r>
      <w:r w:rsidRPr="0037256F">
        <w:rPr>
          <w:rStyle w:val="Zag11"/>
          <w:rFonts w:eastAsia="@Arial Unicode MS"/>
          <w:color w:val="000000"/>
        </w:rPr>
        <w:t>о</w:t>
      </w:r>
      <w:r w:rsidRPr="0037256F">
        <w:rPr>
          <w:rStyle w:val="Zag11"/>
          <w:rFonts w:eastAsia="@Arial Unicode MS"/>
          <w:color w:val="000000"/>
        </w:rPr>
        <w:t>вьесберегающего</w:t>
      </w:r>
      <w:proofErr w:type="spellEnd"/>
      <w:r w:rsidRPr="0037256F">
        <w:rPr>
          <w:rStyle w:val="Zag11"/>
          <w:rFonts w:eastAsia="@Arial Unicode MS"/>
          <w:color w:val="000000"/>
        </w:rPr>
        <w:t xml:space="preserve"> поведения;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чувство прекрасного и эстетические чувства на основе знакомства с мировой и отеч</w:t>
      </w:r>
      <w:r w:rsidRPr="0037256F">
        <w:rPr>
          <w:rStyle w:val="Zag11"/>
          <w:rFonts w:eastAsia="@Arial Unicode MS"/>
          <w:color w:val="000000"/>
        </w:rPr>
        <w:t>е</w:t>
      </w:r>
      <w:r w:rsidRPr="0037256F">
        <w:rPr>
          <w:rStyle w:val="Zag11"/>
          <w:rFonts w:eastAsia="@Arial Unicode MS"/>
          <w:color w:val="000000"/>
        </w:rPr>
        <w:t>ственной художественной культурой.</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для формирования: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внутренней позиции обучающегося на уровне положительного отношения к образов</w:t>
      </w:r>
      <w:r w:rsidRPr="0037256F">
        <w:rPr>
          <w:rStyle w:val="Zag11"/>
          <w:rFonts w:eastAsia="@Arial Unicode MS"/>
          <w:i/>
          <w:iCs/>
          <w:color w:val="000000"/>
        </w:rPr>
        <w:t>а</w:t>
      </w:r>
      <w:r w:rsidRPr="0037256F">
        <w:rPr>
          <w:rStyle w:val="Zag11"/>
          <w:rFonts w:eastAsia="@Arial Unicode MS"/>
          <w:i/>
          <w:iCs/>
          <w:color w:val="000000"/>
        </w:rPr>
        <w:t>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выраженной устойчивой учебно-познавательной мотивации учения;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устойчивого учебно-познавательного интереса к новым общим способам решения задач;</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адекватного понимания причин успешности/</w:t>
      </w:r>
      <w:proofErr w:type="spellStart"/>
      <w:r w:rsidRPr="0037256F">
        <w:rPr>
          <w:rStyle w:val="Zag11"/>
          <w:rFonts w:eastAsia="@Arial Unicode MS"/>
          <w:i/>
          <w:iCs/>
          <w:color w:val="000000"/>
        </w:rPr>
        <w:t>неуспешности</w:t>
      </w:r>
      <w:proofErr w:type="spellEnd"/>
      <w:r w:rsidRPr="0037256F">
        <w:rPr>
          <w:rStyle w:val="Zag11"/>
          <w:rFonts w:eastAsia="@Arial Unicode MS"/>
          <w:i/>
          <w:iCs/>
          <w:color w:val="000000"/>
        </w:rPr>
        <w:t xml:space="preserve">  учебной деятельности;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компетентности в реализации основ гражданской идентичности в поступках и де</w:t>
      </w:r>
      <w:r w:rsidRPr="0037256F">
        <w:rPr>
          <w:rStyle w:val="Zag11"/>
          <w:rFonts w:eastAsia="@Arial Unicode MS"/>
          <w:i/>
          <w:iCs/>
          <w:color w:val="000000"/>
        </w:rPr>
        <w:t>я</w:t>
      </w:r>
      <w:r w:rsidRPr="0037256F">
        <w:rPr>
          <w:rStyle w:val="Zag11"/>
          <w:rFonts w:eastAsia="@Arial Unicode MS"/>
          <w:i/>
          <w:iCs/>
          <w:color w:val="000000"/>
        </w:rPr>
        <w:t>тельности;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lastRenderedPageBreak/>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w:t>
      </w:r>
      <w:r w:rsidRPr="0037256F">
        <w:rPr>
          <w:rStyle w:val="Zag11"/>
          <w:rFonts w:eastAsia="@Arial Unicode MS"/>
          <w:i/>
          <w:iCs/>
          <w:color w:val="000000"/>
        </w:rPr>
        <w:t>в</w:t>
      </w:r>
      <w:r w:rsidRPr="0037256F">
        <w:rPr>
          <w:rStyle w:val="Zag11"/>
          <w:rFonts w:eastAsia="@Arial Unicode MS"/>
          <w:i/>
          <w:iCs/>
          <w:color w:val="000000"/>
        </w:rPr>
        <w:t>ства, устойчивое следование в поведении моральным нормам и этическим требованиям;</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установки на здоровый образ жизни и реализации её в реальном поведении и поступках;</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осознанных устойчивых эстетических предпочтений и ориентации на искусство как значимую сферу человеческой жизни;</w:t>
      </w:r>
    </w:p>
    <w:p w:rsidR="00381632" w:rsidRPr="0037256F" w:rsidRDefault="00381632" w:rsidP="003F3481">
      <w:pPr>
        <w:numPr>
          <w:ilvl w:val="0"/>
          <w:numId w:val="202"/>
        </w:numPr>
        <w:ind w:left="426"/>
        <w:rPr>
          <w:rStyle w:val="Zag11"/>
          <w:rFonts w:eastAsia="@Arial Unicode MS"/>
          <w:i/>
          <w:iCs/>
        </w:rPr>
      </w:pPr>
      <w:proofErr w:type="spellStart"/>
      <w:r w:rsidRPr="0037256F">
        <w:rPr>
          <w:rStyle w:val="Zag11"/>
          <w:rFonts w:eastAsia="@Arial Unicode MS"/>
        </w:rPr>
        <w:t>эмпатии</w:t>
      </w:r>
      <w:proofErr w:type="spellEnd"/>
      <w:r w:rsidRPr="0037256F">
        <w:rPr>
          <w:rStyle w:val="Zag11"/>
          <w:rFonts w:eastAsia="@Arial Unicode MS"/>
        </w:rPr>
        <w:t xml:space="preserve"> как осознанного понимания чу</w:t>
      </w:r>
      <w:proofErr w:type="gramStart"/>
      <w:r w:rsidRPr="0037256F">
        <w:rPr>
          <w:rStyle w:val="Zag11"/>
          <w:rFonts w:eastAsia="@Arial Unicode MS"/>
        </w:rPr>
        <w:t>вств др</w:t>
      </w:r>
      <w:proofErr w:type="gramEnd"/>
      <w:r w:rsidRPr="0037256F">
        <w:rPr>
          <w:rStyle w:val="Zag11"/>
          <w:rFonts w:eastAsia="@Arial Unicode MS"/>
        </w:rPr>
        <w:t>угих людей и сопереживания им, выр</w:t>
      </w:r>
      <w:r w:rsidRPr="0037256F">
        <w:rPr>
          <w:rStyle w:val="Zag11"/>
          <w:rFonts w:eastAsia="@Arial Unicode MS"/>
        </w:rPr>
        <w:t>а</w:t>
      </w:r>
      <w:r w:rsidRPr="0037256F">
        <w:rPr>
          <w:rStyle w:val="Zag11"/>
          <w:rFonts w:eastAsia="@Arial Unicode MS"/>
        </w:rPr>
        <w:t>жающихся в поступках, направленных на помощь и обеспечение благополучия.</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Регулятивные универсальные учебные действия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принимать и сохранять учебную задачу;</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учитывать выделенные учителем ориентиры действия в новом учебном материале в с</w:t>
      </w:r>
      <w:r w:rsidRPr="0037256F">
        <w:rPr>
          <w:rStyle w:val="Zag11"/>
          <w:rFonts w:eastAsia="@Arial Unicode MS"/>
          <w:color w:val="000000"/>
        </w:rPr>
        <w:t>о</w:t>
      </w:r>
      <w:r w:rsidRPr="0037256F">
        <w:rPr>
          <w:rStyle w:val="Zag11"/>
          <w:rFonts w:eastAsia="@Arial Unicode MS"/>
          <w:color w:val="000000"/>
        </w:rPr>
        <w:t>трудничестве с учителем;</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планировать свои действия в соответствии с поставленной задачей и условиями её ре</w:t>
      </w:r>
      <w:r w:rsidRPr="0037256F">
        <w:rPr>
          <w:rStyle w:val="Zag11"/>
          <w:rFonts w:eastAsia="@Arial Unicode MS"/>
          <w:color w:val="000000"/>
        </w:rPr>
        <w:t>а</w:t>
      </w:r>
      <w:r w:rsidRPr="0037256F">
        <w:rPr>
          <w:rStyle w:val="Zag11"/>
          <w:rFonts w:eastAsia="@Arial Unicode MS"/>
          <w:color w:val="000000"/>
        </w:rPr>
        <w:t>лизации, в том числе во внутреннем плане;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учитывать установленные правила в планировании и контроле способа решения;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осуществлять итоговый и пошаговый контроль по результату (в случае работы в инте</w:t>
      </w:r>
      <w:r w:rsidRPr="0037256F">
        <w:rPr>
          <w:rStyle w:val="Zag11"/>
          <w:rFonts w:eastAsia="@Arial Unicode MS"/>
          <w:color w:val="000000"/>
        </w:rPr>
        <w:t>р</w:t>
      </w:r>
      <w:r w:rsidRPr="0037256F">
        <w:rPr>
          <w:rStyle w:val="Zag11"/>
          <w:rFonts w:eastAsia="@Arial Unicode MS"/>
          <w:color w:val="000000"/>
        </w:rPr>
        <w:t>активной среде пользоваться реакцией среды решения задачи);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адекватно воспринимать предложения и оценку учителей, товарищей, родителей и др</w:t>
      </w:r>
      <w:r w:rsidRPr="0037256F">
        <w:rPr>
          <w:rStyle w:val="Zag11"/>
          <w:rFonts w:eastAsia="@Arial Unicode MS"/>
          <w:color w:val="000000"/>
        </w:rPr>
        <w:t>у</w:t>
      </w:r>
      <w:r w:rsidRPr="0037256F">
        <w:rPr>
          <w:rStyle w:val="Zag11"/>
          <w:rFonts w:eastAsia="@Arial Unicode MS"/>
          <w:color w:val="000000"/>
        </w:rPr>
        <w:t>гих людей;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способ и результат действия;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w:t>
      </w:r>
      <w:r w:rsidRPr="0037256F">
        <w:rPr>
          <w:rStyle w:val="Zag11"/>
          <w:rFonts w:eastAsia="@Arial Unicode MS"/>
          <w:color w:val="000000"/>
        </w:rPr>
        <w:t>д</w:t>
      </w:r>
      <w:r w:rsidRPr="0037256F">
        <w:rPr>
          <w:rStyle w:val="Zag11"/>
          <w:rFonts w:eastAsia="@Arial Unicode MS"/>
          <w:color w:val="000000"/>
        </w:rPr>
        <w:t>ном и иностранном языках.</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в сотрудничестве с учителем ставить новые учебные задачи;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 xml:space="preserve">преобразовывать практическую задачу </w:t>
      </w:r>
      <w:proofErr w:type="gramStart"/>
      <w:r w:rsidRPr="0037256F">
        <w:rPr>
          <w:rStyle w:val="Zag11"/>
          <w:rFonts w:eastAsia="@Arial Unicode MS"/>
          <w:i/>
          <w:iCs/>
          <w:color w:val="000000"/>
        </w:rPr>
        <w:t>в</w:t>
      </w:r>
      <w:proofErr w:type="gramEnd"/>
      <w:r w:rsidRPr="0037256F">
        <w:rPr>
          <w:rStyle w:val="Zag11"/>
          <w:rFonts w:eastAsia="@Arial Unicode MS"/>
          <w:i/>
          <w:iCs/>
          <w:color w:val="000000"/>
        </w:rPr>
        <w:t xml:space="preserve"> познавательную;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проявлять познавательную инициативу в учебном сотрудничестве;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самостоятельно учитывать выделенные учителем ориентиры действия в новом уче</w:t>
      </w:r>
      <w:r w:rsidRPr="0037256F">
        <w:rPr>
          <w:rStyle w:val="Zag11"/>
          <w:rFonts w:eastAsia="@Arial Unicode MS"/>
          <w:i/>
          <w:iCs/>
          <w:color w:val="000000"/>
        </w:rPr>
        <w:t>б</w:t>
      </w:r>
      <w:r w:rsidRPr="0037256F">
        <w:rPr>
          <w:rStyle w:val="Zag11"/>
          <w:rFonts w:eastAsia="@Arial Unicode MS"/>
          <w:i/>
          <w:iCs/>
          <w:color w:val="000000"/>
        </w:rPr>
        <w:t>ном материале;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осуществлять констатирующий и предвосхищающий контроль по результату и по сп</w:t>
      </w:r>
      <w:r w:rsidRPr="0037256F">
        <w:rPr>
          <w:rStyle w:val="Zag11"/>
          <w:rFonts w:eastAsia="@Arial Unicode MS"/>
          <w:i/>
          <w:iCs/>
          <w:color w:val="000000"/>
        </w:rPr>
        <w:t>о</w:t>
      </w:r>
      <w:r w:rsidRPr="0037256F">
        <w:rPr>
          <w:rStyle w:val="Zag11"/>
          <w:rFonts w:eastAsia="@Arial Unicode MS"/>
          <w:i/>
          <w:iCs/>
          <w:color w:val="000000"/>
        </w:rPr>
        <w:t>собу действия, актуальный контроль на уровне произвольного внимания;</w:t>
      </w:r>
    </w:p>
    <w:p w:rsidR="00381632" w:rsidRPr="0037256F" w:rsidRDefault="00381632" w:rsidP="003F3481">
      <w:pPr>
        <w:numPr>
          <w:ilvl w:val="0"/>
          <w:numId w:val="202"/>
        </w:numPr>
        <w:ind w:left="426"/>
        <w:rPr>
          <w:rStyle w:val="Zag11"/>
          <w:rFonts w:eastAsia="@Arial Unicode MS"/>
          <w:i/>
          <w:iCs/>
        </w:rPr>
      </w:pPr>
      <w:r w:rsidRPr="0037256F">
        <w:rPr>
          <w:rStyle w:val="Zag11"/>
          <w:rFonts w:eastAsia="@Arial Unicode MS"/>
        </w:rPr>
        <w:t>самостоятельно адекватно оценивать правильность выполнения действия и вносить н</w:t>
      </w:r>
      <w:r w:rsidRPr="0037256F">
        <w:rPr>
          <w:rStyle w:val="Zag11"/>
          <w:rFonts w:eastAsia="@Arial Unicode MS"/>
        </w:rPr>
        <w:t>е</w:t>
      </w:r>
      <w:r w:rsidRPr="0037256F">
        <w:rPr>
          <w:rStyle w:val="Zag11"/>
          <w:rFonts w:eastAsia="@Arial Unicode MS"/>
        </w:rPr>
        <w:t xml:space="preserve">обходимые коррективы в </w:t>
      </w:r>
      <w:proofErr w:type="gramStart"/>
      <w:r w:rsidRPr="0037256F">
        <w:rPr>
          <w:rStyle w:val="Zag11"/>
          <w:rFonts w:eastAsia="@Arial Unicode MS"/>
        </w:rPr>
        <w:t>исполнение</w:t>
      </w:r>
      <w:proofErr w:type="gramEnd"/>
      <w:r w:rsidRPr="0037256F">
        <w:rPr>
          <w:rStyle w:val="Zag11"/>
          <w:rFonts w:eastAsia="@Arial Unicode MS"/>
        </w:rPr>
        <w:t xml:space="preserve"> как по ходу его реализации, так и в конце де</w:t>
      </w:r>
      <w:r w:rsidRPr="0037256F">
        <w:rPr>
          <w:rStyle w:val="Zag11"/>
          <w:rFonts w:eastAsia="@Arial Unicode MS"/>
        </w:rPr>
        <w:t>й</w:t>
      </w:r>
      <w:r w:rsidRPr="0037256F">
        <w:rPr>
          <w:rStyle w:val="Zag11"/>
          <w:rFonts w:eastAsia="@Arial Unicode MS"/>
        </w:rPr>
        <w:t>ствия.</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Познавательные универсальные учебные действия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осуществлять поиск необходимой информации для выполнения учебных заданий с и</w:t>
      </w:r>
      <w:r w:rsidRPr="0037256F">
        <w:rPr>
          <w:rStyle w:val="Zag11"/>
          <w:rFonts w:eastAsia="@Arial Unicode MS"/>
          <w:color w:val="000000"/>
        </w:rPr>
        <w:t>с</w:t>
      </w:r>
      <w:r w:rsidRPr="0037256F">
        <w:rPr>
          <w:rStyle w:val="Zag11"/>
          <w:rFonts w:eastAsia="@Arial Unicode MS"/>
          <w:color w:val="000000"/>
        </w:rPr>
        <w:t>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осуществлять запись (фиксацию) выборочной информации об окружающем мире и о с</w:t>
      </w:r>
      <w:r w:rsidRPr="0037256F">
        <w:rPr>
          <w:rStyle w:val="Zag11"/>
          <w:rFonts w:eastAsia="@Arial Unicode MS"/>
          <w:color w:val="000000"/>
        </w:rPr>
        <w:t>е</w:t>
      </w:r>
      <w:r w:rsidRPr="0037256F">
        <w:rPr>
          <w:rStyle w:val="Zag11"/>
          <w:rFonts w:eastAsia="@Arial Unicode MS"/>
          <w:color w:val="000000"/>
        </w:rPr>
        <w:t>бе самом, в том числе с помощью инструментов ИКТ;</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знаково-символические средства, в том числе модели (включая виртуал</w:t>
      </w:r>
      <w:r w:rsidRPr="0037256F">
        <w:rPr>
          <w:rStyle w:val="Zag11"/>
          <w:rFonts w:eastAsia="@Arial Unicode MS"/>
          <w:color w:val="000000"/>
        </w:rPr>
        <w:t>ь</w:t>
      </w:r>
      <w:r w:rsidRPr="0037256F">
        <w:rPr>
          <w:rStyle w:val="Zag11"/>
          <w:rFonts w:eastAsia="@Arial Unicode MS"/>
          <w:color w:val="000000"/>
        </w:rPr>
        <w:t>ные) и схемы (включая концептуальные) для решения задач;</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строить сообщения в устной и письменной форме;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ориентироваться на разнообразие способов решения задач;</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осуществлять анализ объектов с выделением существенных и несущественных призн</w:t>
      </w:r>
      <w:r w:rsidRPr="0037256F">
        <w:rPr>
          <w:rStyle w:val="Zag11"/>
          <w:rFonts w:eastAsia="@Arial Unicode MS"/>
          <w:color w:val="000000"/>
        </w:rPr>
        <w:t>а</w:t>
      </w:r>
      <w:r w:rsidRPr="0037256F">
        <w:rPr>
          <w:rStyle w:val="Zag11"/>
          <w:rFonts w:eastAsia="@Arial Unicode MS"/>
          <w:color w:val="000000"/>
        </w:rPr>
        <w:t>ков;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осуществлять синтез как составление целого из частей;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проводить сравнение, </w:t>
      </w:r>
      <w:proofErr w:type="spellStart"/>
      <w:r w:rsidRPr="0037256F">
        <w:rPr>
          <w:rStyle w:val="Zag11"/>
          <w:rFonts w:eastAsia="@Arial Unicode MS"/>
          <w:color w:val="000000"/>
        </w:rPr>
        <w:t>сериацию</w:t>
      </w:r>
      <w:proofErr w:type="spellEnd"/>
      <w:r w:rsidRPr="0037256F">
        <w:rPr>
          <w:rStyle w:val="Zag11"/>
          <w:rFonts w:eastAsia="@Arial Unicode MS"/>
          <w:color w:val="000000"/>
        </w:rPr>
        <w:t xml:space="preserve"> и классификацию по заданным критериям;</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устанавливать причинно-следственные связи в изучаемом круге явлений;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строить рассуждения в форме связи простых суждений об объекте, его строении, сво</w:t>
      </w:r>
      <w:r w:rsidRPr="0037256F">
        <w:rPr>
          <w:rStyle w:val="Zag11"/>
          <w:rFonts w:eastAsia="@Arial Unicode MS"/>
          <w:color w:val="000000"/>
        </w:rPr>
        <w:t>й</w:t>
      </w:r>
      <w:r w:rsidRPr="0037256F">
        <w:rPr>
          <w:rStyle w:val="Zag11"/>
          <w:rFonts w:eastAsia="@Arial Unicode MS"/>
          <w:color w:val="000000"/>
        </w:rPr>
        <w:t>ствах и связях;</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осуществлять подведение под понятие на основе распознавания объектов, выделения существенных признаков и их синтеза;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устанавливать аналогии;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владеть рядом общих приёмов решения задач.</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осуществлять расширенный поиск информации с использованием ресурсов библиотек и Интернета;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записывать, фиксировать информацию об окружающем мире с помощью инструме</w:t>
      </w:r>
      <w:r w:rsidRPr="0037256F">
        <w:rPr>
          <w:rStyle w:val="Zag11"/>
          <w:rFonts w:eastAsia="@Arial Unicode MS"/>
          <w:i/>
          <w:iCs/>
          <w:color w:val="000000"/>
        </w:rPr>
        <w:t>н</w:t>
      </w:r>
      <w:r w:rsidRPr="0037256F">
        <w:rPr>
          <w:rStyle w:val="Zag11"/>
          <w:rFonts w:eastAsia="@Arial Unicode MS"/>
          <w:i/>
          <w:iCs/>
          <w:color w:val="000000"/>
        </w:rPr>
        <w:t>тов ИКТ;</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создавать и преобразовывать модели и схемы для решения задач;</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осознанно и произвольно строить сообщения в устной и письменной форме;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осуществлять выбор наиболее эффективных способов решения задач в зависимости от конкретных условий;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осуществлять синтез как составление целого из частей, самостоятельно достраивая и восполняя недостающие компоненты;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 xml:space="preserve">осуществлять сравнение, </w:t>
      </w:r>
      <w:proofErr w:type="spellStart"/>
      <w:r w:rsidRPr="0037256F">
        <w:rPr>
          <w:rStyle w:val="Zag11"/>
          <w:rFonts w:eastAsia="@Arial Unicode MS"/>
          <w:i/>
          <w:iCs/>
          <w:color w:val="000000"/>
        </w:rPr>
        <w:t>сериацию</w:t>
      </w:r>
      <w:proofErr w:type="spellEnd"/>
      <w:r w:rsidRPr="0037256F">
        <w:rPr>
          <w:rStyle w:val="Zag11"/>
          <w:rFonts w:eastAsia="@Arial Unicode MS"/>
          <w:i/>
          <w:iCs/>
          <w:color w:val="000000"/>
        </w:rPr>
        <w:t xml:space="preserve"> и классификацию, самостоятельно выбирая основ</w:t>
      </w:r>
      <w:r w:rsidRPr="0037256F">
        <w:rPr>
          <w:rStyle w:val="Zag11"/>
          <w:rFonts w:eastAsia="@Arial Unicode MS"/>
          <w:i/>
          <w:iCs/>
          <w:color w:val="000000"/>
        </w:rPr>
        <w:t>а</w:t>
      </w:r>
      <w:r w:rsidRPr="0037256F">
        <w:rPr>
          <w:rStyle w:val="Zag11"/>
          <w:rFonts w:eastAsia="@Arial Unicode MS"/>
          <w:i/>
          <w:iCs/>
          <w:color w:val="000000"/>
        </w:rPr>
        <w:t>ния и критерии для указанных логических операций;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 xml:space="preserve">строить </w:t>
      </w:r>
      <w:proofErr w:type="gramStart"/>
      <w:r w:rsidRPr="0037256F">
        <w:rPr>
          <w:rStyle w:val="Zag11"/>
          <w:rFonts w:eastAsia="@Arial Unicode MS"/>
          <w:i/>
          <w:iCs/>
          <w:color w:val="000000"/>
        </w:rPr>
        <w:t>логическое рассуждение</w:t>
      </w:r>
      <w:proofErr w:type="gramEnd"/>
      <w:r w:rsidRPr="0037256F">
        <w:rPr>
          <w:rStyle w:val="Zag11"/>
          <w:rFonts w:eastAsia="@Arial Unicode MS"/>
          <w:i/>
          <w:iCs/>
          <w:color w:val="000000"/>
        </w:rPr>
        <w:t>, включающее установление причинно-следственных связей;</w:t>
      </w:r>
    </w:p>
    <w:p w:rsidR="00381632" w:rsidRPr="00B82FB2" w:rsidRDefault="00381632" w:rsidP="00B82FB2">
      <w:pPr>
        <w:numPr>
          <w:ilvl w:val="0"/>
          <w:numId w:val="202"/>
        </w:numPr>
        <w:ind w:left="426"/>
        <w:rPr>
          <w:rStyle w:val="Zag11"/>
          <w:rFonts w:eastAsia="@Arial Unicode MS"/>
          <w:i/>
          <w:iCs/>
        </w:rPr>
      </w:pPr>
      <w:r w:rsidRPr="0037256F">
        <w:rPr>
          <w:rStyle w:val="Zag11"/>
          <w:rFonts w:eastAsia="@Arial Unicode MS"/>
        </w:rPr>
        <w:t>произвольно и осознанно владеть общими приёмами решения задач.</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Коммуникативные универсальные учебные действия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w:t>
      </w:r>
      <w:r w:rsidRPr="0037256F">
        <w:rPr>
          <w:rStyle w:val="Zag11"/>
          <w:rFonts w:eastAsia="@Arial Unicode MS"/>
          <w:color w:val="000000"/>
        </w:rPr>
        <w:t>у</w:t>
      </w:r>
      <w:r w:rsidRPr="0037256F">
        <w:rPr>
          <w:rStyle w:val="Zag11"/>
          <w:rFonts w:eastAsia="@Arial Unicode MS"/>
          <w:color w:val="000000"/>
        </w:rPr>
        <w:t xml:space="preserve">никации, </w:t>
      </w:r>
      <w:proofErr w:type="gramStart"/>
      <w:r w:rsidRPr="0037256F">
        <w:rPr>
          <w:rStyle w:val="Zag11"/>
          <w:rFonts w:eastAsia="@Arial Unicode MS"/>
          <w:color w:val="000000"/>
        </w:rPr>
        <w:t>используя</w:t>
      </w:r>
      <w:proofErr w:type="gramEnd"/>
      <w:r w:rsidRPr="0037256F">
        <w:rPr>
          <w:rStyle w:val="Zag11"/>
          <w:rFonts w:eastAsia="@Arial Unicode MS"/>
          <w:color w:val="000000"/>
        </w:rPr>
        <w:t xml:space="preserve"> в том числе средства и инструменты ИКТ и дистанционного общ</w:t>
      </w:r>
      <w:r w:rsidRPr="0037256F">
        <w:rPr>
          <w:rStyle w:val="Zag11"/>
          <w:rFonts w:eastAsia="@Arial Unicode MS"/>
          <w:color w:val="000000"/>
        </w:rPr>
        <w:t>е</w:t>
      </w:r>
      <w:r w:rsidRPr="0037256F">
        <w:rPr>
          <w:rStyle w:val="Zag11"/>
          <w:rFonts w:eastAsia="@Arial Unicode MS"/>
          <w:color w:val="000000"/>
        </w:rPr>
        <w:t>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допускать возможность существования у людей различных точек зрения, в том числе не совпадающих с его </w:t>
      </w:r>
      <w:proofErr w:type="gramStart"/>
      <w:r w:rsidRPr="0037256F">
        <w:rPr>
          <w:rStyle w:val="Zag11"/>
          <w:rFonts w:eastAsia="@Arial Unicode MS"/>
          <w:color w:val="000000"/>
        </w:rPr>
        <w:t>собственной</w:t>
      </w:r>
      <w:proofErr w:type="gramEnd"/>
      <w:r w:rsidRPr="0037256F">
        <w:rPr>
          <w:rStyle w:val="Zag11"/>
          <w:rFonts w:eastAsia="@Arial Unicode MS"/>
          <w:color w:val="000000"/>
        </w:rPr>
        <w:t>, и ориентироваться на позицию партнёра в общении и взаимодействии;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учитывать разные мнения и стремиться к координации различных позиций в сотрудн</w:t>
      </w:r>
      <w:r w:rsidRPr="0037256F">
        <w:rPr>
          <w:rStyle w:val="Zag11"/>
          <w:rFonts w:eastAsia="@Arial Unicode MS"/>
          <w:color w:val="000000"/>
        </w:rPr>
        <w:t>и</w:t>
      </w:r>
      <w:r w:rsidRPr="0037256F">
        <w:rPr>
          <w:rStyle w:val="Zag11"/>
          <w:rFonts w:eastAsia="@Arial Unicode MS"/>
          <w:color w:val="000000"/>
        </w:rPr>
        <w:t>честве;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формулировать собственное мнение и позицию;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договариваться и приходить к общему решению в совместной деятельности, в том числе в ситуации столкновения интересов;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строить понятные для партнёра высказывания, учитывающие, что партнёр знает и видит, а что нет;</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задавать вопросы;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контролировать действия партнёра;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речь для регуляции своего действия;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lastRenderedPageBreak/>
        <w:t>адекватно использовать речевые средства для решения различных коммуникативных з</w:t>
      </w:r>
      <w:r w:rsidRPr="0037256F">
        <w:rPr>
          <w:rStyle w:val="Zag11"/>
          <w:rFonts w:eastAsia="@Arial Unicode MS"/>
          <w:color w:val="000000"/>
        </w:rPr>
        <w:t>а</w:t>
      </w:r>
      <w:r w:rsidRPr="0037256F">
        <w:rPr>
          <w:rStyle w:val="Zag11"/>
          <w:rFonts w:eastAsia="@Arial Unicode MS"/>
          <w:color w:val="000000"/>
        </w:rPr>
        <w:t>дач, строить монологическое высказывание, владеть диалогической формой речи.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 xml:space="preserve">учитывать и координировать в сотрудничестве позиции других людей, отличные </w:t>
      </w:r>
      <w:proofErr w:type="gramStart"/>
      <w:r w:rsidRPr="0037256F">
        <w:rPr>
          <w:rStyle w:val="Zag11"/>
          <w:rFonts w:eastAsia="@Arial Unicode MS"/>
          <w:i/>
          <w:iCs/>
          <w:color w:val="000000"/>
        </w:rPr>
        <w:t>от</w:t>
      </w:r>
      <w:proofErr w:type="gramEnd"/>
      <w:r w:rsidRPr="0037256F">
        <w:rPr>
          <w:rStyle w:val="Zag11"/>
          <w:rFonts w:eastAsia="@Arial Unicode MS"/>
          <w:i/>
          <w:iCs/>
          <w:color w:val="000000"/>
        </w:rPr>
        <w:t xml:space="preserve"> собственной;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учитывать разные мнения и интересы и обосновывать собственную позицию;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понимать относительность мнений и подходов к решению проблемы;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аргументировать свою позицию и координировать её с позициями партнёров в сотру</w:t>
      </w:r>
      <w:r w:rsidRPr="0037256F">
        <w:rPr>
          <w:rStyle w:val="Zag11"/>
          <w:rFonts w:eastAsia="@Arial Unicode MS"/>
          <w:i/>
          <w:iCs/>
          <w:color w:val="000000"/>
        </w:rPr>
        <w:t>д</w:t>
      </w:r>
      <w:r w:rsidRPr="0037256F">
        <w:rPr>
          <w:rStyle w:val="Zag11"/>
          <w:rFonts w:eastAsia="@Arial Unicode MS"/>
          <w:i/>
          <w:iCs/>
          <w:color w:val="000000"/>
        </w:rPr>
        <w:t>ничестве при выработке общего решения в совместной деятельности;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продуктивно содействовать разрешению конфликтов на основе учёта интересов и п</w:t>
      </w:r>
      <w:r w:rsidRPr="0037256F">
        <w:rPr>
          <w:rStyle w:val="Zag11"/>
          <w:rFonts w:eastAsia="@Arial Unicode MS"/>
          <w:i/>
          <w:iCs/>
          <w:color w:val="000000"/>
        </w:rPr>
        <w:t>о</w:t>
      </w:r>
      <w:r w:rsidRPr="0037256F">
        <w:rPr>
          <w:rStyle w:val="Zag11"/>
          <w:rFonts w:eastAsia="@Arial Unicode MS"/>
          <w:i/>
          <w:iCs/>
          <w:color w:val="000000"/>
        </w:rPr>
        <w:t>зиций всех участников;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задавать вопросы, необходимые для организации собственной деятельности и сотру</w:t>
      </w:r>
      <w:r w:rsidRPr="0037256F">
        <w:rPr>
          <w:rStyle w:val="Zag11"/>
          <w:rFonts w:eastAsia="@Arial Unicode MS"/>
          <w:i/>
          <w:iCs/>
          <w:color w:val="000000"/>
        </w:rPr>
        <w:t>д</w:t>
      </w:r>
      <w:r w:rsidRPr="0037256F">
        <w:rPr>
          <w:rStyle w:val="Zag11"/>
          <w:rFonts w:eastAsia="@Arial Unicode MS"/>
          <w:i/>
          <w:iCs/>
          <w:color w:val="000000"/>
        </w:rPr>
        <w:t>ничества с партнёром;</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осуществлять взаимный контроль и оказывать в сотрудничестве необходимую взаим</w:t>
      </w:r>
      <w:r w:rsidRPr="0037256F">
        <w:rPr>
          <w:rStyle w:val="Zag11"/>
          <w:rFonts w:eastAsia="@Arial Unicode MS"/>
          <w:i/>
          <w:iCs/>
          <w:color w:val="000000"/>
        </w:rPr>
        <w:t>о</w:t>
      </w:r>
      <w:r w:rsidRPr="0037256F">
        <w:rPr>
          <w:rStyle w:val="Zag11"/>
          <w:rFonts w:eastAsia="@Arial Unicode MS"/>
          <w:i/>
          <w:iCs/>
          <w:color w:val="000000"/>
        </w:rPr>
        <w:t>помощь;</w:t>
      </w:r>
    </w:p>
    <w:p w:rsidR="00381632" w:rsidRPr="00285276"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адекватно использовать речь для планирования и регуляции своей деятельности;</w:t>
      </w:r>
    </w:p>
    <w:p w:rsidR="00381632" w:rsidRPr="0052703B" w:rsidRDefault="00381632" w:rsidP="0052703B">
      <w:pPr>
        <w:numPr>
          <w:ilvl w:val="0"/>
          <w:numId w:val="202"/>
        </w:numPr>
        <w:ind w:left="426"/>
        <w:rPr>
          <w:rStyle w:val="Zag11"/>
          <w:rFonts w:eastAsia="@Arial Unicode MS"/>
          <w:i/>
          <w:iCs/>
          <w:color w:val="000000"/>
        </w:rPr>
      </w:pPr>
      <w:r w:rsidRPr="00285276">
        <w:rPr>
          <w:rStyle w:val="Zag11"/>
          <w:rFonts w:eastAsia="@Arial Unicode MS"/>
          <w:i/>
          <w:iCs/>
          <w:color w:val="000000"/>
        </w:rPr>
        <w:t>адекватно использовать речевые средства для эффективного решения разнообразных коммуникативных задач.</w:t>
      </w:r>
    </w:p>
    <w:p w:rsidR="00381632" w:rsidRPr="0037256F" w:rsidRDefault="00CB0BE7"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lang w:val="ru-RU"/>
        </w:rPr>
        <w:t>1.2.</w:t>
      </w:r>
      <w:r w:rsidR="00381632" w:rsidRPr="0037256F">
        <w:rPr>
          <w:rStyle w:val="Zag11"/>
          <w:rFonts w:eastAsia="@Arial Unicode MS"/>
          <w:lang w:val="ru-RU"/>
        </w:rPr>
        <w:t xml:space="preserve"> Чтение. Работа с текстом</w:t>
      </w:r>
    </w:p>
    <w:p w:rsidR="00381632" w:rsidRPr="0037256F" w:rsidRDefault="00381632"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b w:val="0"/>
          <w:bCs w:val="0"/>
          <w:i/>
          <w:iCs/>
          <w:lang w:val="ru-RU"/>
        </w:rPr>
        <w:t>(</w:t>
      </w:r>
      <w:proofErr w:type="spellStart"/>
      <w:r w:rsidRPr="0037256F">
        <w:rPr>
          <w:rStyle w:val="Zag11"/>
          <w:rFonts w:eastAsia="@Arial Unicode MS"/>
          <w:b w:val="0"/>
          <w:bCs w:val="0"/>
          <w:i/>
          <w:iCs/>
          <w:lang w:val="ru-RU"/>
        </w:rPr>
        <w:t>метапредметные</w:t>
      </w:r>
      <w:proofErr w:type="spellEnd"/>
      <w:r w:rsidRPr="0037256F">
        <w:rPr>
          <w:rStyle w:val="Zag11"/>
          <w:rFonts w:eastAsia="@Arial Unicode MS"/>
          <w:b w:val="0"/>
          <w:bCs w:val="0"/>
          <w:i/>
          <w:iCs/>
          <w:lang w:val="ru-RU"/>
        </w:rPr>
        <w:t xml:space="preserve"> результаты)</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результате изучения </w:t>
      </w:r>
      <w:r w:rsidRPr="0037256F">
        <w:rPr>
          <w:rStyle w:val="Zag11"/>
          <w:rFonts w:eastAsia="@Arial Unicode MS"/>
          <w:b/>
          <w:bCs/>
          <w:color w:val="000000"/>
        </w:rPr>
        <w:t xml:space="preserve">всех без исключения учебных предметов </w:t>
      </w:r>
      <w:r w:rsidRPr="0037256F">
        <w:rPr>
          <w:rStyle w:val="Zag11"/>
          <w:rFonts w:eastAsia="@Arial Unicode MS"/>
          <w:color w:val="000000"/>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w:t>
      </w:r>
      <w:r w:rsidRPr="0037256F">
        <w:rPr>
          <w:rStyle w:val="Zag11"/>
          <w:rFonts w:eastAsia="@Arial Unicode MS"/>
          <w:color w:val="000000"/>
        </w:rPr>
        <w:t>а</w:t>
      </w:r>
      <w:r w:rsidRPr="0037256F">
        <w:rPr>
          <w:rStyle w:val="Zag11"/>
          <w:rFonts w:eastAsia="@Arial Unicode MS"/>
          <w:color w:val="000000"/>
        </w:rPr>
        <w:t>боты с текстами, содержащими рисунки, таблицы, диаграммы, схемы.</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У выпускников будут развиты такие читательские действия, как поиск информации, в</w:t>
      </w:r>
      <w:r w:rsidRPr="0037256F">
        <w:rPr>
          <w:rStyle w:val="Zag11"/>
          <w:rFonts w:eastAsia="@Arial Unicode MS"/>
          <w:color w:val="000000"/>
        </w:rPr>
        <w:t>ы</w:t>
      </w:r>
      <w:r w:rsidRPr="0037256F">
        <w:rPr>
          <w:rStyle w:val="Zag11"/>
          <w:rFonts w:eastAsia="@Arial Unicode MS"/>
          <w:color w:val="000000"/>
        </w:rPr>
        <w:t>деление нужной для решения практической или учебной задачи информации, систематиз</w:t>
      </w:r>
      <w:r w:rsidRPr="0037256F">
        <w:rPr>
          <w:rStyle w:val="Zag11"/>
          <w:rFonts w:eastAsia="@Arial Unicode MS"/>
          <w:color w:val="000000"/>
        </w:rPr>
        <w:t>а</w:t>
      </w:r>
      <w:r w:rsidRPr="0037256F">
        <w:rPr>
          <w:rStyle w:val="Zag11"/>
          <w:rFonts w:eastAsia="@Arial Unicode MS"/>
          <w:color w:val="000000"/>
        </w:rPr>
        <w:t>ция, сопоставление, анализ и обобщение имеющихся в тексте идей и информации, их инте</w:t>
      </w:r>
      <w:r w:rsidRPr="0037256F">
        <w:rPr>
          <w:rStyle w:val="Zag11"/>
          <w:rFonts w:eastAsia="@Arial Unicode MS"/>
          <w:color w:val="000000"/>
        </w:rPr>
        <w:t>р</w:t>
      </w:r>
      <w:r w:rsidRPr="0037256F">
        <w:rPr>
          <w:rStyle w:val="Zag11"/>
          <w:rFonts w:eastAsia="@Arial Unicode MS"/>
          <w:color w:val="000000"/>
        </w:rPr>
        <w:t>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w:t>
      </w:r>
      <w:r w:rsidRPr="0037256F">
        <w:rPr>
          <w:rStyle w:val="Zag11"/>
          <w:rFonts w:eastAsia="@Arial Unicode MS"/>
          <w:color w:val="000000"/>
        </w:rPr>
        <w:t>и</w:t>
      </w:r>
      <w:r w:rsidRPr="0037256F">
        <w:rPr>
          <w:rStyle w:val="Zag11"/>
          <w:rFonts w:eastAsia="@Arial Unicode MS"/>
          <w:color w:val="000000"/>
        </w:rPr>
        <w:t>мостей, объяснения, обоснования утверждений, а также принятия решений в простых уче</w:t>
      </w:r>
      <w:r w:rsidRPr="0037256F">
        <w:rPr>
          <w:rStyle w:val="Zag11"/>
          <w:rFonts w:eastAsia="@Arial Unicode MS"/>
          <w:color w:val="000000"/>
        </w:rPr>
        <w:t>б</w:t>
      </w:r>
      <w:r w:rsidRPr="0037256F">
        <w:rPr>
          <w:rStyle w:val="Zag11"/>
          <w:rFonts w:eastAsia="@Arial Unicode MS"/>
          <w:color w:val="000000"/>
        </w:rPr>
        <w:t>ных и практических ситуациях.</w:t>
      </w:r>
    </w:p>
    <w:p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Выпускники получат возможность научиться </w:t>
      </w:r>
      <w:proofErr w:type="gramStart"/>
      <w:r w:rsidRPr="0037256F">
        <w:rPr>
          <w:rStyle w:val="Zag11"/>
          <w:rFonts w:eastAsia="@Arial Unicode MS"/>
          <w:i w:val="0"/>
          <w:iCs w:val="0"/>
          <w:lang w:val="ru-RU"/>
        </w:rPr>
        <w:t>самостоятельно</w:t>
      </w:r>
      <w:proofErr w:type="gramEnd"/>
      <w:r w:rsidRPr="0037256F">
        <w:rPr>
          <w:rStyle w:val="Zag11"/>
          <w:rFonts w:eastAsia="@Arial Unicode MS"/>
          <w:i w:val="0"/>
          <w:iCs w:val="0"/>
          <w:lang w:val="ru-RU"/>
        </w:rPr>
        <w:t xml:space="preserve"> организовывать поиск и</w:t>
      </w:r>
      <w:r w:rsidRPr="0037256F">
        <w:rPr>
          <w:rStyle w:val="Zag11"/>
          <w:rFonts w:eastAsia="@Arial Unicode MS"/>
          <w:i w:val="0"/>
          <w:iCs w:val="0"/>
          <w:lang w:val="ru-RU"/>
        </w:rPr>
        <w:t>н</w:t>
      </w:r>
      <w:r w:rsidRPr="0037256F">
        <w:rPr>
          <w:rStyle w:val="Zag11"/>
          <w:rFonts w:eastAsia="@Arial Unicode MS"/>
          <w:i w:val="0"/>
          <w:iCs w:val="0"/>
          <w:lang w:val="ru-RU"/>
        </w:rPr>
        <w:t>формации. Они приобретут первичный опыт критического отношения к получаемой инфо</w:t>
      </w:r>
      <w:r w:rsidRPr="0037256F">
        <w:rPr>
          <w:rStyle w:val="Zag11"/>
          <w:rFonts w:eastAsia="@Arial Unicode MS"/>
          <w:i w:val="0"/>
          <w:iCs w:val="0"/>
          <w:lang w:val="ru-RU"/>
        </w:rPr>
        <w:t>р</w:t>
      </w:r>
      <w:r w:rsidRPr="0037256F">
        <w:rPr>
          <w:rStyle w:val="Zag11"/>
          <w:rFonts w:eastAsia="@Arial Unicode MS"/>
          <w:i w:val="0"/>
          <w:iCs w:val="0"/>
          <w:lang w:val="ru-RU"/>
        </w:rPr>
        <w:t>мации, сопоставления её с информацией из других источников и имеющимся жизненным опытом.</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 xml:space="preserve">Работа с текстом: поиск информации и понимание </w:t>
      </w:r>
      <w:proofErr w:type="gramStart"/>
      <w:r w:rsidRPr="0037256F">
        <w:rPr>
          <w:rStyle w:val="Zag11"/>
          <w:rFonts w:eastAsia="@Arial Unicode MS"/>
          <w:b/>
          <w:lang w:val="ru-RU"/>
        </w:rPr>
        <w:t>прочитанного</w:t>
      </w:r>
      <w:proofErr w:type="gramEnd"/>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находить в тексте конкретные сведения, факты, заданные в явном виде;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определять тему и главную мысль текста;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делить тексты на смысловые части, составлять план текста;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вычленять содержащиеся в тексте основные события и устанавливать их последовател</w:t>
      </w:r>
      <w:r w:rsidRPr="0037256F">
        <w:rPr>
          <w:rStyle w:val="Zag11"/>
          <w:rFonts w:eastAsia="@Arial Unicode MS"/>
          <w:color w:val="000000"/>
        </w:rPr>
        <w:t>ь</w:t>
      </w:r>
      <w:r w:rsidRPr="0037256F">
        <w:rPr>
          <w:rStyle w:val="Zag11"/>
          <w:rFonts w:eastAsia="@Arial Unicode MS"/>
          <w:color w:val="000000"/>
        </w:rPr>
        <w:t>ность; упорядочивать информацию по заданному основанию;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сравнивать между собой объекты, описанные в тексте, выделяя два</w:t>
      </w:r>
      <w:r w:rsidRPr="0037256F">
        <w:rPr>
          <w:rStyle w:val="Zag11"/>
          <w:rFonts w:eastAsia="@Arial Unicode MS"/>
          <w:color w:val="000000"/>
        </w:rPr>
        <w:noBreakHyphen/>
        <w:t>три существенных признака;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lastRenderedPageBreak/>
        <w:t>·понимать информацию, представленную разными способами: словесно, в виде таблицы, схемы, диаграммы;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понимать текст, опираясь не только на содержащуюся в нём информацию, но и на жанр, структуру, выразительные средства текста;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различные виды чтения: ознакомительное, изучающее, поисковое, выб</w:t>
      </w:r>
      <w:r w:rsidRPr="0037256F">
        <w:rPr>
          <w:rStyle w:val="Zag11"/>
          <w:rFonts w:eastAsia="@Arial Unicode MS"/>
          <w:color w:val="000000"/>
        </w:rPr>
        <w:t>и</w:t>
      </w:r>
      <w:r w:rsidRPr="0037256F">
        <w:rPr>
          <w:rStyle w:val="Zag11"/>
          <w:rFonts w:eastAsia="@Arial Unicode MS"/>
          <w:color w:val="000000"/>
        </w:rPr>
        <w:t>рать нужный вид чтения в соответствии с целью чтения;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ориентироваться в соответствующих возрасту словарях и справочниках.</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использовать формальные элементы текста (например, подзаголовки, сноски) для пои</w:t>
      </w:r>
      <w:r w:rsidRPr="0037256F">
        <w:rPr>
          <w:rStyle w:val="Zag11"/>
          <w:rFonts w:eastAsia="@Arial Unicode MS"/>
          <w:i/>
          <w:iCs/>
          <w:color w:val="000000"/>
        </w:rPr>
        <w:t>с</w:t>
      </w:r>
      <w:r w:rsidRPr="0037256F">
        <w:rPr>
          <w:rStyle w:val="Zag11"/>
          <w:rFonts w:eastAsia="@Arial Unicode MS"/>
          <w:i/>
          <w:iCs/>
          <w:color w:val="000000"/>
        </w:rPr>
        <w:t>ка нужной информации;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работать с  несколькими источниками информации;</w:t>
      </w:r>
    </w:p>
    <w:p w:rsidR="00381632" w:rsidRPr="0037256F" w:rsidRDefault="00381632" w:rsidP="003F3481">
      <w:pPr>
        <w:numPr>
          <w:ilvl w:val="0"/>
          <w:numId w:val="202"/>
        </w:numPr>
        <w:ind w:left="426"/>
        <w:rPr>
          <w:rStyle w:val="Zag11"/>
          <w:rFonts w:eastAsia="@Arial Unicode MS"/>
          <w:i/>
          <w:iCs/>
        </w:rPr>
      </w:pPr>
      <w:r w:rsidRPr="0037256F">
        <w:rPr>
          <w:rStyle w:val="Zag11"/>
          <w:rFonts w:eastAsia="@Arial Unicode MS"/>
        </w:rPr>
        <w:t>сопоставлять информацию, полученную из нескольких источников.</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текстом: преобразование и интерпретация информации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пересказывать текст подробно и сжато, устно и письменно;</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соотносить факты с общей идеей текста, устанавливать простые связи, не показанные в тексте напрямую;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формулировать несложные выводы, основываясь на тексте; находить аргументы, по</w:t>
      </w:r>
      <w:r w:rsidRPr="0037256F">
        <w:rPr>
          <w:rStyle w:val="Zag11"/>
          <w:rFonts w:eastAsia="@Arial Unicode MS"/>
          <w:color w:val="000000"/>
        </w:rPr>
        <w:t>д</w:t>
      </w:r>
      <w:r w:rsidRPr="0037256F">
        <w:rPr>
          <w:rStyle w:val="Zag11"/>
          <w:rFonts w:eastAsia="@Arial Unicode MS"/>
          <w:color w:val="000000"/>
        </w:rPr>
        <w:t>тверждающие вывод;</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сопоставлять и обобщать содержащуюся в разных частях текста информацию;</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составлять на основании текста небольшое монологическое высказывание, отвечая на поставленный вопрос.</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делать выписки из прочитанных текстов с учётом цели их дальнейшего использования;</w:t>
      </w:r>
    </w:p>
    <w:p w:rsidR="00381632" w:rsidRPr="0037256F" w:rsidRDefault="00381632" w:rsidP="003F3481">
      <w:pPr>
        <w:numPr>
          <w:ilvl w:val="0"/>
          <w:numId w:val="202"/>
        </w:numPr>
        <w:ind w:left="426"/>
        <w:rPr>
          <w:rStyle w:val="Zag11"/>
          <w:rFonts w:eastAsia="@Arial Unicode MS"/>
          <w:i/>
          <w:iCs/>
        </w:rPr>
      </w:pPr>
      <w:r w:rsidRPr="0037256F">
        <w:rPr>
          <w:rStyle w:val="Zag11"/>
          <w:rFonts w:eastAsia="@Arial Unicode MS"/>
        </w:rPr>
        <w:t xml:space="preserve">составлять небольшие письменные аннотации к тексту, отзывы о </w:t>
      </w:r>
      <w:proofErr w:type="gramStart"/>
      <w:r w:rsidRPr="0037256F">
        <w:rPr>
          <w:rStyle w:val="Zag11"/>
          <w:rFonts w:eastAsia="@Arial Unicode MS"/>
        </w:rPr>
        <w:t>прочитанном</w:t>
      </w:r>
      <w:proofErr w:type="gramEnd"/>
      <w:r w:rsidRPr="0037256F">
        <w:rPr>
          <w:rStyle w:val="Zag11"/>
          <w:rFonts w:eastAsia="@Arial Unicode MS"/>
        </w:rPr>
        <w:t>.</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текстом: оценка информации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высказывать оценочные суждения и свою точку зрения о прочитанном тексте;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оценивать содержание, языковые особенности и структуру текста; определять место и роль иллюстративного ряда в тексте;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w:t>
      </w:r>
      <w:r w:rsidRPr="0037256F">
        <w:rPr>
          <w:rStyle w:val="Zag11"/>
          <w:rFonts w:eastAsia="@Arial Unicode MS"/>
          <w:color w:val="000000"/>
        </w:rPr>
        <w:t>р</w:t>
      </w:r>
      <w:r w:rsidRPr="0037256F">
        <w:rPr>
          <w:rStyle w:val="Zag11"/>
          <w:rFonts w:eastAsia="@Arial Unicode MS"/>
          <w:color w:val="000000"/>
        </w:rPr>
        <w:t>мации и находить пути восполнения этих пробелов;</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участвовать в учебном диалоге при обсуждении прочитанного или прослушанного те</w:t>
      </w:r>
      <w:r w:rsidRPr="0037256F">
        <w:rPr>
          <w:rStyle w:val="Zag11"/>
          <w:rFonts w:eastAsia="@Arial Unicode MS"/>
          <w:color w:val="000000"/>
        </w:rPr>
        <w:t>к</w:t>
      </w:r>
      <w:r w:rsidRPr="0037256F">
        <w:rPr>
          <w:rStyle w:val="Zag11"/>
          <w:rFonts w:eastAsia="@Arial Unicode MS"/>
          <w:color w:val="000000"/>
        </w:rPr>
        <w:t>ста.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сопоставлять различные точки зрения;</w:t>
      </w:r>
    </w:p>
    <w:p w:rsidR="00381632" w:rsidRPr="00285276"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соотносить позицию автора с собственной точкой зрения;</w:t>
      </w:r>
    </w:p>
    <w:p w:rsidR="00381632" w:rsidRPr="00285276" w:rsidRDefault="00381632" w:rsidP="003F3481">
      <w:pPr>
        <w:numPr>
          <w:ilvl w:val="0"/>
          <w:numId w:val="202"/>
        </w:numPr>
        <w:ind w:left="426"/>
        <w:rPr>
          <w:rStyle w:val="Zag11"/>
          <w:rFonts w:eastAsia="@Arial Unicode MS"/>
          <w:i/>
          <w:iCs/>
          <w:color w:val="000000"/>
        </w:rPr>
      </w:pPr>
      <w:r w:rsidRPr="00285276">
        <w:rPr>
          <w:rStyle w:val="Zag11"/>
          <w:rFonts w:eastAsia="@Arial Unicode MS"/>
          <w:i/>
          <w:iCs/>
          <w:color w:val="000000"/>
        </w:rPr>
        <w:t>в процессе работы с одним или несколькими источниками выявлять достоверную (пр</w:t>
      </w:r>
      <w:r w:rsidRPr="00285276">
        <w:rPr>
          <w:rStyle w:val="Zag11"/>
          <w:rFonts w:eastAsia="@Arial Unicode MS"/>
          <w:i/>
          <w:iCs/>
          <w:color w:val="000000"/>
        </w:rPr>
        <w:t>о</w:t>
      </w:r>
      <w:r w:rsidRPr="00285276">
        <w:rPr>
          <w:rStyle w:val="Zag11"/>
          <w:rFonts w:eastAsia="@Arial Unicode MS"/>
          <w:i/>
          <w:iCs/>
          <w:color w:val="000000"/>
        </w:rPr>
        <w:t>тиворечивую) информацию.</w:t>
      </w:r>
    </w:p>
    <w:p w:rsidR="00381632" w:rsidRPr="0037256F" w:rsidRDefault="00CB0BE7"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lang w:val="ru-RU"/>
        </w:rPr>
        <w:t>1.3.</w:t>
      </w:r>
      <w:r w:rsidR="00381632" w:rsidRPr="0037256F">
        <w:rPr>
          <w:rStyle w:val="Zag11"/>
          <w:rFonts w:eastAsia="@Arial Unicode MS"/>
          <w:lang w:val="ru-RU"/>
        </w:rPr>
        <w:t xml:space="preserve"> Формирование ИКТ-компетентности </w:t>
      </w:r>
      <w:proofErr w:type="gramStart"/>
      <w:r w:rsidR="00381632" w:rsidRPr="0037256F">
        <w:rPr>
          <w:rStyle w:val="Zag11"/>
          <w:rFonts w:eastAsia="@Arial Unicode MS"/>
          <w:lang w:val="ru-RU"/>
        </w:rPr>
        <w:t>обучающихся</w:t>
      </w:r>
      <w:proofErr w:type="gramEnd"/>
    </w:p>
    <w:p w:rsidR="00381632" w:rsidRPr="0037256F" w:rsidRDefault="00381632"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b w:val="0"/>
          <w:bCs w:val="0"/>
          <w:i/>
          <w:iCs/>
          <w:lang w:val="ru-RU"/>
        </w:rPr>
        <w:t>(</w:t>
      </w:r>
      <w:proofErr w:type="spellStart"/>
      <w:r w:rsidRPr="0037256F">
        <w:rPr>
          <w:rStyle w:val="Zag11"/>
          <w:rFonts w:eastAsia="@Arial Unicode MS"/>
          <w:b w:val="0"/>
          <w:bCs w:val="0"/>
          <w:i/>
          <w:iCs/>
          <w:lang w:val="ru-RU"/>
        </w:rPr>
        <w:t>метапредметные</w:t>
      </w:r>
      <w:proofErr w:type="spellEnd"/>
      <w:r w:rsidRPr="0037256F">
        <w:rPr>
          <w:rStyle w:val="Zag11"/>
          <w:rFonts w:eastAsia="@Arial Unicode MS"/>
          <w:b w:val="0"/>
          <w:bCs w:val="0"/>
          <w:i/>
          <w:iCs/>
          <w:lang w:val="ru-RU"/>
        </w:rPr>
        <w:t xml:space="preserve"> результаты)</w:t>
      </w:r>
    </w:p>
    <w:p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 xml:space="preserve">В результате изучения </w:t>
      </w:r>
      <w:r w:rsidRPr="0037256F">
        <w:rPr>
          <w:rStyle w:val="Zag11"/>
          <w:rFonts w:eastAsia="@Arial Unicode MS"/>
          <w:b/>
          <w:bCs/>
          <w:lang w:val="ru-RU"/>
        </w:rPr>
        <w:t xml:space="preserve">всех без исключения предметов </w:t>
      </w:r>
      <w:r w:rsidRPr="0037256F">
        <w:rPr>
          <w:rStyle w:val="Zag11"/>
          <w:rFonts w:eastAsia="@Arial Unicode MS"/>
          <w:lang w:val="ru-RU"/>
        </w:rPr>
        <w:t>на ступени начального общего образования начинается формирование навыков, необходимых для жизни и работы в совр</w:t>
      </w:r>
      <w:r w:rsidRPr="0037256F">
        <w:rPr>
          <w:rStyle w:val="Zag11"/>
          <w:rFonts w:eastAsia="@Arial Unicode MS"/>
          <w:lang w:val="ru-RU"/>
        </w:rPr>
        <w:t>е</w:t>
      </w:r>
      <w:r w:rsidRPr="0037256F">
        <w:rPr>
          <w:rStyle w:val="Zag11"/>
          <w:rFonts w:eastAsia="@Arial Unicode MS"/>
          <w:lang w:val="ru-RU"/>
        </w:rPr>
        <w:t xml:space="preserve">менном высокотехнологичном обществе. Обучающиеся приобретут опыт работы с </w:t>
      </w:r>
      <w:proofErr w:type="spellStart"/>
      <w:r w:rsidRPr="0037256F">
        <w:rPr>
          <w:rStyle w:val="Zag11"/>
          <w:rFonts w:eastAsia="@Arial Unicode MS"/>
          <w:lang w:val="ru-RU"/>
        </w:rPr>
        <w:t>гиперм</w:t>
      </w:r>
      <w:r w:rsidRPr="0037256F">
        <w:rPr>
          <w:rStyle w:val="Zag11"/>
          <w:rFonts w:eastAsia="@Arial Unicode MS"/>
          <w:lang w:val="ru-RU"/>
        </w:rPr>
        <w:t>е</w:t>
      </w:r>
      <w:r w:rsidRPr="0037256F">
        <w:rPr>
          <w:rStyle w:val="Zag11"/>
          <w:rFonts w:eastAsia="@Arial Unicode MS"/>
          <w:lang w:val="ru-RU"/>
        </w:rPr>
        <w:t>дийными</w:t>
      </w:r>
      <w:proofErr w:type="spellEnd"/>
      <w:r w:rsidRPr="0037256F">
        <w:rPr>
          <w:rStyle w:val="Zag11"/>
          <w:rFonts w:eastAsia="@Arial Unicode MS"/>
          <w:lang w:val="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w:t>
      </w:r>
      <w:r w:rsidRPr="0037256F">
        <w:rPr>
          <w:rStyle w:val="Zag11"/>
          <w:rFonts w:eastAsia="@Arial Unicode MS"/>
          <w:lang w:val="ru-RU"/>
        </w:rPr>
        <w:t>е</w:t>
      </w:r>
      <w:r w:rsidRPr="0037256F">
        <w:rPr>
          <w:rStyle w:val="Zag11"/>
          <w:rFonts w:eastAsia="@Arial Unicode MS"/>
          <w:lang w:val="ru-RU"/>
        </w:rPr>
        <w:t>коммуникационных технологий или размещаться в Интернете.</w:t>
      </w:r>
    </w:p>
    <w:p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w:t>
      </w:r>
      <w:r w:rsidR="0052703B">
        <w:rPr>
          <w:rStyle w:val="Zag11"/>
          <w:rFonts w:eastAsia="@Arial Unicode MS"/>
          <w:lang w:val="ru-RU"/>
        </w:rPr>
        <w:t xml:space="preserve"> </w:t>
      </w:r>
      <w:r w:rsidRPr="0037256F">
        <w:rPr>
          <w:rStyle w:val="Zag11"/>
          <w:rFonts w:eastAsia="@Arial Unicode MS"/>
          <w:lang w:val="ru-RU"/>
        </w:rPr>
        <w:t>сообщения.</w:t>
      </w:r>
    </w:p>
    <w:p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Выпускники научатся оценивать потребность в дополнительной информации для реш</w:t>
      </w:r>
      <w:r w:rsidRPr="0037256F">
        <w:rPr>
          <w:rStyle w:val="Zag11"/>
          <w:rFonts w:eastAsia="@Arial Unicode MS"/>
          <w:lang w:val="ru-RU"/>
        </w:rPr>
        <w:t>е</w:t>
      </w:r>
      <w:r w:rsidRPr="0037256F">
        <w:rPr>
          <w:rStyle w:val="Zag11"/>
          <w:rFonts w:eastAsia="@Arial Unicode MS"/>
          <w:lang w:val="ru-RU"/>
        </w:rPr>
        <w:t>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w:t>
      </w:r>
      <w:r w:rsidRPr="0037256F">
        <w:rPr>
          <w:rStyle w:val="Zag11"/>
          <w:rFonts w:eastAsia="@Arial Unicode MS"/>
          <w:lang w:val="ru-RU"/>
        </w:rPr>
        <w:t>н</w:t>
      </w:r>
      <w:r w:rsidRPr="0037256F">
        <w:rPr>
          <w:rStyle w:val="Zag11"/>
          <w:rFonts w:eastAsia="@Arial Unicode MS"/>
          <w:lang w:val="ru-RU"/>
        </w:rPr>
        <w:t>формации.</w:t>
      </w:r>
    </w:p>
    <w:p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381632" w:rsidRPr="0037256F" w:rsidRDefault="00381632" w:rsidP="003F3481">
      <w:pPr>
        <w:pStyle w:val="af5"/>
        <w:tabs>
          <w:tab w:val="left" w:leader="dot" w:pos="624"/>
        </w:tabs>
        <w:ind w:firstLine="339"/>
        <w:jc w:val="both"/>
        <w:rPr>
          <w:rStyle w:val="Zag11"/>
          <w:rFonts w:eastAsia="@Arial Unicode MS"/>
          <w:lang w:val="ru-RU"/>
        </w:rPr>
      </w:pPr>
      <w:proofErr w:type="gramStart"/>
      <w:r w:rsidRPr="0037256F">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w:t>
      </w:r>
      <w:r w:rsidRPr="0037256F">
        <w:rPr>
          <w:rStyle w:val="Zag11"/>
          <w:rFonts w:eastAsia="@Arial Unicode MS"/>
          <w:lang w:val="ru-RU"/>
        </w:rPr>
        <w:t>р</w:t>
      </w:r>
      <w:r w:rsidRPr="0037256F">
        <w:rPr>
          <w:rStyle w:val="Zag11"/>
          <w:rFonts w:eastAsia="@Arial Unicode MS"/>
          <w:lang w:val="ru-RU"/>
        </w:rPr>
        <w:t>жание всех изучаемых предметов, у обучающихся будут формироваться и развиваться нео</w:t>
      </w:r>
      <w:r w:rsidRPr="0037256F">
        <w:rPr>
          <w:rStyle w:val="Zag11"/>
          <w:rFonts w:eastAsia="@Arial Unicode MS"/>
          <w:lang w:val="ru-RU"/>
        </w:rPr>
        <w:t>б</w:t>
      </w:r>
      <w:r w:rsidRPr="0037256F">
        <w:rPr>
          <w:rStyle w:val="Zag11"/>
          <w:rFonts w:eastAsia="@Arial Unicode MS"/>
          <w:lang w:val="ru-RU"/>
        </w:rPr>
        <w:t>ходимые универсальные учебные действия и специальные учебные умения, что заложит о</w:t>
      </w:r>
      <w:r w:rsidRPr="0037256F">
        <w:rPr>
          <w:rStyle w:val="Zag11"/>
          <w:rFonts w:eastAsia="@Arial Unicode MS"/>
          <w:lang w:val="ru-RU"/>
        </w:rPr>
        <w:t>с</w:t>
      </w:r>
      <w:r w:rsidRPr="0037256F">
        <w:rPr>
          <w:rStyle w:val="Zag11"/>
          <w:rFonts w:eastAsia="@Arial Unicode MS"/>
          <w:lang w:val="ru-RU"/>
        </w:rPr>
        <w:t>нову успешной учебной деятельности в средней и старшей школе.</w:t>
      </w:r>
      <w:proofErr w:type="gramEnd"/>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Знакомство со средствами ИКТ, гигиена работы с компьютером</w:t>
      </w:r>
    </w:p>
    <w:p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37256F">
        <w:rPr>
          <w:rStyle w:val="Zag11"/>
          <w:rFonts w:eastAsia="@Arial Unicode MS"/>
          <w:color w:val="000000"/>
        </w:rPr>
        <w:t>минизарядку</w:t>
      </w:r>
      <w:proofErr w:type="spellEnd"/>
      <w:r w:rsidRPr="0037256F">
        <w:rPr>
          <w:rStyle w:val="Zag11"/>
          <w:rFonts w:eastAsia="@Arial Unicode MS"/>
          <w:color w:val="000000"/>
        </w:rPr>
        <w:t>);</w:t>
      </w:r>
    </w:p>
    <w:p w:rsidR="00381632" w:rsidRPr="00B82FB2" w:rsidRDefault="00381632" w:rsidP="00B82FB2">
      <w:pPr>
        <w:numPr>
          <w:ilvl w:val="0"/>
          <w:numId w:val="202"/>
        </w:numPr>
        <w:ind w:left="426"/>
        <w:rPr>
          <w:rStyle w:val="Zag11"/>
          <w:rFonts w:eastAsia="@Arial Unicode MS"/>
          <w:i/>
          <w:iCs/>
        </w:rPr>
      </w:pPr>
      <w:r w:rsidRPr="00285276">
        <w:rPr>
          <w:rStyle w:val="Zag11"/>
          <w:rFonts w:eastAsia="@Arial Unicode MS"/>
          <w:color w:val="000000"/>
        </w:rPr>
        <w:t>организовывать</w:t>
      </w:r>
      <w:r w:rsidRPr="0037256F">
        <w:rPr>
          <w:rStyle w:val="Zag11"/>
          <w:rFonts w:eastAsia="@Arial Unicode MS"/>
          <w:i/>
          <w:iCs/>
        </w:rPr>
        <w:t xml:space="preserve"> систему папок для хранения собственной информации в компьютере.</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Технология ввода информации в компьютер: ввод текста, запись звука, изображения, цифровых данных</w:t>
      </w:r>
    </w:p>
    <w:p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вводить информацию в компьютер с использованием различных технических средств (фото</w:t>
      </w:r>
      <w:r w:rsidRPr="0037256F">
        <w:rPr>
          <w:rStyle w:val="Zag11"/>
          <w:rFonts w:eastAsia="@Arial Unicode MS"/>
          <w:color w:val="000000"/>
        </w:rPr>
        <w:noBreakHyphen/>
        <w:t xml:space="preserve"> и видеокамеры, микрофона и т. д.), сохранять полученную информацию;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рисовать изображения на графическом планшете;</w:t>
      </w:r>
    </w:p>
    <w:p w:rsidR="00381632" w:rsidRPr="0052703B" w:rsidRDefault="00381632" w:rsidP="0052703B">
      <w:pPr>
        <w:numPr>
          <w:ilvl w:val="0"/>
          <w:numId w:val="202"/>
        </w:numPr>
        <w:ind w:left="426"/>
        <w:rPr>
          <w:rStyle w:val="Zag11"/>
          <w:rFonts w:eastAsia="@Arial Unicode MS"/>
        </w:rPr>
      </w:pPr>
      <w:r w:rsidRPr="00285276">
        <w:rPr>
          <w:rStyle w:val="Zag11"/>
          <w:rFonts w:eastAsia="@Arial Unicode MS"/>
          <w:color w:val="000000"/>
        </w:rPr>
        <w:t>сканировать</w:t>
      </w:r>
      <w:r w:rsidRPr="0037256F">
        <w:rPr>
          <w:rStyle w:val="Zag11"/>
          <w:rFonts w:eastAsia="@Arial Unicode MS"/>
        </w:rPr>
        <w:t xml:space="preserve"> рисунки и тексты.</w:t>
      </w:r>
    </w:p>
    <w:p w:rsidR="00381632" w:rsidRPr="0037256F" w:rsidRDefault="00381632" w:rsidP="003F3481">
      <w:pPr>
        <w:pStyle w:val="af6"/>
        <w:tabs>
          <w:tab w:val="left" w:leader="dot" w:pos="624"/>
        </w:tabs>
        <w:ind w:firstLine="339"/>
        <w:jc w:val="both"/>
        <w:rPr>
          <w:rStyle w:val="Zag11"/>
          <w:rFonts w:eastAsia="@Arial Unicode MS"/>
          <w:i/>
          <w:iCs/>
          <w:lang w:val="ru-RU"/>
        </w:rPr>
      </w:pPr>
      <w:r w:rsidRPr="0037256F">
        <w:rPr>
          <w:rStyle w:val="Zag11"/>
          <w:rFonts w:eastAsia="@Arial Unicode MS"/>
          <w:i/>
          <w:iCs/>
          <w:lang w:val="ru-RU"/>
        </w:rPr>
        <w:t>Выпускник получит возможность научиться:</w:t>
      </w:r>
    </w:p>
    <w:p w:rsidR="00381632" w:rsidRPr="00285276" w:rsidRDefault="00381632" w:rsidP="003F3481">
      <w:pPr>
        <w:numPr>
          <w:ilvl w:val="0"/>
          <w:numId w:val="202"/>
        </w:numPr>
        <w:ind w:left="426"/>
        <w:rPr>
          <w:rStyle w:val="Zag11"/>
          <w:rFonts w:eastAsia="@Arial Unicode MS"/>
          <w:i/>
          <w:color w:val="000000"/>
        </w:rPr>
      </w:pPr>
      <w:r w:rsidRPr="00285276">
        <w:rPr>
          <w:rStyle w:val="Zag11"/>
          <w:rFonts w:eastAsia="@Arial Unicode MS"/>
          <w:i/>
          <w:color w:val="000000"/>
        </w:rPr>
        <w:t>использовать программу распознавания сканированного текста на русском языке.</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Обработка и поиск информации</w:t>
      </w:r>
    </w:p>
    <w:p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подбирать оптимальный по содержанию, эстетическим параметрам и техническому к</w:t>
      </w:r>
      <w:r w:rsidRPr="0037256F">
        <w:rPr>
          <w:rStyle w:val="Zag11"/>
          <w:rFonts w:eastAsia="@Arial Unicode MS"/>
          <w:color w:val="000000"/>
        </w:rPr>
        <w:t>а</w:t>
      </w:r>
      <w:r w:rsidRPr="0037256F">
        <w:rPr>
          <w:rStyle w:val="Zag11"/>
          <w:rFonts w:eastAsia="@Arial Unicode MS"/>
          <w:color w:val="000000"/>
        </w:rPr>
        <w:t>честву результат видеозаписи и фотографирования, использовать сменные носители (флэш-карты);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собирать числовые данные в </w:t>
      </w:r>
      <w:proofErr w:type="gramStart"/>
      <w:r w:rsidRPr="0037256F">
        <w:rPr>
          <w:rStyle w:val="Zag11"/>
          <w:rFonts w:eastAsia="@Arial Unicode MS"/>
          <w:color w:val="000000"/>
        </w:rPr>
        <w:t>естественно-научных</w:t>
      </w:r>
      <w:proofErr w:type="gramEnd"/>
      <w:r w:rsidRPr="0037256F">
        <w:rPr>
          <w:rStyle w:val="Zag11"/>
          <w:rFonts w:eastAsia="@Arial Unicode MS"/>
          <w:color w:val="000000"/>
        </w:rPr>
        <w:t xml:space="preserve"> наблюдениях и экспериментах, и</w:t>
      </w:r>
      <w:r w:rsidRPr="0037256F">
        <w:rPr>
          <w:rStyle w:val="Zag11"/>
          <w:rFonts w:eastAsia="@Arial Unicode MS"/>
          <w:color w:val="000000"/>
        </w:rPr>
        <w:t>с</w:t>
      </w:r>
      <w:r w:rsidRPr="0037256F">
        <w:rPr>
          <w:rStyle w:val="Zag11"/>
          <w:rFonts w:eastAsia="@Arial Unicode MS"/>
          <w:color w:val="000000"/>
        </w:rPr>
        <w:t>пользуя цифровые датчики, камеру, микрофон и другие средства ИКТ, а также в ходе опроса людей;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редактировать цепочки экранов сообщения и содержание экранов в соответствии с ко</w:t>
      </w:r>
      <w:r w:rsidRPr="0037256F">
        <w:rPr>
          <w:rStyle w:val="Zag11"/>
          <w:rFonts w:eastAsia="@Arial Unicode MS"/>
          <w:color w:val="000000"/>
        </w:rPr>
        <w:t>м</w:t>
      </w:r>
      <w:r w:rsidRPr="0037256F">
        <w:rPr>
          <w:rStyle w:val="Zag11"/>
          <w:rFonts w:eastAsia="@Arial Unicode MS"/>
          <w:color w:val="000000"/>
        </w:rPr>
        <w:t>муникативной или учебной задачей, включая редактирование текста, цепочек изображ</w:t>
      </w:r>
      <w:r w:rsidRPr="0037256F">
        <w:rPr>
          <w:rStyle w:val="Zag11"/>
          <w:rFonts w:eastAsia="@Arial Unicode MS"/>
          <w:color w:val="000000"/>
        </w:rPr>
        <w:t>е</w:t>
      </w:r>
      <w:r w:rsidRPr="0037256F">
        <w:rPr>
          <w:rStyle w:val="Zag11"/>
          <w:rFonts w:eastAsia="@Arial Unicode MS"/>
          <w:color w:val="000000"/>
        </w:rPr>
        <w:t>ний, видео</w:t>
      </w:r>
      <w:r w:rsidRPr="0037256F">
        <w:rPr>
          <w:rStyle w:val="Zag11"/>
          <w:rFonts w:eastAsia="@Arial Unicode MS"/>
          <w:color w:val="000000"/>
        </w:rPr>
        <w:noBreakHyphen/>
        <w:t xml:space="preserve"> и аудиозаписей, фотоизображений;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пользоваться основными функциями стандартного текстового редактора, следовать о</w:t>
      </w:r>
      <w:r w:rsidRPr="0037256F">
        <w:rPr>
          <w:rStyle w:val="Zag11"/>
          <w:rFonts w:eastAsia="@Arial Unicode MS"/>
          <w:color w:val="000000"/>
        </w:rPr>
        <w:t>с</w:t>
      </w:r>
      <w:r w:rsidRPr="0037256F">
        <w:rPr>
          <w:rStyle w:val="Zag11"/>
          <w:rFonts w:eastAsia="@Arial Unicode MS"/>
          <w:color w:val="000000"/>
        </w:rPr>
        <w:t>новным правилам оформления текста; использовать полуавтоматический орфографич</w:t>
      </w:r>
      <w:r w:rsidRPr="0037256F">
        <w:rPr>
          <w:rStyle w:val="Zag11"/>
          <w:rFonts w:eastAsia="@Arial Unicode MS"/>
          <w:color w:val="000000"/>
        </w:rPr>
        <w:t>е</w:t>
      </w:r>
      <w:r w:rsidRPr="0037256F">
        <w:rPr>
          <w:rStyle w:val="Zag11"/>
          <w:rFonts w:eastAsia="@Arial Unicode MS"/>
          <w:color w:val="000000"/>
        </w:rPr>
        <w:t>ский  контроль; использовать, добавлять и удалять ссылки в сообщениях разного вида;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w:t>
      </w:r>
      <w:r w:rsidRPr="0037256F">
        <w:rPr>
          <w:rStyle w:val="Zag11"/>
          <w:rFonts w:eastAsia="@Arial Unicode MS"/>
          <w:color w:val="000000"/>
        </w:rPr>
        <w:t>в</w:t>
      </w:r>
      <w:r w:rsidRPr="0037256F">
        <w:rPr>
          <w:rStyle w:val="Zag11"/>
          <w:rFonts w:eastAsia="@Arial Unicode MS"/>
          <w:color w:val="000000"/>
        </w:rPr>
        <w:t>лять список используемых информационных источников (в том числе с использованием ссылок);</w:t>
      </w:r>
    </w:p>
    <w:p w:rsidR="00381632" w:rsidRPr="0052703B" w:rsidRDefault="00381632" w:rsidP="0052703B">
      <w:pPr>
        <w:numPr>
          <w:ilvl w:val="0"/>
          <w:numId w:val="202"/>
        </w:numPr>
        <w:ind w:left="426"/>
        <w:rPr>
          <w:rStyle w:val="Zag11"/>
          <w:rFonts w:eastAsia="@Arial Unicode MS"/>
        </w:rPr>
      </w:pPr>
      <w:r w:rsidRPr="00285276">
        <w:rPr>
          <w:rStyle w:val="Zag11"/>
          <w:rFonts w:eastAsia="@Arial Unicode MS"/>
          <w:color w:val="000000"/>
        </w:rPr>
        <w:t>заполнять</w:t>
      </w:r>
      <w:r w:rsidRPr="0037256F">
        <w:rPr>
          <w:rStyle w:val="Zag11"/>
          <w:rFonts w:eastAsia="@Arial Unicode MS"/>
        </w:rPr>
        <w:t xml:space="preserve"> учебные базы данных.</w:t>
      </w:r>
    </w:p>
    <w:p w:rsidR="00381632" w:rsidRPr="0037256F" w:rsidRDefault="00381632" w:rsidP="003F3481">
      <w:pPr>
        <w:pStyle w:val="af6"/>
        <w:tabs>
          <w:tab w:val="left" w:leader="dot" w:pos="624"/>
        </w:tabs>
        <w:ind w:firstLine="339"/>
        <w:jc w:val="both"/>
        <w:rPr>
          <w:rStyle w:val="Zag11"/>
          <w:rFonts w:eastAsia="@Arial Unicode MS"/>
          <w:i/>
          <w:iCs/>
          <w:lang w:val="ru-RU"/>
        </w:rPr>
      </w:pPr>
      <w:r w:rsidRPr="0037256F">
        <w:rPr>
          <w:rStyle w:val="Zag11"/>
          <w:rFonts w:eastAsia="@Arial Unicode MS"/>
          <w:lang w:val="ru-RU"/>
        </w:rPr>
        <w:t xml:space="preserve"> </w:t>
      </w:r>
      <w:r w:rsidRPr="0037256F">
        <w:rPr>
          <w:rStyle w:val="Zag11"/>
          <w:rFonts w:eastAsia="@Arial Unicode MS"/>
          <w:i/>
          <w:iCs/>
          <w:lang w:val="ru-RU"/>
        </w:rPr>
        <w:t>Выпускник получит возможность научиться:</w:t>
      </w:r>
    </w:p>
    <w:p w:rsidR="00381632" w:rsidRPr="0052703B" w:rsidRDefault="00381632" w:rsidP="0052703B">
      <w:pPr>
        <w:numPr>
          <w:ilvl w:val="0"/>
          <w:numId w:val="202"/>
        </w:numPr>
        <w:ind w:left="426"/>
        <w:rPr>
          <w:rStyle w:val="Zag11"/>
          <w:rFonts w:eastAsia="@Arial Unicode MS"/>
          <w:i/>
          <w:color w:val="000000"/>
        </w:rPr>
      </w:pPr>
      <w:r w:rsidRPr="00285276">
        <w:rPr>
          <w:rStyle w:val="Zag11"/>
          <w:rFonts w:eastAsia="@Arial Unicode MS"/>
          <w:i/>
          <w:color w:val="000000"/>
        </w:rPr>
        <w:lastRenderedPageBreak/>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w:t>
      </w:r>
      <w:r w:rsidRPr="00285276">
        <w:rPr>
          <w:rStyle w:val="Zag11"/>
          <w:rFonts w:eastAsia="@Arial Unicode MS"/>
          <w:i/>
          <w:color w:val="000000"/>
        </w:rPr>
        <w:t>н</w:t>
      </w:r>
      <w:r w:rsidRPr="00285276">
        <w:rPr>
          <w:rStyle w:val="Zag11"/>
          <w:rFonts w:eastAsia="@Arial Unicode MS"/>
          <w:i/>
          <w:color w:val="000000"/>
        </w:rPr>
        <w:t>формации и к выбору источника информации.</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Создание, представление и передача сообщений</w:t>
      </w:r>
    </w:p>
    <w:p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создавать текстовые сообщения с использованием средств ИКТ: редактировать, офор</w:t>
      </w:r>
      <w:r w:rsidRPr="0037256F">
        <w:rPr>
          <w:rStyle w:val="Zag11"/>
          <w:rFonts w:eastAsia="@Arial Unicode MS"/>
          <w:color w:val="000000"/>
        </w:rPr>
        <w:t>м</w:t>
      </w:r>
      <w:r w:rsidRPr="0037256F">
        <w:rPr>
          <w:rStyle w:val="Zag11"/>
          <w:rFonts w:eastAsia="@Arial Unicode MS"/>
          <w:color w:val="000000"/>
        </w:rPr>
        <w:t>лять и сохранять их;</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создавать сообщения в виде аудио</w:t>
      </w:r>
      <w:r w:rsidRPr="0037256F">
        <w:rPr>
          <w:rStyle w:val="Zag11"/>
          <w:rFonts w:eastAsia="@Arial Unicode MS"/>
          <w:color w:val="000000"/>
        </w:rPr>
        <w:noBreakHyphen/>
        <w:t xml:space="preserve"> и видеофрагментов или цепочки экранов с использ</w:t>
      </w:r>
      <w:r w:rsidRPr="0037256F">
        <w:rPr>
          <w:rStyle w:val="Zag11"/>
          <w:rFonts w:eastAsia="@Arial Unicode MS"/>
          <w:color w:val="000000"/>
        </w:rPr>
        <w:t>о</w:t>
      </w:r>
      <w:r w:rsidRPr="0037256F">
        <w:rPr>
          <w:rStyle w:val="Zag11"/>
          <w:rFonts w:eastAsia="@Arial Unicode MS"/>
          <w:color w:val="000000"/>
        </w:rPr>
        <w:t>ванием иллюстраций, видеоизображения, звука, текста;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готовить и проводить презентацию перед небольшой аудиторией: создавать план презе</w:t>
      </w:r>
      <w:r w:rsidRPr="0037256F">
        <w:rPr>
          <w:rStyle w:val="Zag11"/>
          <w:rFonts w:eastAsia="@Arial Unicode MS"/>
          <w:color w:val="000000"/>
        </w:rPr>
        <w:t>н</w:t>
      </w:r>
      <w:r w:rsidRPr="0037256F">
        <w:rPr>
          <w:rStyle w:val="Zag11"/>
          <w:rFonts w:eastAsia="@Arial Unicode MS"/>
          <w:color w:val="000000"/>
        </w:rPr>
        <w:t>тации, выбирать аудиовизуальную поддержку, писать пояснения и тезисы для презент</w:t>
      </w:r>
      <w:r w:rsidRPr="0037256F">
        <w:rPr>
          <w:rStyle w:val="Zag11"/>
          <w:rFonts w:eastAsia="@Arial Unicode MS"/>
          <w:color w:val="000000"/>
        </w:rPr>
        <w:t>а</w:t>
      </w:r>
      <w:r w:rsidRPr="0037256F">
        <w:rPr>
          <w:rStyle w:val="Zag11"/>
          <w:rFonts w:eastAsia="@Arial Unicode MS"/>
          <w:color w:val="000000"/>
        </w:rPr>
        <w:t>ции;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создавать диаграммы, планы территории и пр.;</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создавать изображения, пользуясь графическими возможностями компьютера; соста</w:t>
      </w:r>
      <w:r w:rsidRPr="0037256F">
        <w:rPr>
          <w:rStyle w:val="Zag11"/>
          <w:rFonts w:eastAsia="@Arial Unicode MS"/>
          <w:color w:val="000000"/>
        </w:rPr>
        <w:t>в</w:t>
      </w:r>
      <w:r w:rsidRPr="0037256F">
        <w:rPr>
          <w:rStyle w:val="Zag11"/>
          <w:rFonts w:eastAsia="@Arial Unicode MS"/>
          <w:color w:val="000000"/>
        </w:rPr>
        <w:t>лять новое изображение из готовых фрагментов (аппликация);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размещать сообщение в информационной образовательной среде образовательного учреждения;</w:t>
      </w:r>
    </w:p>
    <w:p w:rsidR="00381632" w:rsidRPr="0037256F" w:rsidRDefault="00381632" w:rsidP="003F3481">
      <w:pPr>
        <w:numPr>
          <w:ilvl w:val="0"/>
          <w:numId w:val="202"/>
        </w:numPr>
        <w:ind w:left="426"/>
        <w:rPr>
          <w:rStyle w:val="Zag11"/>
          <w:rFonts w:eastAsia="@Arial Unicode MS"/>
        </w:rPr>
      </w:pPr>
      <w:r w:rsidRPr="00285276">
        <w:rPr>
          <w:rStyle w:val="Zag11"/>
          <w:rFonts w:eastAsia="@Arial Unicode MS"/>
          <w:color w:val="000000"/>
        </w:rPr>
        <w:t>пользоваться основными средствами телекоммуникации; участвовать в коллективной коммуникативной</w:t>
      </w:r>
      <w:r w:rsidRPr="0037256F">
        <w:rPr>
          <w:rStyle w:val="Zag11"/>
          <w:rFonts w:eastAsia="@Arial Unicode MS"/>
        </w:rPr>
        <w:t xml:space="preserve"> деятельности в информационной образовательной среде, фиксировать ход и результаты общения на экране и в файлах.</w:t>
      </w:r>
    </w:p>
    <w:p w:rsidR="00381632" w:rsidRPr="0037256F" w:rsidRDefault="00381632" w:rsidP="0052703B">
      <w:pPr>
        <w:pStyle w:val="af6"/>
        <w:tabs>
          <w:tab w:val="left" w:leader="dot" w:pos="624"/>
        </w:tabs>
        <w:jc w:val="both"/>
        <w:rPr>
          <w:rStyle w:val="Zag11"/>
          <w:rFonts w:eastAsia="@Arial Unicode MS"/>
          <w:i/>
          <w:iCs/>
          <w:lang w:val="ru-RU"/>
        </w:rPr>
      </w:pPr>
      <w:r w:rsidRPr="0037256F">
        <w:rPr>
          <w:rStyle w:val="Zag11"/>
          <w:rFonts w:eastAsia="@Arial Unicode MS"/>
          <w:i/>
          <w:iCs/>
          <w:lang w:val="ru-RU"/>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представлять данные;</w:t>
      </w:r>
    </w:p>
    <w:p w:rsidR="00381632" w:rsidRPr="00285276" w:rsidRDefault="00381632" w:rsidP="003F3481">
      <w:pPr>
        <w:numPr>
          <w:ilvl w:val="0"/>
          <w:numId w:val="202"/>
        </w:numPr>
        <w:ind w:left="426"/>
        <w:rPr>
          <w:rStyle w:val="Zag11"/>
          <w:rFonts w:eastAsia="@Arial Unicode MS"/>
          <w:i/>
          <w:color w:val="000000"/>
        </w:rPr>
      </w:pPr>
      <w:r w:rsidRPr="00285276">
        <w:rPr>
          <w:rStyle w:val="Zag11"/>
          <w:rFonts w:eastAsia="@Arial Unicode MS"/>
          <w:i/>
          <w:color w:val="000000"/>
        </w:rPr>
        <w:t>создавать музыкальные произведения с использованием компьютера и музыкальной кл</w:t>
      </w:r>
      <w:r w:rsidRPr="00285276">
        <w:rPr>
          <w:rStyle w:val="Zag11"/>
          <w:rFonts w:eastAsia="@Arial Unicode MS"/>
          <w:i/>
          <w:color w:val="000000"/>
        </w:rPr>
        <w:t>а</w:t>
      </w:r>
      <w:r w:rsidRPr="00285276">
        <w:rPr>
          <w:rStyle w:val="Zag11"/>
          <w:rFonts w:eastAsia="@Arial Unicode MS"/>
          <w:i/>
          <w:color w:val="000000"/>
        </w:rPr>
        <w:t>виатуры, в том числе из готовых музыкальных фрагментов и «музыкальных петель».</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Планирование деятельности, управление и организация</w:t>
      </w:r>
    </w:p>
    <w:p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создавать движущиеся модел</w:t>
      </w:r>
      <w:r w:rsidR="00AA21FE" w:rsidRPr="0037256F">
        <w:rPr>
          <w:rStyle w:val="Zag11"/>
          <w:rFonts w:eastAsia="@Arial Unicode MS"/>
          <w:color w:val="000000"/>
        </w:rPr>
        <w:t xml:space="preserve">и и управлять ими в компьютерно </w:t>
      </w:r>
      <w:r w:rsidRPr="0037256F">
        <w:rPr>
          <w:rStyle w:val="Zag11"/>
          <w:rFonts w:eastAsia="@Arial Unicode MS"/>
          <w:color w:val="000000"/>
        </w:rPr>
        <w:t>управляемых средах;</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81632" w:rsidRPr="0037256F" w:rsidRDefault="00381632" w:rsidP="003F3481">
      <w:pPr>
        <w:numPr>
          <w:ilvl w:val="0"/>
          <w:numId w:val="202"/>
        </w:numPr>
        <w:ind w:left="426"/>
        <w:rPr>
          <w:rStyle w:val="Zag11"/>
          <w:rFonts w:eastAsia="@Arial Unicode MS"/>
        </w:rPr>
      </w:pPr>
      <w:r w:rsidRPr="00285276">
        <w:rPr>
          <w:rStyle w:val="Zag11"/>
          <w:rFonts w:eastAsia="@Arial Unicode MS"/>
          <w:color w:val="000000"/>
        </w:rPr>
        <w:t>планировать</w:t>
      </w:r>
      <w:r w:rsidRPr="0037256F">
        <w:rPr>
          <w:rStyle w:val="Zag11"/>
          <w:rFonts w:eastAsia="@Arial Unicode MS"/>
        </w:rPr>
        <w:t xml:space="preserve"> несложные исследования объектов и процессов внешнего мира.</w:t>
      </w:r>
    </w:p>
    <w:p w:rsidR="00381632" w:rsidRPr="0037256F" w:rsidRDefault="00381632" w:rsidP="003F3481">
      <w:pPr>
        <w:pStyle w:val="af6"/>
        <w:tabs>
          <w:tab w:val="left" w:leader="dot" w:pos="624"/>
        </w:tabs>
        <w:ind w:firstLine="339"/>
        <w:jc w:val="both"/>
        <w:rPr>
          <w:rStyle w:val="Zag11"/>
          <w:rFonts w:eastAsia="@Arial Unicode MS"/>
          <w:i/>
          <w:iCs/>
          <w:lang w:val="ru-RU"/>
        </w:rPr>
      </w:pPr>
      <w:r w:rsidRPr="0037256F">
        <w:rPr>
          <w:rStyle w:val="Zag11"/>
          <w:rFonts w:eastAsia="@Arial Unicode MS"/>
          <w:i/>
          <w:iCs/>
          <w:lang w:val="ru-RU"/>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проектировать несложные объекты и процессы реального мира, своей собственной д</w:t>
      </w:r>
      <w:r w:rsidRPr="0037256F">
        <w:rPr>
          <w:rStyle w:val="Zag11"/>
          <w:rFonts w:eastAsia="@Arial Unicode MS"/>
          <w:i/>
          <w:iCs/>
          <w:color w:val="000000"/>
        </w:rPr>
        <w:t>е</w:t>
      </w:r>
      <w:r w:rsidRPr="0037256F">
        <w:rPr>
          <w:rStyle w:val="Zag11"/>
          <w:rFonts w:eastAsia="@Arial Unicode MS"/>
          <w:i/>
          <w:iCs/>
          <w:color w:val="000000"/>
        </w:rPr>
        <w:t>ятельности и деятельности группы;</w:t>
      </w:r>
    </w:p>
    <w:p w:rsidR="00381632" w:rsidRPr="0037256F" w:rsidRDefault="00381632" w:rsidP="003F3481">
      <w:pPr>
        <w:numPr>
          <w:ilvl w:val="0"/>
          <w:numId w:val="202"/>
        </w:numPr>
        <w:ind w:left="426"/>
        <w:rPr>
          <w:rStyle w:val="Zag11"/>
          <w:rFonts w:eastAsia="@Arial Unicode MS"/>
        </w:rPr>
      </w:pPr>
      <w:r w:rsidRPr="0037256F">
        <w:rPr>
          <w:rStyle w:val="Zag11"/>
          <w:rFonts w:eastAsia="@Arial Unicode MS"/>
          <w:i/>
          <w:iCs/>
        </w:rPr>
        <w:t>моделировать объекты и процессы реального мира.</w:t>
      </w:r>
    </w:p>
    <w:p w:rsidR="00381632" w:rsidRPr="0037256F" w:rsidRDefault="00F53A89"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1.4.</w:t>
      </w:r>
      <w:r w:rsidR="00381632" w:rsidRPr="0037256F">
        <w:rPr>
          <w:rStyle w:val="Zag11"/>
          <w:rFonts w:eastAsia="@Arial Unicode MS"/>
          <w:lang w:val="ru-RU"/>
        </w:rPr>
        <w:t xml:space="preserve"> Русский язык. Родной язык</w:t>
      </w:r>
    </w:p>
    <w:p w:rsidR="00381632" w:rsidRPr="0037256F" w:rsidRDefault="00381632"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w:t>
      </w:r>
      <w:r w:rsidRPr="0037256F">
        <w:rPr>
          <w:rStyle w:val="Zag11"/>
          <w:rFonts w:eastAsia="@Arial Unicode MS"/>
          <w:color w:val="000000"/>
        </w:rPr>
        <w:t>е</w:t>
      </w:r>
      <w:r w:rsidRPr="0037256F">
        <w:rPr>
          <w:rStyle w:val="Zag11"/>
          <w:rFonts w:eastAsia="@Arial Unicode MS"/>
          <w:color w:val="000000"/>
        </w:rPr>
        <w:t>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w:t>
      </w:r>
      <w:r w:rsidRPr="0037256F">
        <w:rPr>
          <w:rStyle w:val="Zag11"/>
          <w:rFonts w:eastAsia="@Arial Unicode MS"/>
          <w:color w:val="000000"/>
        </w:rPr>
        <w:t>а</w:t>
      </w:r>
      <w:r w:rsidRPr="0037256F">
        <w:rPr>
          <w:rStyle w:val="Zag11"/>
          <w:rFonts w:eastAsia="@Arial Unicode MS"/>
          <w:color w:val="000000"/>
        </w:rPr>
        <w:t>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37256F">
        <w:rPr>
          <w:rStyle w:val="Zag11"/>
          <w:rFonts w:eastAsia="@Arial Unicode MS"/>
          <w:color w:val="000000"/>
        </w:rPr>
        <w:t>, воображения, интеллектуальных и творческих способностей.</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w:t>
      </w:r>
      <w:r w:rsidRPr="0037256F">
        <w:rPr>
          <w:rStyle w:val="Zag11"/>
          <w:rFonts w:eastAsia="@Arial Unicode MS"/>
          <w:color w:val="000000"/>
        </w:rPr>
        <w:t>е</w:t>
      </w:r>
      <w:r w:rsidRPr="0037256F">
        <w:rPr>
          <w:rStyle w:val="Zag11"/>
          <w:rFonts w:eastAsia="@Arial Unicode MS"/>
          <w:color w:val="000000"/>
        </w:rPr>
        <w:t>обходимой информации в различных источниках для выполнения учебных заданий.</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w:t>
      </w:r>
      <w:r w:rsidRPr="0037256F">
        <w:rPr>
          <w:rStyle w:val="Zag11"/>
          <w:rFonts w:eastAsia="@Arial Unicode MS"/>
          <w:color w:val="000000"/>
        </w:rPr>
        <w:t>с</w:t>
      </w:r>
      <w:r w:rsidRPr="0037256F">
        <w:rPr>
          <w:rStyle w:val="Zag11"/>
          <w:rFonts w:eastAsia="@Arial Unicode MS"/>
          <w:color w:val="000000"/>
        </w:rPr>
        <w:t>ского и родного литературного языка (орфоэпических, лексических, грамматических) и пр</w:t>
      </w:r>
      <w:r w:rsidRPr="0037256F">
        <w:rPr>
          <w:rStyle w:val="Zag11"/>
          <w:rFonts w:eastAsia="@Arial Unicode MS"/>
          <w:color w:val="000000"/>
        </w:rPr>
        <w:t>а</w:t>
      </w:r>
      <w:r w:rsidRPr="0037256F">
        <w:rPr>
          <w:rStyle w:val="Zag11"/>
          <w:rFonts w:eastAsia="@Arial Unicode MS"/>
          <w:color w:val="000000"/>
        </w:rPr>
        <w:t>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37256F">
        <w:rPr>
          <w:rStyle w:val="Zag11"/>
          <w:rFonts w:eastAsia="@Arial Unicode MS"/>
          <w:color w:val="000000"/>
        </w:rPr>
        <w:t>дств дл</w:t>
      </w:r>
      <w:proofErr w:type="gramEnd"/>
      <w:r w:rsidRPr="0037256F">
        <w:rPr>
          <w:rStyle w:val="Zag11"/>
          <w:rFonts w:eastAsia="@Arial Unicode MS"/>
          <w:color w:val="000000"/>
        </w:rPr>
        <w:t xml:space="preserve">я успешного решения </w:t>
      </w:r>
      <w:r w:rsidRPr="0037256F">
        <w:rPr>
          <w:rStyle w:val="Zag11"/>
          <w:rFonts w:eastAsia="@Arial Unicode MS"/>
          <w:color w:val="000000"/>
        </w:rPr>
        <w:lastRenderedPageBreak/>
        <w:t>коммуникативной задачи при составлении несложных устных монологических высказыв</w:t>
      </w:r>
      <w:r w:rsidRPr="0037256F">
        <w:rPr>
          <w:rStyle w:val="Zag11"/>
          <w:rFonts w:eastAsia="@Arial Unicode MS"/>
          <w:color w:val="000000"/>
        </w:rPr>
        <w:t>а</w:t>
      </w:r>
      <w:r w:rsidRPr="0037256F">
        <w:rPr>
          <w:rStyle w:val="Zag11"/>
          <w:rFonts w:eastAsia="@Arial Unicode MS"/>
          <w:color w:val="000000"/>
        </w:rPr>
        <w:t>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w:t>
      </w:r>
      <w:r w:rsidRPr="0037256F">
        <w:rPr>
          <w:rStyle w:val="Zag11"/>
          <w:rFonts w:eastAsia="@Arial Unicode MS"/>
          <w:color w:val="000000"/>
        </w:rPr>
        <w:t>з</w:t>
      </w:r>
      <w:r w:rsidRPr="0037256F">
        <w:rPr>
          <w:rStyle w:val="Zag11"/>
          <w:rFonts w:eastAsia="@Arial Unicode MS"/>
          <w:color w:val="000000"/>
        </w:rPr>
        <w:t>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 ступени начального общего образования: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научится осознавать безошибочное письмо как одно из проявлений собственного уровня культуры;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w:t>
      </w:r>
      <w:r w:rsidRPr="0037256F">
        <w:rPr>
          <w:rStyle w:val="Zag11"/>
          <w:rFonts w:eastAsia="@Arial Unicode MS"/>
          <w:color w:val="000000"/>
        </w:rPr>
        <w:t>е</w:t>
      </w:r>
      <w:r w:rsidRPr="0037256F">
        <w:rPr>
          <w:rStyle w:val="Zag11"/>
          <w:rFonts w:eastAsia="@Arial Unicode MS"/>
          <w:color w:val="000000"/>
        </w:rPr>
        <w:t xml:space="preserve">нием проверять </w:t>
      </w:r>
      <w:proofErr w:type="gramStart"/>
      <w:r w:rsidRPr="0037256F">
        <w:rPr>
          <w:rStyle w:val="Zag11"/>
          <w:rFonts w:eastAsia="@Arial Unicode MS"/>
          <w:color w:val="000000"/>
        </w:rPr>
        <w:t>написанное</w:t>
      </w:r>
      <w:proofErr w:type="gramEnd"/>
      <w:r w:rsidRPr="0037256F">
        <w:rPr>
          <w:rStyle w:val="Zag11"/>
          <w:rFonts w:eastAsia="@Arial Unicode MS"/>
          <w:color w:val="000000"/>
        </w:rPr>
        <w:t>;</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получит первоначальные представления о системе и структуре русского и родного яз</w:t>
      </w:r>
      <w:r w:rsidRPr="0037256F">
        <w:rPr>
          <w:rStyle w:val="Zag11"/>
          <w:rFonts w:eastAsia="@Arial Unicode MS"/>
          <w:color w:val="000000"/>
        </w:rPr>
        <w:t>ы</w:t>
      </w:r>
      <w:r w:rsidRPr="0037256F">
        <w:rPr>
          <w:rStyle w:val="Zag11"/>
          <w:rFonts w:eastAsia="@Arial Unicode MS"/>
          <w:color w:val="000000"/>
        </w:rPr>
        <w:t>ков: познакомится с разделами изучения языка — фонетикой и графикой, лексикой, сл</w:t>
      </w:r>
      <w:r w:rsidRPr="0037256F">
        <w:rPr>
          <w:rStyle w:val="Zag11"/>
          <w:rFonts w:eastAsia="@Arial Unicode MS"/>
          <w:color w:val="000000"/>
        </w:rPr>
        <w:t>о</w:t>
      </w:r>
      <w:r w:rsidRPr="0037256F">
        <w:rPr>
          <w:rStyle w:val="Zag11"/>
          <w:rFonts w:eastAsia="@Arial Unicode MS"/>
          <w:color w:val="000000"/>
        </w:rPr>
        <w:t>вообразованием (</w:t>
      </w:r>
      <w:proofErr w:type="spellStart"/>
      <w:r w:rsidRPr="0037256F">
        <w:rPr>
          <w:rStyle w:val="Zag11"/>
          <w:rFonts w:eastAsia="@Arial Unicode MS"/>
          <w:color w:val="000000"/>
        </w:rPr>
        <w:t>морфемикой</w:t>
      </w:r>
      <w:proofErr w:type="spellEnd"/>
      <w:r w:rsidRPr="0037256F">
        <w:rPr>
          <w:rStyle w:val="Zag11"/>
          <w:rFonts w:eastAsia="@Arial Unicode MS"/>
          <w:color w:val="000000"/>
        </w:rPr>
        <w:t>),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w:t>
      </w:r>
      <w:r w:rsidRPr="0037256F">
        <w:rPr>
          <w:rStyle w:val="Zag11"/>
          <w:rFonts w:eastAsia="@Arial Unicode MS"/>
          <w:color w:val="000000"/>
        </w:rPr>
        <w:t>е</w:t>
      </w:r>
      <w:r w:rsidRPr="0037256F">
        <w:rPr>
          <w:rStyle w:val="Zag11"/>
          <w:rFonts w:eastAsia="@Arial Unicode MS"/>
          <w:color w:val="000000"/>
        </w:rPr>
        <w:t xml:space="preserve">ние, что послужит основой для дальнейшего формирования </w:t>
      </w:r>
      <w:proofErr w:type="spellStart"/>
      <w:r w:rsidRPr="0037256F">
        <w:rPr>
          <w:rStyle w:val="Zag11"/>
          <w:rFonts w:eastAsia="@Arial Unicode MS"/>
          <w:color w:val="000000"/>
        </w:rPr>
        <w:t>общеучебных</w:t>
      </w:r>
      <w:proofErr w:type="spellEnd"/>
      <w:r w:rsidRPr="0037256F">
        <w:rPr>
          <w:rStyle w:val="Zag11"/>
          <w:rFonts w:eastAsia="@Arial Unicode MS"/>
          <w:color w:val="000000"/>
        </w:rPr>
        <w:t>, логических и познавательных (символико-моделирующих) универсальных учебных действий с язык</w:t>
      </w:r>
      <w:r w:rsidRPr="0037256F">
        <w:rPr>
          <w:rStyle w:val="Zag11"/>
          <w:rFonts w:eastAsia="@Arial Unicode MS"/>
          <w:color w:val="000000"/>
        </w:rPr>
        <w:t>о</w:t>
      </w:r>
      <w:r w:rsidRPr="0037256F">
        <w:rPr>
          <w:rStyle w:val="Zag11"/>
          <w:rFonts w:eastAsia="@Arial Unicode MS"/>
          <w:color w:val="000000"/>
        </w:rPr>
        <w:t>выми единицами.</w:t>
      </w:r>
    </w:p>
    <w:p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proofErr w:type="gramStart"/>
      <w:r w:rsidRPr="0037256F">
        <w:rPr>
          <w:rStyle w:val="Zag11"/>
          <w:rFonts w:eastAsia="@Arial Unicode MS"/>
          <w:i w:val="0"/>
          <w:iCs w:val="0"/>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w:t>
      </w:r>
      <w:r w:rsidRPr="0037256F">
        <w:rPr>
          <w:rStyle w:val="Zag11"/>
          <w:rFonts w:eastAsia="@Arial Unicode MS"/>
          <w:i w:val="0"/>
          <w:iCs w:val="0"/>
          <w:lang w:val="ru-RU"/>
        </w:rPr>
        <w:t>ы</w:t>
      </w:r>
      <w:r w:rsidRPr="0037256F">
        <w:rPr>
          <w:rStyle w:val="Zag11"/>
          <w:rFonts w:eastAsia="@Arial Unicode MS"/>
          <w:i w:val="0"/>
          <w:iCs w:val="0"/>
          <w:lang w:val="ru-RU"/>
        </w:rPr>
        <w:t>кам и способам решения новой языковой задачи, что заложит основы успешной учебной де</w:t>
      </w:r>
      <w:r w:rsidRPr="0037256F">
        <w:rPr>
          <w:rStyle w:val="Zag11"/>
          <w:rFonts w:eastAsia="@Arial Unicode MS"/>
          <w:i w:val="0"/>
          <w:iCs w:val="0"/>
          <w:lang w:val="ru-RU"/>
        </w:rPr>
        <w:t>я</w:t>
      </w:r>
      <w:r w:rsidRPr="0037256F">
        <w:rPr>
          <w:rStyle w:val="Zag11"/>
          <w:rFonts w:eastAsia="@Arial Unicode MS"/>
          <w:i w:val="0"/>
          <w:iCs w:val="0"/>
          <w:lang w:val="ru-RU"/>
        </w:rPr>
        <w:t>тельности при продолжении изучения курса русского языка и родного языка на следующей ступени образования.</w:t>
      </w:r>
      <w:proofErr w:type="gramEnd"/>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Содержательная линия «Система языка»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Раздел «Фонетика и графика»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звуки и буквы;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характеризовать звуки русского и родного языков: гласные ударные/безударные; согла</w:t>
      </w:r>
      <w:r w:rsidRPr="0037256F">
        <w:rPr>
          <w:rStyle w:val="Zag11"/>
          <w:rFonts w:eastAsia="@Arial Unicode MS"/>
          <w:color w:val="000000"/>
        </w:rPr>
        <w:t>с</w:t>
      </w:r>
      <w:r w:rsidRPr="0037256F">
        <w:rPr>
          <w:rStyle w:val="Zag11"/>
          <w:rFonts w:eastAsia="@Arial Unicode MS"/>
          <w:color w:val="000000"/>
        </w:rPr>
        <w:t>ные твёрдые/мягкие, парные/непарные твёрдые и мягкие; согласные звонкие/глухие, парные/непарные звонкие и глухие;</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знать последовательность букв в русском и родном алфавитах, пользоваться алфавитом для упорядочивания слов и поиска нужной информации.</w:t>
      </w:r>
    </w:p>
    <w:p w:rsidR="00381632" w:rsidRPr="0037256F" w:rsidRDefault="00381632" w:rsidP="003F3481">
      <w:pPr>
        <w:tabs>
          <w:tab w:val="left" w:leader="dot" w:pos="624"/>
        </w:tabs>
        <w:ind w:firstLine="339"/>
        <w:rPr>
          <w:rStyle w:val="Zag11"/>
          <w:rFonts w:eastAsia="@Arial Unicode MS"/>
          <w:b/>
          <w:bCs/>
          <w:i/>
          <w:iCs/>
          <w:color w:val="000000"/>
        </w:rPr>
      </w:pPr>
      <w:r w:rsidRPr="0037256F">
        <w:rPr>
          <w:rStyle w:val="Zag11"/>
          <w:rFonts w:eastAsia="@Arial Unicode MS"/>
          <w:i/>
          <w:iCs/>
          <w:color w:val="000000"/>
        </w:rPr>
        <w:t>Выпускник получит возможность научиться проводить фонетико-графический (звук</w:t>
      </w:r>
      <w:r w:rsidRPr="0037256F">
        <w:rPr>
          <w:rStyle w:val="Zag11"/>
          <w:rFonts w:eastAsia="@Arial Unicode MS"/>
          <w:i/>
          <w:iCs/>
          <w:color w:val="000000"/>
        </w:rPr>
        <w:t>о</w:t>
      </w:r>
      <w:r w:rsidRPr="0037256F">
        <w:rPr>
          <w:rStyle w:val="Zag11"/>
          <w:rFonts w:eastAsia="@Arial Unicode MS"/>
          <w:i/>
          <w:iCs/>
          <w:color w:val="000000"/>
        </w:rPr>
        <w:t>буквенный) разбор слова самостоятельно по предложенному в учебнике алгоритму, оцен</w:t>
      </w:r>
      <w:r w:rsidRPr="0037256F">
        <w:rPr>
          <w:rStyle w:val="Zag11"/>
          <w:rFonts w:eastAsia="@Arial Unicode MS"/>
          <w:i/>
          <w:iCs/>
          <w:color w:val="000000"/>
        </w:rPr>
        <w:t>и</w:t>
      </w:r>
      <w:r w:rsidRPr="0037256F">
        <w:rPr>
          <w:rStyle w:val="Zag11"/>
          <w:rFonts w:eastAsia="@Arial Unicode MS"/>
          <w:i/>
          <w:iCs/>
          <w:color w:val="000000"/>
        </w:rPr>
        <w:t>вать правильность проведения фонетико-графического (звукобуквенного) разбора слов.</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b/>
          <w:bCs/>
          <w:i/>
          <w:iCs/>
          <w:color w:val="000000"/>
        </w:rPr>
        <w:t>Раздел «Орфоэпия»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соблюдать нормы русского и родного литературного языка в собственной речи и оцен</w:t>
      </w:r>
      <w:r w:rsidRPr="0037256F">
        <w:rPr>
          <w:rStyle w:val="Zag11"/>
          <w:rFonts w:eastAsia="@Arial Unicode MS"/>
          <w:i/>
          <w:iCs/>
          <w:color w:val="000000"/>
        </w:rPr>
        <w:t>и</w:t>
      </w:r>
      <w:r w:rsidRPr="0037256F">
        <w:rPr>
          <w:rStyle w:val="Zag11"/>
          <w:rFonts w:eastAsia="@Arial Unicode MS"/>
          <w:i/>
          <w:iCs/>
          <w:color w:val="000000"/>
        </w:rPr>
        <w:t>вать соблюдение этих норм в речи собеседников (в объёме представленного в учебнике материала);</w:t>
      </w:r>
    </w:p>
    <w:p w:rsidR="00381632" w:rsidRPr="0037256F" w:rsidRDefault="00381632" w:rsidP="003F3481">
      <w:pPr>
        <w:numPr>
          <w:ilvl w:val="0"/>
          <w:numId w:val="202"/>
        </w:numPr>
        <w:ind w:left="426"/>
        <w:rPr>
          <w:rStyle w:val="Zag11"/>
          <w:rFonts w:eastAsia="@Arial Unicode MS"/>
          <w:b/>
          <w:bCs/>
          <w:i/>
          <w:iCs/>
          <w:color w:val="000000"/>
        </w:rPr>
      </w:pPr>
      <w:r w:rsidRPr="00285276">
        <w:rPr>
          <w:rStyle w:val="Zag11"/>
          <w:rFonts w:eastAsia="@Arial Unicode MS"/>
          <w:i/>
          <w:color w:val="000000"/>
        </w:rPr>
        <w:t>находить при сомнении в правильности постановки ударения или произношения слова</w:t>
      </w:r>
      <w:r w:rsidRPr="0037256F">
        <w:rPr>
          <w:rStyle w:val="Zag11"/>
          <w:rFonts w:eastAsia="@Arial Unicode MS"/>
          <w:i/>
          <w:iCs/>
          <w:color w:val="000000"/>
        </w:rPr>
        <w:t xml:space="preserve"> ответ самостоятельно (по словарю учебника) либо обращаться за помощью к учителю, родителям и др.</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Раздел «Состав слова (</w:t>
      </w:r>
      <w:proofErr w:type="spellStart"/>
      <w:r w:rsidRPr="0037256F">
        <w:rPr>
          <w:rStyle w:val="Zag11"/>
          <w:rFonts w:eastAsia="@Arial Unicode MS"/>
          <w:b/>
          <w:bCs/>
          <w:i/>
          <w:iCs/>
          <w:color w:val="000000"/>
        </w:rPr>
        <w:t>морфемика</w:t>
      </w:r>
      <w:proofErr w:type="spellEnd"/>
      <w:r w:rsidRPr="0037256F">
        <w:rPr>
          <w:rStyle w:val="Zag11"/>
          <w:rFonts w:eastAsia="@Arial Unicode MS"/>
          <w:b/>
          <w:bCs/>
          <w:i/>
          <w:iCs/>
          <w:color w:val="000000"/>
        </w:rPr>
        <w:t>)»</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изменяемые и неизменяемые слова;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родственные (однокоренные) слова и формы слова;</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находить в словах окончание, корень, приставку, суффикс.</w:t>
      </w:r>
    </w:p>
    <w:p w:rsidR="00381632" w:rsidRPr="0037256F" w:rsidRDefault="00381632" w:rsidP="003F3481">
      <w:pPr>
        <w:tabs>
          <w:tab w:val="left" w:leader="dot" w:pos="624"/>
        </w:tabs>
        <w:ind w:firstLine="339"/>
        <w:rPr>
          <w:rStyle w:val="Zag11"/>
          <w:rFonts w:eastAsia="@Arial Unicode MS"/>
          <w:b/>
          <w:bCs/>
          <w:i/>
          <w:iCs/>
          <w:color w:val="000000"/>
        </w:rPr>
      </w:pPr>
      <w:r w:rsidRPr="0037256F">
        <w:rPr>
          <w:rStyle w:val="Zag11"/>
          <w:rFonts w:eastAsia="@Arial Unicode MS"/>
          <w:i/>
          <w:iCs/>
          <w:color w:val="000000"/>
        </w:rPr>
        <w:t xml:space="preserve">Выпускник получит возможность научиться разбирать </w:t>
      </w:r>
      <w:proofErr w:type="gramStart"/>
      <w:r w:rsidRPr="0037256F">
        <w:rPr>
          <w:rStyle w:val="Zag11"/>
          <w:rFonts w:eastAsia="@Arial Unicode MS"/>
          <w:i/>
          <w:iCs/>
          <w:color w:val="000000"/>
        </w:rPr>
        <w:t>по составу слова с однозначно выделяемыми морфемами в соответствии с предложенным в учебнике</w:t>
      </w:r>
      <w:proofErr w:type="gramEnd"/>
      <w:r w:rsidRPr="0037256F">
        <w:rPr>
          <w:rStyle w:val="Zag11"/>
          <w:rFonts w:eastAsia="@Arial Unicode MS"/>
          <w:i/>
          <w:iCs/>
          <w:color w:val="000000"/>
        </w:rPr>
        <w:t xml:space="preserve"> алгоритмом, оцен</w:t>
      </w:r>
      <w:r w:rsidRPr="0037256F">
        <w:rPr>
          <w:rStyle w:val="Zag11"/>
          <w:rFonts w:eastAsia="@Arial Unicode MS"/>
          <w:i/>
          <w:iCs/>
          <w:color w:val="000000"/>
        </w:rPr>
        <w:t>и</w:t>
      </w:r>
      <w:r w:rsidRPr="0037256F">
        <w:rPr>
          <w:rStyle w:val="Zag11"/>
          <w:rFonts w:eastAsia="@Arial Unicode MS"/>
          <w:i/>
          <w:iCs/>
          <w:color w:val="000000"/>
        </w:rPr>
        <w:t>вать правильность проведения разбора слова по составу.</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lastRenderedPageBreak/>
        <w:t>Раздел «Лексика»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выявлять слова, значение которых требует уточнения;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определять значение слова по тексту или уточнять с помощью толкового словаря.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подбирать синонимы для устранения повторов в тексте;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подбирать антонимы для точной характеристики предметов при их сравнении;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различать употребление в тексте слов в прямом и переносном значении (простые сл</w:t>
      </w:r>
      <w:r w:rsidRPr="0037256F">
        <w:rPr>
          <w:rStyle w:val="Zag11"/>
          <w:rFonts w:eastAsia="@Arial Unicode MS"/>
          <w:i/>
          <w:iCs/>
          <w:color w:val="000000"/>
        </w:rPr>
        <w:t>у</w:t>
      </w:r>
      <w:r w:rsidRPr="0037256F">
        <w:rPr>
          <w:rStyle w:val="Zag11"/>
          <w:rFonts w:eastAsia="@Arial Unicode MS"/>
          <w:i/>
          <w:iCs/>
          <w:color w:val="000000"/>
        </w:rPr>
        <w:t>чаи);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оценивать уместность использования слов в тексте;</w:t>
      </w:r>
    </w:p>
    <w:p w:rsidR="00381632" w:rsidRPr="0037256F" w:rsidRDefault="00381632" w:rsidP="003F3481">
      <w:pPr>
        <w:numPr>
          <w:ilvl w:val="0"/>
          <w:numId w:val="202"/>
        </w:numPr>
        <w:ind w:left="426"/>
        <w:rPr>
          <w:rStyle w:val="Zag11"/>
          <w:rFonts w:eastAsia="@Arial Unicode MS"/>
          <w:b/>
          <w:bCs/>
          <w:i/>
          <w:iCs/>
          <w:color w:val="000000"/>
        </w:rPr>
      </w:pPr>
      <w:r w:rsidRPr="0037256F">
        <w:rPr>
          <w:rStyle w:val="Zag11"/>
          <w:rFonts w:eastAsia="@Arial Unicode MS"/>
          <w:i/>
          <w:iCs/>
          <w:color w:val="000000"/>
        </w:rPr>
        <w:t xml:space="preserve">выбирать слова из ряда </w:t>
      </w:r>
      <w:proofErr w:type="gramStart"/>
      <w:r w:rsidRPr="0037256F">
        <w:rPr>
          <w:rStyle w:val="Zag11"/>
          <w:rFonts w:eastAsia="@Arial Unicode MS"/>
          <w:i/>
          <w:iCs/>
          <w:color w:val="000000"/>
        </w:rPr>
        <w:t>предложенных</w:t>
      </w:r>
      <w:proofErr w:type="gramEnd"/>
      <w:r w:rsidRPr="0037256F">
        <w:rPr>
          <w:rStyle w:val="Zag11"/>
          <w:rFonts w:eastAsia="@Arial Unicode MS"/>
          <w:i/>
          <w:iCs/>
          <w:color w:val="000000"/>
        </w:rPr>
        <w:t xml:space="preserve"> для успешного решения коммуникативной зад</w:t>
      </w:r>
      <w:r w:rsidRPr="0037256F">
        <w:rPr>
          <w:rStyle w:val="Zag11"/>
          <w:rFonts w:eastAsia="@Arial Unicode MS"/>
          <w:i/>
          <w:iCs/>
          <w:color w:val="000000"/>
        </w:rPr>
        <w:t>а</w:t>
      </w:r>
      <w:r w:rsidRPr="0037256F">
        <w:rPr>
          <w:rStyle w:val="Zag11"/>
          <w:rFonts w:eastAsia="@Arial Unicode MS"/>
          <w:i/>
          <w:iCs/>
          <w:color w:val="000000"/>
        </w:rPr>
        <w:t>чи.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Раздел «Морфология»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определять грамматические признаки имён существительных — род, число, падеж, склонение;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определять грамматические признаки имён прилагательных — род, число, падеж;</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определять грамматические признаки глаголов — число, время, род (в прошедшем вр</w:t>
      </w:r>
      <w:r w:rsidRPr="0037256F">
        <w:rPr>
          <w:rStyle w:val="Zag11"/>
          <w:rFonts w:eastAsia="@Arial Unicode MS"/>
          <w:color w:val="000000"/>
        </w:rPr>
        <w:t>е</w:t>
      </w:r>
      <w:r w:rsidRPr="0037256F">
        <w:rPr>
          <w:rStyle w:val="Zag11"/>
          <w:rFonts w:eastAsia="@Arial Unicode MS"/>
          <w:color w:val="000000"/>
        </w:rPr>
        <w:t>мени), лицо (в настоящем и будущем времени), спряжение.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проводить морфологический разбор имён существительных, имён прилагательных, гл</w:t>
      </w:r>
      <w:r w:rsidRPr="0037256F">
        <w:rPr>
          <w:rStyle w:val="Zag11"/>
          <w:rFonts w:eastAsia="@Arial Unicode MS"/>
          <w:i/>
          <w:iCs/>
          <w:color w:val="000000"/>
        </w:rPr>
        <w:t>а</w:t>
      </w:r>
      <w:r w:rsidRPr="0037256F">
        <w:rPr>
          <w:rStyle w:val="Zag11"/>
          <w:rFonts w:eastAsia="@Arial Unicode MS"/>
          <w:i/>
          <w:iCs/>
          <w:color w:val="000000"/>
        </w:rPr>
        <w:t>голов по предложенному в учебнике алгоритму; оценивать правильность проведения морфологического разбора;</w:t>
      </w:r>
    </w:p>
    <w:p w:rsidR="00381632" w:rsidRPr="0037256F" w:rsidRDefault="00381632" w:rsidP="003F3481">
      <w:pPr>
        <w:numPr>
          <w:ilvl w:val="0"/>
          <w:numId w:val="202"/>
        </w:numPr>
        <w:ind w:left="426"/>
        <w:rPr>
          <w:rStyle w:val="Zag11"/>
          <w:rFonts w:eastAsia="@Arial Unicode MS"/>
          <w:b/>
          <w:bCs/>
          <w:i/>
          <w:iCs/>
          <w:color w:val="000000"/>
        </w:rPr>
      </w:pPr>
      <w:r w:rsidRPr="0037256F">
        <w:rPr>
          <w:rStyle w:val="Zag11"/>
          <w:rFonts w:eastAsia="@Arial Unicode MS"/>
          <w:i/>
          <w:iCs/>
          <w:color w:val="000000"/>
        </w:rPr>
        <w:t>находить в тексте такие части речи, как личные местоимения и наречия, предлоги вм</w:t>
      </w:r>
      <w:r w:rsidRPr="0037256F">
        <w:rPr>
          <w:rStyle w:val="Zag11"/>
          <w:rFonts w:eastAsia="@Arial Unicode MS"/>
          <w:i/>
          <w:iCs/>
          <w:color w:val="000000"/>
        </w:rPr>
        <w:t>е</w:t>
      </w:r>
      <w:r w:rsidRPr="0037256F">
        <w:rPr>
          <w:rStyle w:val="Zag11"/>
          <w:rFonts w:eastAsia="@Arial Unicode MS"/>
          <w:i/>
          <w:iCs/>
          <w:color w:val="000000"/>
        </w:rPr>
        <w:t xml:space="preserve">сте с существительными и личными местоимениями, к которым они относятся, союзы </w:t>
      </w:r>
      <w:r w:rsidRPr="0037256F">
        <w:rPr>
          <w:rStyle w:val="Zag11"/>
          <w:rFonts w:eastAsia="@Arial Unicode MS"/>
          <w:b/>
          <w:bCs/>
          <w:i/>
          <w:iCs/>
          <w:color w:val="000000"/>
        </w:rPr>
        <w:t>и, а, но</w:t>
      </w:r>
      <w:r w:rsidRPr="0037256F">
        <w:rPr>
          <w:rStyle w:val="Zag11"/>
          <w:rFonts w:eastAsia="@Arial Unicode MS"/>
          <w:i/>
          <w:iCs/>
          <w:color w:val="000000"/>
        </w:rPr>
        <w:t xml:space="preserve">, частицу </w:t>
      </w:r>
      <w:r w:rsidRPr="0037256F">
        <w:rPr>
          <w:rStyle w:val="Zag11"/>
          <w:rFonts w:eastAsia="@Arial Unicode MS"/>
          <w:b/>
          <w:bCs/>
          <w:i/>
          <w:iCs/>
          <w:color w:val="000000"/>
        </w:rPr>
        <w:t xml:space="preserve">не </w:t>
      </w:r>
      <w:r w:rsidRPr="0037256F">
        <w:rPr>
          <w:rStyle w:val="Zag11"/>
          <w:rFonts w:eastAsia="@Arial Unicode MS"/>
          <w:i/>
          <w:iCs/>
          <w:color w:val="000000"/>
        </w:rPr>
        <w:t>при глаголах.</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Раздел «Синтаксис»</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предложение, словосочетание, слово;</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устанавливать при помощи смысловых вопросов связь между словами в словосочетании и предложении;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классифицировать предложения по цели высказывания, находить повествовател</w:t>
      </w:r>
      <w:r w:rsidRPr="0037256F">
        <w:rPr>
          <w:rStyle w:val="Zag11"/>
          <w:rFonts w:eastAsia="@Arial Unicode MS"/>
          <w:color w:val="000000"/>
        </w:rPr>
        <w:t>ь</w:t>
      </w:r>
      <w:r w:rsidRPr="0037256F">
        <w:rPr>
          <w:rStyle w:val="Zag11"/>
          <w:rFonts w:eastAsia="@Arial Unicode MS"/>
          <w:color w:val="000000"/>
        </w:rPr>
        <w:t>ные/побудительные/вопросительные предложения;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определять восклицательную/невосклицательную интонацию предложения;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находить главные и второстепенные (без деления на виды) члены предложения;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выделять предложения с однородными членами.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различать второстепенные члены предложения — определения, дополнения, обсто</w:t>
      </w:r>
      <w:r w:rsidRPr="0037256F">
        <w:rPr>
          <w:rStyle w:val="Zag11"/>
          <w:rFonts w:eastAsia="@Arial Unicode MS"/>
          <w:i/>
          <w:iCs/>
          <w:color w:val="000000"/>
        </w:rPr>
        <w:t>я</w:t>
      </w:r>
      <w:r w:rsidRPr="0037256F">
        <w:rPr>
          <w:rStyle w:val="Zag11"/>
          <w:rFonts w:eastAsia="@Arial Unicode MS"/>
          <w:i/>
          <w:iCs/>
          <w:color w:val="000000"/>
        </w:rPr>
        <w:t>тельства;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w:t>
      </w:r>
      <w:r w:rsidRPr="0037256F">
        <w:rPr>
          <w:rStyle w:val="Zag11"/>
          <w:rFonts w:eastAsia="@Arial Unicode MS"/>
          <w:i/>
          <w:iCs/>
          <w:color w:val="000000"/>
        </w:rPr>
        <w:t>з</w:t>
      </w:r>
      <w:r w:rsidRPr="0037256F">
        <w:rPr>
          <w:rStyle w:val="Zag11"/>
          <w:rFonts w:eastAsia="@Arial Unicode MS"/>
          <w:i/>
          <w:iCs/>
          <w:color w:val="000000"/>
        </w:rPr>
        <w:t>бора;</w:t>
      </w:r>
    </w:p>
    <w:p w:rsidR="00381632" w:rsidRPr="0052703B" w:rsidRDefault="00381632" w:rsidP="0052703B">
      <w:pPr>
        <w:numPr>
          <w:ilvl w:val="0"/>
          <w:numId w:val="202"/>
        </w:numPr>
        <w:ind w:left="426"/>
        <w:rPr>
          <w:rStyle w:val="Zag11"/>
          <w:rFonts w:eastAsia="@Arial Unicode MS"/>
          <w:i/>
          <w:iCs/>
        </w:rPr>
      </w:pPr>
      <w:r w:rsidRPr="0037256F">
        <w:rPr>
          <w:rStyle w:val="Zag11"/>
          <w:rFonts w:eastAsia="@Arial Unicode MS"/>
        </w:rPr>
        <w:t>различать простые и сложные предложения.</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Содержательная линия «Орфография и пунктуация»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применять правила правописания (в объёме содержания курса);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определять (уточнять) написание слова по орфографическому словарю;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безошибочно списывать текст объёмом 80—90 слов;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писать под диктовку тексты объёмом 75—80 слов в соответствии с изученными прав</w:t>
      </w:r>
      <w:r w:rsidRPr="0037256F">
        <w:rPr>
          <w:rStyle w:val="Zag11"/>
          <w:rFonts w:eastAsia="@Arial Unicode MS"/>
          <w:color w:val="000000"/>
        </w:rPr>
        <w:t>и</w:t>
      </w:r>
      <w:r w:rsidRPr="0037256F">
        <w:rPr>
          <w:rStyle w:val="Zag11"/>
          <w:rFonts w:eastAsia="@Arial Unicode MS"/>
          <w:color w:val="000000"/>
        </w:rPr>
        <w:t>лами правописания;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проверять собственный и предложенный текст, находить и исправлять орфографические и пунктуационные ошибки.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lastRenderedPageBreak/>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осознавать место возможного возникновения орфографической ошибки;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подбирать примеры с определённой орфограммой;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 xml:space="preserve">при составлении собственных текстов перефразировать </w:t>
      </w:r>
      <w:proofErr w:type="gramStart"/>
      <w:r w:rsidRPr="0037256F">
        <w:rPr>
          <w:rStyle w:val="Zag11"/>
          <w:rFonts w:eastAsia="@Arial Unicode MS"/>
          <w:i/>
          <w:iCs/>
          <w:color w:val="000000"/>
        </w:rPr>
        <w:t>записываемое</w:t>
      </w:r>
      <w:proofErr w:type="gramEnd"/>
      <w:r w:rsidRPr="0037256F">
        <w:rPr>
          <w:rStyle w:val="Zag11"/>
          <w:rFonts w:eastAsia="@Arial Unicode MS"/>
          <w:i/>
          <w:iCs/>
          <w:color w:val="000000"/>
        </w:rPr>
        <w:t>, чтобы изб</w:t>
      </w:r>
      <w:r w:rsidRPr="0037256F">
        <w:rPr>
          <w:rStyle w:val="Zag11"/>
          <w:rFonts w:eastAsia="@Arial Unicode MS"/>
          <w:i/>
          <w:iCs/>
          <w:color w:val="000000"/>
        </w:rPr>
        <w:t>е</w:t>
      </w:r>
      <w:r w:rsidRPr="0037256F">
        <w:rPr>
          <w:rStyle w:val="Zag11"/>
          <w:rFonts w:eastAsia="@Arial Unicode MS"/>
          <w:i/>
          <w:iCs/>
          <w:color w:val="000000"/>
        </w:rPr>
        <w:t>жать орфографических и пунктуационных ошибок;</w:t>
      </w:r>
    </w:p>
    <w:p w:rsidR="00381632" w:rsidRPr="0052703B" w:rsidRDefault="00381632" w:rsidP="0052703B">
      <w:pPr>
        <w:numPr>
          <w:ilvl w:val="0"/>
          <w:numId w:val="202"/>
        </w:numPr>
        <w:ind w:left="426"/>
        <w:rPr>
          <w:rStyle w:val="Zag11"/>
          <w:rFonts w:eastAsia="@Arial Unicode MS"/>
          <w:i/>
          <w:iCs/>
        </w:rPr>
      </w:pPr>
      <w:r w:rsidRPr="0037256F">
        <w:rPr>
          <w:rStyle w:val="Zag11"/>
          <w:rFonts w:eastAsia="@Arial Unicode MS"/>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Содержательная линия «Развитие речи»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выражать собственное мнение, аргументировать его с учётом ситуации общения;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самостоятельно озаглавливать текст;</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составлять план текста;</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сочинять письма, поздравительные открытки, записки и другие небольшие тексты для конкретных ситуаций общения.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создавать тексты по предложенному заголовку;</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подробно или выборочно пересказывать текст;</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пересказывать текст от другого лица;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составлять устный рассказ на определённую тему с использованием разных типов р</w:t>
      </w:r>
      <w:r w:rsidRPr="0037256F">
        <w:rPr>
          <w:rStyle w:val="Zag11"/>
          <w:rFonts w:eastAsia="@Arial Unicode MS"/>
          <w:i/>
          <w:iCs/>
          <w:color w:val="000000"/>
        </w:rPr>
        <w:t>е</w:t>
      </w:r>
      <w:r w:rsidRPr="0037256F">
        <w:rPr>
          <w:rStyle w:val="Zag11"/>
          <w:rFonts w:eastAsia="@Arial Unicode MS"/>
          <w:i/>
          <w:iCs/>
          <w:color w:val="000000"/>
        </w:rPr>
        <w:t>чи: описание, повествование, рассуждение;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анализировать и корректировать тексты с нарушенным порядком предложений, нах</w:t>
      </w:r>
      <w:r w:rsidRPr="0037256F">
        <w:rPr>
          <w:rStyle w:val="Zag11"/>
          <w:rFonts w:eastAsia="@Arial Unicode MS"/>
          <w:i/>
          <w:iCs/>
          <w:color w:val="000000"/>
        </w:rPr>
        <w:t>о</w:t>
      </w:r>
      <w:r w:rsidRPr="0037256F">
        <w:rPr>
          <w:rStyle w:val="Zag11"/>
          <w:rFonts w:eastAsia="@Arial Unicode MS"/>
          <w:i/>
          <w:iCs/>
          <w:color w:val="000000"/>
        </w:rPr>
        <w:t>дить в тексте смысловые пропуски;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корректировать тексты, в которых допущены нарушения культуры речи;</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i/>
          <w:iCs/>
          <w:color w:val="000000"/>
        </w:rPr>
        <w:t>анализировать последовательность собственных действий при работе над изложени</w:t>
      </w:r>
      <w:r w:rsidRPr="0037256F">
        <w:rPr>
          <w:rStyle w:val="Zag11"/>
          <w:rFonts w:eastAsia="@Arial Unicode MS"/>
          <w:i/>
          <w:iCs/>
          <w:color w:val="000000"/>
        </w:rPr>
        <w:t>я</w:t>
      </w:r>
      <w:r w:rsidRPr="0037256F">
        <w:rPr>
          <w:rStyle w:val="Zag11"/>
          <w:rFonts w:eastAsia="@Arial Unicode MS"/>
          <w:i/>
          <w:iCs/>
          <w:color w:val="000000"/>
        </w:rPr>
        <w:t>ми и сочинениями и соотносить их с разработанным алгоритмом; оценивать правил</w:t>
      </w:r>
      <w:r w:rsidRPr="0037256F">
        <w:rPr>
          <w:rStyle w:val="Zag11"/>
          <w:rFonts w:eastAsia="@Arial Unicode MS"/>
          <w:i/>
          <w:iCs/>
          <w:color w:val="000000"/>
        </w:rPr>
        <w:t>ь</w:t>
      </w:r>
      <w:r w:rsidRPr="0037256F">
        <w:rPr>
          <w:rStyle w:val="Zag11"/>
          <w:rFonts w:eastAsia="@Arial Unicode MS"/>
          <w:i/>
          <w:iCs/>
          <w:color w:val="000000"/>
        </w:rPr>
        <w:t>ность выполнения учебной задачи: соотносить собственный текст с исходным (для и</w:t>
      </w:r>
      <w:r w:rsidRPr="0037256F">
        <w:rPr>
          <w:rStyle w:val="Zag11"/>
          <w:rFonts w:eastAsia="@Arial Unicode MS"/>
          <w:i/>
          <w:iCs/>
          <w:color w:val="000000"/>
        </w:rPr>
        <w:t>з</w:t>
      </w:r>
      <w:r w:rsidRPr="0037256F">
        <w:rPr>
          <w:rStyle w:val="Zag11"/>
          <w:rFonts w:eastAsia="@Arial Unicode MS"/>
          <w:i/>
          <w:iCs/>
          <w:color w:val="000000"/>
        </w:rPr>
        <w:t>ложений) и с назначением, задачами, условиями общения (для самостоятельно создав</w:t>
      </w:r>
      <w:r w:rsidRPr="0037256F">
        <w:rPr>
          <w:rStyle w:val="Zag11"/>
          <w:rFonts w:eastAsia="@Arial Unicode MS"/>
          <w:i/>
          <w:iCs/>
          <w:color w:val="000000"/>
        </w:rPr>
        <w:t>а</w:t>
      </w:r>
      <w:r w:rsidRPr="0037256F">
        <w:rPr>
          <w:rStyle w:val="Zag11"/>
          <w:rFonts w:eastAsia="@Arial Unicode MS"/>
          <w:i/>
          <w:iCs/>
          <w:color w:val="000000"/>
        </w:rPr>
        <w:t>емых текстов);</w:t>
      </w:r>
      <w:proofErr w:type="gramEnd"/>
    </w:p>
    <w:p w:rsidR="00381632" w:rsidRPr="0037256F" w:rsidRDefault="00381632" w:rsidP="003F3481">
      <w:pPr>
        <w:numPr>
          <w:ilvl w:val="0"/>
          <w:numId w:val="202"/>
        </w:numPr>
        <w:ind w:left="426"/>
        <w:rPr>
          <w:rStyle w:val="Zag11"/>
          <w:rFonts w:eastAsia="@Arial Unicode MS"/>
          <w:b/>
          <w:bCs/>
        </w:rPr>
      </w:pPr>
      <w:r w:rsidRPr="0037256F">
        <w:rPr>
          <w:rStyle w:val="Zag11"/>
          <w:rFonts w:eastAsia="@Arial Unicode MS"/>
          <w:b/>
          <w:bCs/>
          <w:i/>
          <w:iCs/>
        </w:rPr>
        <w:t>соблюдать нормы речевого взаимодействия при интерактивном общении (</w:t>
      </w:r>
      <w:proofErr w:type="spellStart"/>
      <w:r w:rsidRPr="0037256F">
        <w:rPr>
          <w:rStyle w:val="Zag11"/>
          <w:rFonts w:eastAsia="@Arial Unicode MS"/>
          <w:b/>
          <w:bCs/>
          <w:i/>
          <w:iCs/>
        </w:rPr>
        <w:t>sms</w:t>
      </w:r>
      <w:proofErr w:type="spellEnd"/>
      <w:r w:rsidRPr="0037256F">
        <w:rPr>
          <w:rStyle w:val="Zag11"/>
          <w:rFonts w:eastAsia="@Arial Unicode MS"/>
          <w:b/>
          <w:bCs/>
          <w:i/>
          <w:iCs/>
        </w:rPr>
        <w:noBreakHyphen/>
        <w:t xml:space="preserve">сообщения, электронная почта, Интернет и другие </w:t>
      </w:r>
      <w:proofErr w:type="gramStart"/>
      <w:r w:rsidRPr="0037256F">
        <w:rPr>
          <w:rStyle w:val="Zag11"/>
          <w:rFonts w:eastAsia="@Arial Unicode MS"/>
          <w:b/>
          <w:bCs/>
          <w:i/>
          <w:iCs/>
        </w:rPr>
        <w:t>виды</w:t>
      </w:r>
      <w:proofErr w:type="gramEnd"/>
      <w:r w:rsidRPr="0037256F">
        <w:rPr>
          <w:rStyle w:val="Zag11"/>
          <w:rFonts w:eastAsia="@Arial Unicode MS"/>
          <w:b/>
          <w:bCs/>
          <w:i/>
          <w:iCs/>
        </w:rPr>
        <w:t xml:space="preserve"> и способы связи).</w:t>
      </w:r>
    </w:p>
    <w:p w:rsidR="00381632" w:rsidRPr="0037256F" w:rsidRDefault="00F53A89"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1.5. </w:t>
      </w:r>
      <w:r w:rsidR="00381632" w:rsidRPr="0037256F">
        <w:rPr>
          <w:rStyle w:val="Zag11"/>
          <w:rFonts w:eastAsia="@Arial Unicode MS"/>
          <w:lang w:val="ru-RU"/>
        </w:rPr>
        <w:t>Литературное чтение</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Выпускники начальной школы осознают значимость чтения для своего дальнейшего ра</w:t>
      </w:r>
      <w:r w:rsidRPr="0037256F">
        <w:rPr>
          <w:rStyle w:val="Zag11"/>
          <w:rFonts w:ascii="Times New Roman" w:eastAsia="@Arial Unicode MS" w:hAnsi="Times New Roman" w:cs="Times New Roman"/>
          <w:sz w:val="24"/>
          <w:szCs w:val="24"/>
          <w:lang w:val="ru-RU"/>
        </w:rPr>
        <w:t>з</w:t>
      </w:r>
      <w:r w:rsidRPr="0037256F">
        <w:rPr>
          <w:rStyle w:val="Zag11"/>
          <w:rFonts w:ascii="Times New Roman" w:eastAsia="@Arial Unicode MS" w:hAnsi="Times New Roman" w:cs="Times New Roman"/>
          <w:sz w:val="24"/>
          <w:szCs w:val="24"/>
          <w:lang w:val="ru-RU"/>
        </w:rPr>
        <w:t>вития и для успешного обучения по другим предметам. У них будет формироваться потре</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вать собственную позицию в жизни, расширят кругозор.</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Младшие школьники будут учиться </w:t>
      </w:r>
      <w:proofErr w:type="gramStart"/>
      <w:r w:rsidRPr="0037256F">
        <w:rPr>
          <w:rStyle w:val="Zag11"/>
          <w:rFonts w:ascii="Times New Roman" w:eastAsia="@Arial Unicode MS" w:hAnsi="Times New Roman" w:cs="Times New Roman"/>
          <w:sz w:val="24"/>
          <w:szCs w:val="24"/>
          <w:lang w:val="ru-RU"/>
        </w:rPr>
        <w:t>полноценно</w:t>
      </w:r>
      <w:proofErr w:type="gramEnd"/>
      <w:r w:rsidRPr="0037256F">
        <w:rPr>
          <w:rStyle w:val="Zag11"/>
          <w:rFonts w:ascii="Times New Roman" w:eastAsia="@Arial Unicode MS" w:hAnsi="Times New Roman" w:cs="Times New Roman"/>
          <w:sz w:val="24"/>
          <w:szCs w:val="24"/>
          <w:lang w:val="ru-RU"/>
        </w:rPr>
        <w:t xml:space="preserve"> воспринимать художественную литер</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торыми коммуникативными и эстетическими возможностями родного языка, используемыми в художественных произведениях.</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тия, сформированы универсальные действия, отражающие учебную самостоятельность и п</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lastRenderedPageBreak/>
        <w:t>знавательные интересы.</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Выпускники овладеют техникой чтения, приёмами понимания прочитанного и просл</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w:t>
      </w:r>
      <w:r w:rsidRPr="0037256F">
        <w:rPr>
          <w:rStyle w:val="Zag11"/>
          <w:rFonts w:ascii="Times New Roman" w:eastAsia="@Arial Unicode MS" w:hAnsi="Times New Roman" w:cs="Times New Roman"/>
          <w:sz w:val="24"/>
          <w:szCs w:val="24"/>
          <w:lang w:val="ru-RU"/>
        </w:rPr>
        <w:t>з</w:t>
      </w:r>
      <w:r w:rsidRPr="0037256F">
        <w:rPr>
          <w:rStyle w:val="Zag11"/>
          <w:rFonts w:ascii="Times New Roman" w:eastAsia="@Arial Unicode MS" w:hAnsi="Times New Roman" w:cs="Times New Roman"/>
          <w:sz w:val="24"/>
          <w:szCs w:val="24"/>
          <w:lang w:val="ru-RU"/>
        </w:rPr>
        <w:t>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w:t>
      </w:r>
      <w:r w:rsidRPr="0037256F">
        <w:rPr>
          <w:rStyle w:val="Zag11"/>
          <w:rFonts w:ascii="Times New Roman" w:eastAsia="@Arial Unicode MS" w:hAnsi="Times New Roman" w:cs="Times New Roman"/>
          <w:sz w:val="24"/>
          <w:szCs w:val="24"/>
          <w:lang w:val="ru-RU"/>
        </w:rPr>
        <w:t>з</w:t>
      </w:r>
      <w:r w:rsidRPr="0037256F">
        <w:rPr>
          <w:rStyle w:val="Zag11"/>
          <w:rFonts w:ascii="Times New Roman" w:eastAsia="@Arial Unicode MS" w:hAnsi="Times New Roman" w:cs="Times New Roman"/>
          <w:sz w:val="24"/>
          <w:szCs w:val="24"/>
          <w:lang w:val="ru-RU"/>
        </w:rPr>
        <w:t>можность научиться выступать перед знакомой аудиторией (сверстников, родителей, педаг</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гов) с небольшими сообщениями, используя иллюстративный ряд (плакаты, презентацию).</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Выпускники начальной школы приобретут первичные умения работы с учебной и нау</w:t>
      </w:r>
      <w:r w:rsidRPr="0037256F">
        <w:rPr>
          <w:rStyle w:val="Zag11"/>
          <w:rFonts w:ascii="Times New Roman" w:eastAsia="@Arial Unicode MS" w:hAnsi="Times New Roman" w:cs="Times New Roman"/>
          <w:sz w:val="24"/>
          <w:szCs w:val="24"/>
          <w:lang w:val="ru-RU"/>
        </w:rPr>
        <w:t>ч</w:t>
      </w:r>
      <w:r w:rsidRPr="0037256F">
        <w:rPr>
          <w:rStyle w:val="Zag11"/>
          <w:rFonts w:ascii="Times New Roman" w:eastAsia="@Arial Unicode MS" w:hAnsi="Times New Roman" w:cs="Times New Roman"/>
          <w:sz w:val="24"/>
          <w:szCs w:val="24"/>
          <w:lang w:val="ru-RU"/>
        </w:rPr>
        <w:t xml:space="preserve">но-популярной литературой, будут </w:t>
      </w:r>
      <w:proofErr w:type="gramStart"/>
      <w:r w:rsidRPr="0037256F">
        <w:rPr>
          <w:rStyle w:val="Zag11"/>
          <w:rFonts w:ascii="Times New Roman" w:eastAsia="@Arial Unicode MS" w:hAnsi="Times New Roman" w:cs="Times New Roman"/>
          <w:sz w:val="24"/>
          <w:szCs w:val="24"/>
          <w:lang w:val="ru-RU"/>
        </w:rPr>
        <w:t>находить</w:t>
      </w:r>
      <w:proofErr w:type="gramEnd"/>
      <w:r w:rsidRPr="0037256F">
        <w:rPr>
          <w:rStyle w:val="Zag11"/>
          <w:rFonts w:ascii="Times New Roman" w:eastAsia="@Arial Unicode MS" w:hAnsi="Times New Roman" w:cs="Times New Roman"/>
          <w:sz w:val="24"/>
          <w:szCs w:val="24"/>
          <w:lang w:val="ru-RU"/>
        </w:rPr>
        <w:t xml:space="preserve"> и использовать информацию для практической работы.</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Виды речевой и читательской деятельности</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w:t>
      </w:r>
      <w:r w:rsidRPr="0037256F">
        <w:rPr>
          <w:rStyle w:val="Zag11"/>
          <w:rFonts w:eastAsia="@Arial Unicode MS"/>
          <w:color w:val="000000"/>
        </w:rPr>
        <w:t>о</w:t>
      </w:r>
      <w:r w:rsidRPr="0037256F">
        <w:rPr>
          <w:rStyle w:val="Zag11"/>
          <w:rFonts w:eastAsia="@Arial Unicode MS"/>
          <w:color w:val="000000"/>
        </w:rPr>
        <w:t>иск фактов и суждений, аргументации, иной информации;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читать со скоростью, позволяющей понимать смысл </w:t>
      </w:r>
      <w:proofErr w:type="gramStart"/>
      <w:r w:rsidRPr="0037256F">
        <w:rPr>
          <w:rStyle w:val="Zag11"/>
          <w:rFonts w:eastAsia="@Arial Unicode MS"/>
          <w:color w:val="000000"/>
        </w:rPr>
        <w:t>прочитанного</w:t>
      </w:r>
      <w:proofErr w:type="gramEnd"/>
      <w:r w:rsidRPr="0037256F">
        <w:rPr>
          <w:rStyle w:val="Zag11"/>
          <w:rFonts w:eastAsia="@Arial Unicode MS"/>
          <w:color w:val="000000"/>
        </w:rPr>
        <w:t>;</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на практическом уровне виды текстов (художественный, учебный, справо</w:t>
      </w:r>
      <w:r w:rsidRPr="0037256F">
        <w:rPr>
          <w:rStyle w:val="Zag11"/>
          <w:rFonts w:eastAsia="@Arial Unicode MS"/>
          <w:color w:val="000000"/>
        </w:rPr>
        <w:t>ч</w:t>
      </w:r>
      <w:r w:rsidRPr="0037256F">
        <w:rPr>
          <w:rStyle w:val="Zag11"/>
          <w:rFonts w:eastAsia="@Arial Unicode MS"/>
          <w:color w:val="000000"/>
        </w:rPr>
        <w:t>ный), опираясь на особенности каждого вида текста;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читать (вслух) выразительно доступные для данного возраста прозаические произвед</w:t>
      </w:r>
      <w:r w:rsidRPr="0037256F">
        <w:rPr>
          <w:rStyle w:val="Zag11"/>
          <w:rFonts w:eastAsia="@Arial Unicode MS"/>
          <w:color w:val="000000"/>
        </w:rPr>
        <w:t>е</w:t>
      </w:r>
      <w:r w:rsidRPr="0037256F">
        <w:rPr>
          <w:rStyle w:val="Zag11"/>
          <w:rFonts w:eastAsia="@Arial Unicode MS"/>
          <w:color w:val="000000"/>
        </w:rPr>
        <w:t>ния и декламировать стихотворные произведения после предварительной подготовки;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различные виды чтения: ознакомительное, поисковое, выборочное; выб</w:t>
      </w:r>
      <w:r w:rsidRPr="0037256F">
        <w:rPr>
          <w:rStyle w:val="Zag11"/>
          <w:rFonts w:eastAsia="@Arial Unicode MS"/>
          <w:color w:val="000000"/>
        </w:rPr>
        <w:t>и</w:t>
      </w:r>
      <w:r w:rsidRPr="0037256F">
        <w:rPr>
          <w:rStyle w:val="Zag11"/>
          <w:rFonts w:eastAsia="@Arial Unicode MS"/>
          <w:color w:val="000000"/>
        </w:rPr>
        <w:t>рать нужный вид чтения в соответствии с целью чтения;</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ориентироваться в содержании художественного, учебного и научно</w:t>
      </w:r>
      <w:r w:rsidRPr="0037256F">
        <w:rPr>
          <w:rStyle w:val="Zag11"/>
          <w:rFonts w:eastAsia="@Arial Unicode MS"/>
          <w:color w:val="000000"/>
        </w:rPr>
        <w:noBreakHyphen/>
        <w:t>популярного те</w:t>
      </w:r>
      <w:r w:rsidRPr="0037256F">
        <w:rPr>
          <w:rStyle w:val="Zag11"/>
          <w:rFonts w:eastAsia="@Arial Unicode MS"/>
          <w:color w:val="000000"/>
        </w:rPr>
        <w:t>к</w:t>
      </w:r>
      <w:r w:rsidRPr="0037256F">
        <w:rPr>
          <w:rStyle w:val="Zag11"/>
          <w:rFonts w:eastAsia="@Arial Unicode MS"/>
          <w:color w:val="000000"/>
        </w:rPr>
        <w:t xml:space="preserve">ста, понимать его смысл (при чтении вслух и про себя, при прослушивании): определять главную мысль и героев произведения; тему и </w:t>
      </w:r>
      <w:proofErr w:type="spellStart"/>
      <w:r w:rsidRPr="0037256F">
        <w:rPr>
          <w:rStyle w:val="Zag11"/>
          <w:rFonts w:eastAsia="@Arial Unicode MS"/>
          <w:color w:val="000000"/>
        </w:rPr>
        <w:t>подтемы</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микротемы</w:t>
      </w:r>
      <w:proofErr w:type="spellEnd"/>
      <w:r w:rsidRPr="0037256F">
        <w:rPr>
          <w:rStyle w:val="Zag11"/>
          <w:rFonts w:eastAsia="@Arial Unicode MS"/>
          <w:color w:val="000000"/>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r w:rsidR="00D44597" w:rsidRPr="0037256F">
        <w:rPr>
          <w:rStyle w:val="Zag11"/>
          <w:rFonts w:eastAsia="@Arial Unicode MS"/>
          <w:color w:val="000000"/>
        </w:rPr>
        <w:t xml:space="preserve"> </w:t>
      </w:r>
      <w:r w:rsidRPr="0037256F">
        <w:rPr>
          <w:rStyle w:val="Zag11"/>
          <w:rFonts w:eastAsia="@Arial Unicode MS"/>
          <w:color w:val="000000"/>
        </w:rPr>
        <w:t>по содержанию произведения;</w:t>
      </w:r>
      <w:proofErr w:type="gramEnd"/>
      <w:r w:rsidRPr="0037256F">
        <w:rPr>
          <w:rStyle w:val="Zag11"/>
          <w:rFonts w:eastAsia="@Arial Unicode MS"/>
          <w:color w:val="000000"/>
        </w:rPr>
        <w:t xml:space="preserve"> находить в тексте требуемую информацию (ко</w:t>
      </w:r>
      <w:r w:rsidRPr="0037256F">
        <w:rPr>
          <w:rStyle w:val="Zag11"/>
          <w:rFonts w:eastAsia="@Arial Unicode MS"/>
          <w:color w:val="000000"/>
        </w:rPr>
        <w:t>н</w:t>
      </w:r>
      <w:r w:rsidRPr="0037256F">
        <w:rPr>
          <w:rStyle w:val="Zag11"/>
          <w:rFonts w:eastAsia="@Arial Unicode MS"/>
          <w:color w:val="000000"/>
        </w:rPr>
        <w:t>кретные сведения, факты, заданные в явном виде);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простейшие приёмы анализа различных видов текстов (делить текст на ч</w:t>
      </w:r>
      <w:r w:rsidRPr="0037256F">
        <w:rPr>
          <w:rStyle w:val="Zag11"/>
          <w:rFonts w:eastAsia="@Arial Unicode MS"/>
          <w:color w:val="000000"/>
        </w:rPr>
        <w:t>а</w:t>
      </w:r>
      <w:r w:rsidRPr="0037256F">
        <w:rPr>
          <w:rStyle w:val="Zag11"/>
          <w:rFonts w:eastAsia="@Arial Unicode MS"/>
          <w:color w:val="000000"/>
        </w:rPr>
        <w:t>сти, озаглавливать их; составлять простой план; устанавливать взаимосвязь между соб</w:t>
      </w:r>
      <w:r w:rsidRPr="0037256F">
        <w:rPr>
          <w:rStyle w:val="Zag11"/>
          <w:rFonts w:eastAsia="@Arial Unicode MS"/>
          <w:color w:val="000000"/>
        </w:rPr>
        <w:t>ы</w:t>
      </w:r>
      <w:r w:rsidRPr="0037256F">
        <w:rPr>
          <w:rStyle w:val="Zag11"/>
          <w:rFonts w:eastAsia="@Arial Unicode MS"/>
          <w:color w:val="000000"/>
        </w:rPr>
        <w:t>тиями, поступками героев, явлениями, фактам</w:t>
      </w:r>
      <w:r w:rsidR="00D44597" w:rsidRPr="0037256F">
        <w:rPr>
          <w:rStyle w:val="Zag11"/>
          <w:rFonts w:eastAsia="@Arial Unicode MS"/>
          <w:color w:val="000000"/>
        </w:rPr>
        <w:t xml:space="preserve"> </w:t>
      </w:r>
      <w:r w:rsidRPr="0037256F">
        <w:rPr>
          <w:rStyle w:val="Zag11"/>
          <w:rFonts w:eastAsia="@Arial Unicode MS"/>
          <w:color w:val="000000"/>
        </w:rPr>
        <w:t>и, опираясь на содержание текста; нах</w:t>
      </w:r>
      <w:r w:rsidRPr="0037256F">
        <w:rPr>
          <w:rStyle w:val="Zag11"/>
          <w:rFonts w:eastAsia="@Arial Unicode MS"/>
          <w:color w:val="000000"/>
        </w:rPr>
        <w:t>о</w:t>
      </w:r>
      <w:r w:rsidRPr="0037256F">
        <w:rPr>
          <w:rStyle w:val="Zag11"/>
          <w:rFonts w:eastAsia="@Arial Unicode MS"/>
          <w:color w:val="000000"/>
        </w:rPr>
        <w:t>дить средства выразительности: сравнение, олицетворение, метафору, эпитет</w:t>
      </w:r>
      <w:proofErr w:type="gramStart"/>
      <w:r w:rsidRPr="00285276">
        <w:rPr>
          <w:rStyle w:val="Zag11"/>
          <w:rFonts w:eastAsia="@Arial Unicode MS"/>
          <w:color w:val="000000"/>
        </w:rPr>
        <w:t>1</w:t>
      </w:r>
      <w:proofErr w:type="gramEnd"/>
      <w:r w:rsidRPr="0037256F">
        <w:rPr>
          <w:rStyle w:val="Zag11"/>
          <w:rFonts w:eastAsia="@Arial Unicode MS"/>
          <w:color w:val="000000"/>
        </w:rPr>
        <w:t>, опред</w:t>
      </w:r>
      <w:r w:rsidRPr="0037256F">
        <w:rPr>
          <w:rStyle w:val="Zag11"/>
          <w:rFonts w:eastAsia="@Arial Unicode MS"/>
          <w:color w:val="000000"/>
        </w:rPr>
        <w:t>е</w:t>
      </w:r>
      <w:r w:rsidRPr="0037256F">
        <w:rPr>
          <w:rStyle w:val="Zag11"/>
          <w:rFonts w:eastAsia="@Arial Unicode MS"/>
          <w:color w:val="000000"/>
        </w:rPr>
        <w:t>ляющие отношение автора к герою, событию;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различные формы интерпретации содержания текстов (формулировать, о</w:t>
      </w:r>
      <w:r w:rsidRPr="0037256F">
        <w:rPr>
          <w:rStyle w:val="Zag11"/>
          <w:rFonts w:eastAsia="@Arial Unicode MS"/>
          <w:color w:val="000000"/>
        </w:rPr>
        <w:t>с</w:t>
      </w:r>
      <w:r w:rsidRPr="0037256F">
        <w:rPr>
          <w:rStyle w:val="Zag11"/>
          <w:rFonts w:eastAsia="@Arial Unicode MS"/>
          <w:color w:val="000000"/>
        </w:rPr>
        <w:t>новываясь на тексте, простые выводы; понимать текст, опираясь не только на содерж</w:t>
      </w:r>
      <w:r w:rsidRPr="0037256F">
        <w:rPr>
          <w:rStyle w:val="Zag11"/>
          <w:rFonts w:eastAsia="@Arial Unicode MS"/>
          <w:color w:val="000000"/>
        </w:rPr>
        <w:t>а</w:t>
      </w:r>
      <w:r w:rsidRPr="0037256F">
        <w:rPr>
          <w:rStyle w:val="Zag11"/>
          <w:rFonts w:eastAsia="@Arial Unicode MS"/>
          <w:color w:val="000000"/>
        </w:rPr>
        <w:t>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w:t>
      </w:r>
      <w:r w:rsidRPr="0037256F">
        <w:rPr>
          <w:rStyle w:val="Zag11"/>
          <w:rFonts w:eastAsia="@Arial Unicode MS"/>
          <w:color w:val="000000"/>
        </w:rPr>
        <w:t>ы</w:t>
      </w:r>
      <w:r w:rsidRPr="0037256F">
        <w:rPr>
          <w:rStyle w:val="Zag11"/>
          <w:rFonts w:eastAsia="@Arial Unicode MS"/>
          <w:color w:val="000000"/>
        </w:rPr>
        <w:t xml:space="preserve">сказанные в тексте напрямую, </w:t>
      </w:r>
      <w:proofErr w:type="gramStart"/>
      <w:r w:rsidRPr="0037256F">
        <w:rPr>
          <w:rStyle w:val="Zag11"/>
          <w:rFonts w:eastAsia="@Arial Unicode MS"/>
          <w:color w:val="000000"/>
        </w:rPr>
        <w:t>например</w:t>
      </w:r>
      <w:proofErr w:type="gramEnd"/>
      <w:r w:rsidRPr="0037256F">
        <w:rPr>
          <w:rStyle w:val="Zag11"/>
          <w:rFonts w:eastAsia="@Arial Unicode MS"/>
          <w:color w:val="000000"/>
        </w:rPr>
        <w:t xml:space="preserve"> соотносить ситуацию и поступки героев, объя</w:t>
      </w:r>
      <w:r w:rsidRPr="0037256F">
        <w:rPr>
          <w:rStyle w:val="Zag11"/>
          <w:rFonts w:eastAsia="@Arial Unicode MS"/>
          <w:color w:val="000000"/>
        </w:rPr>
        <w:t>с</w:t>
      </w:r>
      <w:r w:rsidRPr="0037256F">
        <w:rPr>
          <w:rStyle w:val="Zag11"/>
          <w:rFonts w:eastAsia="@Arial Unicode MS"/>
          <w:color w:val="000000"/>
        </w:rPr>
        <w:t>нять (пояснять) поступки героев, соотнося их с содержанием текста);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ориентироваться в нравственном содержании </w:t>
      </w:r>
      <w:proofErr w:type="gramStart"/>
      <w:r w:rsidRPr="0037256F">
        <w:rPr>
          <w:rStyle w:val="Zag11"/>
          <w:rFonts w:eastAsia="@Arial Unicode MS"/>
          <w:color w:val="000000"/>
        </w:rPr>
        <w:t>прочитанного</w:t>
      </w:r>
      <w:proofErr w:type="gramEnd"/>
      <w:r w:rsidRPr="0037256F">
        <w:rPr>
          <w:rStyle w:val="Zag11"/>
          <w:rFonts w:eastAsia="@Arial Unicode MS"/>
          <w:color w:val="000000"/>
        </w:rPr>
        <w:t>, самостоятельно делать в</w:t>
      </w:r>
      <w:r w:rsidRPr="0037256F">
        <w:rPr>
          <w:rStyle w:val="Zag11"/>
          <w:rFonts w:eastAsia="@Arial Unicode MS"/>
          <w:color w:val="000000"/>
        </w:rPr>
        <w:t>ы</w:t>
      </w:r>
      <w:r w:rsidRPr="0037256F">
        <w:rPr>
          <w:rStyle w:val="Zag11"/>
          <w:rFonts w:eastAsia="@Arial Unicode MS"/>
          <w:color w:val="000000"/>
        </w:rPr>
        <w:t>воды, соотносить поступки героев с нравственными нормами;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lastRenderedPageBreak/>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w:t>
      </w:r>
      <w:r w:rsidRPr="0037256F">
        <w:rPr>
          <w:rStyle w:val="Zag11"/>
          <w:rFonts w:eastAsia="@Arial Unicode MS"/>
          <w:color w:val="000000"/>
        </w:rPr>
        <w:t>т</w:t>
      </w:r>
      <w:r w:rsidRPr="0037256F">
        <w:rPr>
          <w:rStyle w:val="Zag11"/>
          <w:rFonts w:eastAsia="@Arial Unicode MS"/>
          <w:color w:val="000000"/>
        </w:rPr>
        <w:t>кого или выборочного);</w:t>
      </w:r>
    </w:p>
    <w:p w:rsidR="00381632" w:rsidRPr="0037256F" w:rsidRDefault="00381632" w:rsidP="003F3481">
      <w:pPr>
        <w:numPr>
          <w:ilvl w:val="0"/>
          <w:numId w:val="202"/>
        </w:numPr>
        <w:ind w:left="426"/>
        <w:rPr>
          <w:rStyle w:val="Zag11"/>
          <w:rFonts w:eastAsia="@Arial Unicode MS"/>
          <w:i/>
          <w:iCs/>
        </w:rPr>
      </w:pPr>
      <w:r w:rsidRPr="00285276">
        <w:rPr>
          <w:rStyle w:val="Zag11"/>
          <w:rFonts w:eastAsia="@Arial Unicode MS"/>
          <w:color w:val="000000"/>
        </w:rPr>
        <w:t>участвовать</w:t>
      </w:r>
      <w:r w:rsidRPr="0037256F">
        <w:rPr>
          <w:rStyle w:val="Zag11"/>
          <w:rFonts w:eastAsia="@Arial Unicode MS"/>
        </w:rPr>
        <w:t xml:space="preserve"> в обсуждении прослушанного/прочитанного текста (задавать вопросы, в</w:t>
      </w:r>
      <w:r w:rsidRPr="0037256F">
        <w:rPr>
          <w:rStyle w:val="Zag11"/>
          <w:rFonts w:eastAsia="@Arial Unicode MS"/>
        </w:rPr>
        <w:t>ы</w:t>
      </w:r>
      <w:r w:rsidRPr="0037256F">
        <w:rPr>
          <w:rStyle w:val="Zag11"/>
          <w:rFonts w:eastAsia="@Arial Unicode MS"/>
        </w:rPr>
        <w:t>сказывать и обосновывать собственное мнение, соблюдать правила речевого этикета), опираясь на текст или собственный опыт.</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i/>
          <w:iCs/>
          <w:sz w:val="24"/>
          <w:szCs w:val="24"/>
          <w:lang w:val="ru-RU"/>
        </w:rPr>
        <w:t>Выпускник получит возможность научиться:</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воспринимать художественную литературу как вид искусства;</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предвосхищать содержание текста по заголовку и с опорой на предыдущий опыт;</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выделять не только главную, но и избыточную информацию;</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осмысливать эстетические и нравственные ценности художественного текста и в</w:t>
      </w:r>
      <w:r w:rsidRPr="00FF535B">
        <w:rPr>
          <w:rStyle w:val="Zag11"/>
          <w:rFonts w:eastAsia="@Arial Unicode MS"/>
          <w:i/>
          <w:color w:val="000000"/>
        </w:rPr>
        <w:t>ы</w:t>
      </w:r>
      <w:r w:rsidRPr="00FF535B">
        <w:rPr>
          <w:rStyle w:val="Zag11"/>
          <w:rFonts w:eastAsia="@Arial Unicode MS"/>
          <w:i/>
          <w:color w:val="000000"/>
        </w:rPr>
        <w:t>сказывать суждение;</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 xml:space="preserve">определять авторскую позицию и </w:t>
      </w:r>
      <w:proofErr w:type="gramStart"/>
      <w:r w:rsidRPr="00FF535B">
        <w:rPr>
          <w:rStyle w:val="Zag11"/>
          <w:rFonts w:eastAsia="@Arial Unicode MS"/>
          <w:i/>
          <w:color w:val="000000"/>
        </w:rPr>
        <w:t>высказывать отношение</w:t>
      </w:r>
      <w:proofErr w:type="gramEnd"/>
      <w:r w:rsidRPr="00FF535B">
        <w:rPr>
          <w:rStyle w:val="Zag11"/>
          <w:rFonts w:eastAsia="@Arial Unicode MS"/>
          <w:i/>
          <w:color w:val="000000"/>
        </w:rPr>
        <w:t xml:space="preserve"> к герою и его поступкам;</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отмечать изменения своего эмоционального состояния в процессе чтения литерату</w:t>
      </w:r>
      <w:r w:rsidRPr="00FF535B">
        <w:rPr>
          <w:rStyle w:val="Zag11"/>
          <w:rFonts w:eastAsia="@Arial Unicode MS"/>
          <w:i/>
          <w:color w:val="000000"/>
        </w:rPr>
        <w:t>р</w:t>
      </w:r>
      <w:r w:rsidRPr="00FF535B">
        <w:rPr>
          <w:rStyle w:val="Zag11"/>
          <w:rFonts w:eastAsia="@Arial Unicode MS"/>
          <w:i/>
          <w:color w:val="000000"/>
        </w:rPr>
        <w:t>ного произведения;</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оформлять свою мысль в монологическое речевое высказывание небольшого объёма (п</w:t>
      </w:r>
      <w:r w:rsidRPr="00FF535B">
        <w:rPr>
          <w:rStyle w:val="Zag11"/>
          <w:rFonts w:eastAsia="@Arial Unicode MS"/>
          <w:i/>
          <w:color w:val="000000"/>
        </w:rPr>
        <w:t>о</w:t>
      </w:r>
      <w:r w:rsidRPr="00FF535B">
        <w:rPr>
          <w:rStyle w:val="Zag11"/>
          <w:rFonts w:eastAsia="@Arial Unicode MS"/>
          <w:i/>
          <w:color w:val="000000"/>
        </w:rPr>
        <w:t>вествование, описание, рассуждение): с опорой на авторский текст, по предложенной теме или отвечая на вопрос;</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высказывать эстетическое и нравственно-этическое суждение и подтверждать в</w:t>
      </w:r>
      <w:r w:rsidRPr="00FF535B">
        <w:rPr>
          <w:rStyle w:val="Zag11"/>
          <w:rFonts w:eastAsia="@Arial Unicode MS"/>
          <w:i/>
          <w:color w:val="000000"/>
        </w:rPr>
        <w:t>ы</w:t>
      </w:r>
      <w:r w:rsidRPr="00FF535B">
        <w:rPr>
          <w:rStyle w:val="Zag11"/>
          <w:rFonts w:eastAsia="@Arial Unicode MS"/>
          <w:i/>
          <w:color w:val="000000"/>
        </w:rPr>
        <w:t>сказанное суждение примерами из текста;</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делать выписки из прочитанных текстов для дальнейшего практического использов</w:t>
      </w:r>
      <w:r w:rsidRPr="00FF535B">
        <w:rPr>
          <w:rStyle w:val="Zag11"/>
          <w:rFonts w:eastAsia="@Arial Unicode MS"/>
          <w:i/>
          <w:color w:val="000000"/>
        </w:rPr>
        <w:t>а</w:t>
      </w:r>
      <w:r w:rsidRPr="00FF535B">
        <w:rPr>
          <w:rStyle w:val="Zag11"/>
          <w:rFonts w:eastAsia="@Arial Unicode MS"/>
          <w:i/>
          <w:color w:val="000000"/>
        </w:rPr>
        <w:t>ния.</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Круг детского чтения</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ориентироваться в книге по названию, оглавлению, отличать сборник произведений от авторской книги;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самостоятельно и целенаправленно осуществлять выбор книги в библиотеке по заданной тематике, по собственному желанию;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составлять краткую аннотацию (автор, название, тема книги, рекомендации к чтению) на литературное произведение по заданному образцу;</w:t>
      </w:r>
    </w:p>
    <w:p w:rsidR="00381632" w:rsidRPr="0037256F" w:rsidRDefault="00381632" w:rsidP="003F3481">
      <w:pPr>
        <w:numPr>
          <w:ilvl w:val="0"/>
          <w:numId w:val="202"/>
        </w:numPr>
        <w:ind w:left="426"/>
        <w:rPr>
          <w:rStyle w:val="Zag11"/>
          <w:rFonts w:eastAsia="@Arial Unicode MS"/>
          <w:i/>
          <w:iCs/>
        </w:rPr>
      </w:pPr>
      <w:r w:rsidRPr="00FF535B">
        <w:rPr>
          <w:rStyle w:val="Zag11"/>
          <w:rFonts w:eastAsia="@Arial Unicode MS"/>
          <w:color w:val="000000"/>
        </w:rPr>
        <w:t>пользоваться</w:t>
      </w:r>
      <w:r w:rsidRPr="0037256F">
        <w:rPr>
          <w:rStyle w:val="Zag11"/>
          <w:rFonts w:eastAsia="@Arial Unicode MS"/>
        </w:rPr>
        <w:t xml:space="preserve"> алфавитным каталогом, самостоятельно пользоваться соответствующими возрасту словарями и справочной литературой.</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i/>
          <w:iCs/>
          <w:sz w:val="24"/>
          <w:szCs w:val="24"/>
          <w:lang w:val="ru-RU"/>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определять предпочтительный круг чтения, исходя из собственных интересов и позн</w:t>
      </w:r>
      <w:r w:rsidRPr="0037256F">
        <w:rPr>
          <w:rStyle w:val="Zag11"/>
          <w:rFonts w:eastAsia="@Arial Unicode MS"/>
          <w:i/>
          <w:iCs/>
          <w:color w:val="000000"/>
        </w:rPr>
        <w:t>а</w:t>
      </w:r>
      <w:r w:rsidRPr="0037256F">
        <w:rPr>
          <w:rStyle w:val="Zag11"/>
          <w:rFonts w:eastAsia="@Arial Unicode MS"/>
          <w:i/>
          <w:iCs/>
          <w:color w:val="000000"/>
        </w:rPr>
        <w:t>вательных потребностей;</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писать отзыв о прочитанной книге;</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работать с тематическим каталогом;</w:t>
      </w:r>
    </w:p>
    <w:p w:rsidR="00381632" w:rsidRPr="0037256F" w:rsidRDefault="00381632" w:rsidP="003F3481">
      <w:pPr>
        <w:numPr>
          <w:ilvl w:val="0"/>
          <w:numId w:val="202"/>
        </w:numPr>
        <w:ind w:left="426"/>
        <w:rPr>
          <w:rStyle w:val="Zag11"/>
          <w:rFonts w:eastAsia="@Arial Unicode MS"/>
          <w:i/>
          <w:iCs/>
        </w:rPr>
      </w:pPr>
      <w:r w:rsidRPr="0037256F">
        <w:rPr>
          <w:rStyle w:val="Zag11"/>
          <w:rFonts w:eastAsia="@Arial Unicode MS"/>
        </w:rPr>
        <w:t>работать с детской периодикой.</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Литературоведческая пропедевтика</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 научится:</w:t>
      </w:r>
    </w:p>
    <w:p w:rsidR="00381632" w:rsidRPr="0037256F" w:rsidRDefault="00381632" w:rsidP="003F3481">
      <w:pPr>
        <w:numPr>
          <w:ilvl w:val="0"/>
          <w:numId w:val="202"/>
        </w:numPr>
        <w:ind w:left="426"/>
        <w:rPr>
          <w:rStyle w:val="Zag11"/>
          <w:rFonts w:eastAsia="@Arial Unicode MS"/>
          <w:i/>
          <w:iCs/>
        </w:rPr>
      </w:pPr>
      <w:r w:rsidRPr="00FF535B">
        <w:rPr>
          <w:rStyle w:val="Zag11"/>
          <w:rFonts w:eastAsia="@Arial Unicode MS"/>
          <w:color w:val="000000"/>
        </w:rPr>
        <w:t>сравнивать</w:t>
      </w:r>
      <w:r w:rsidRPr="0037256F">
        <w:rPr>
          <w:rStyle w:val="Zag11"/>
          <w:rFonts w:eastAsia="@Arial Unicode MS"/>
        </w:rPr>
        <w:t>, сопоставлять художественные произведения разных жанров, выделяя два</w:t>
      </w:r>
      <w:r w:rsidRPr="0037256F">
        <w:rPr>
          <w:rStyle w:val="Zag11"/>
          <w:rFonts w:eastAsia="@Arial Unicode MS"/>
        </w:rPr>
        <w:noBreakHyphen/>
        <w:t>три существенных признака (отличать прозаический текст от стихотворного; расп</w:t>
      </w:r>
      <w:r w:rsidRPr="0037256F">
        <w:rPr>
          <w:rStyle w:val="Zag11"/>
          <w:rFonts w:eastAsia="@Arial Unicode MS"/>
        </w:rPr>
        <w:t>о</w:t>
      </w:r>
      <w:r w:rsidRPr="0037256F">
        <w:rPr>
          <w:rStyle w:val="Zag11"/>
          <w:rFonts w:eastAsia="@Arial Unicode MS"/>
        </w:rPr>
        <w:t>знавать особенности построения фольклорных форм: сказки, загадки, пословицы).</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i/>
          <w:iCs/>
          <w:sz w:val="24"/>
          <w:szCs w:val="24"/>
          <w:lang w:val="ru-RU"/>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сравнивать, сопоставлять различные виды текстов, используя ряд литературоведч</w:t>
      </w:r>
      <w:r w:rsidRPr="0037256F">
        <w:rPr>
          <w:rStyle w:val="Zag11"/>
          <w:rFonts w:eastAsia="@Arial Unicode MS"/>
          <w:i/>
          <w:iCs/>
          <w:color w:val="000000"/>
        </w:rPr>
        <w:t>е</w:t>
      </w:r>
      <w:r w:rsidRPr="0037256F">
        <w:rPr>
          <w:rStyle w:val="Zag11"/>
          <w:rFonts w:eastAsia="@Arial Unicode MS"/>
          <w:i/>
          <w:iCs/>
          <w:color w:val="000000"/>
        </w:rPr>
        <w:t>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37256F">
        <w:rPr>
          <w:rStyle w:val="Zag11"/>
          <w:rFonts w:eastAsia="@Arial Unicode MS"/>
          <w:color w:val="000000"/>
          <w:vertAlign w:val="superscript"/>
        </w:rPr>
        <w:t>1</w:t>
      </w:r>
      <w:proofErr w:type="gramEnd"/>
      <w:r w:rsidRPr="0037256F">
        <w:rPr>
          <w:rStyle w:val="Zag11"/>
          <w:rFonts w:eastAsia="@Arial Unicode MS"/>
          <w:i/>
          <w:iCs/>
          <w:color w:val="000000"/>
        </w:rPr>
        <w:t>);</w:t>
      </w:r>
    </w:p>
    <w:p w:rsidR="00381632" w:rsidRPr="0037256F" w:rsidRDefault="00381632" w:rsidP="003F3481">
      <w:pPr>
        <w:numPr>
          <w:ilvl w:val="0"/>
          <w:numId w:val="202"/>
        </w:numPr>
        <w:ind w:left="426"/>
        <w:rPr>
          <w:rStyle w:val="Zag11"/>
          <w:rFonts w:eastAsia="@Arial Unicode MS"/>
          <w:i/>
          <w:iCs/>
        </w:rPr>
      </w:pPr>
      <w:r w:rsidRPr="0037256F">
        <w:rPr>
          <w:rStyle w:val="Zag11"/>
          <w:rFonts w:eastAsia="@Arial Unicode MS"/>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lastRenderedPageBreak/>
        <w:t>Творческая деятельность</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читать по ролям литературное произведение;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w:t>
      </w:r>
      <w:r w:rsidRPr="0037256F">
        <w:rPr>
          <w:rStyle w:val="Zag11"/>
          <w:rFonts w:eastAsia="@Arial Unicode MS"/>
          <w:color w:val="000000"/>
        </w:rPr>
        <w:t>ы</w:t>
      </w:r>
      <w:r w:rsidRPr="0037256F">
        <w:rPr>
          <w:rStyle w:val="Zag11"/>
          <w:rFonts w:eastAsia="@Arial Unicode MS"/>
          <w:color w:val="000000"/>
        </w:rPr>
        <w:t>та;</w:t>
      </w:r>
    </w:p>
    <w:p w:rsidR="00381632" w:rsidRPr="0037256F" w:rsidRDefault="00381632" w:rsidP="003F3481">
      <w:pPr>
        <w:numPr>
          <w:ilvl w:val="0"/>
          <w:numId w:val="202"/>
        </w:numPr>
        <w:ind w:left="426"/>
        <w:rPr>
          <w:rStyle w:val="Zag11"/>
          <w:rFonts w:eastAsia="@Arial Unicode MS"/>
          <w:i/>
          <w:iCs/>
        </w:rPr>
      </w:pPr>
      <w:r w:rsidRPr="00FF535B">
        <w:rPr>
          <w:rStyle w:val="Zag11"/>
          <w:rFonts w:eastAsia="@Arial Unicode MS"/>
          <w:color w:val="000000"/>
        </w:rPr>
        <w:t>реконструировать</w:t>
      </w:r>
      <w:r w:rsidRPr="0037256F">
        <w:rPr>
          <w:rStyle w:val="Zag11"/>
          <w:rFonts w:eastAsia="@Arial Unicode MS"/>
        </w:rPr>
        <w:t xml:space="preserve">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i/>
          <w:iCs/>
          <w:sz w:val="24"/>
          <w:szCs w:val="24"/>
          <w:lang w:val="ru-RU"/>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творчески пересказывать текст (от лица героя, от автора), дополнять текст;</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создавать иллюстрации по содержанию произведения;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работать в группе, создавая инсценировки по произведению, сценарии, проекты;</w:t>
      </w:r>
    </w:p>
    <w:p w:rsidR="00381632" w:rsidRPr="00FF535B" w:rsidRDefault="00381632" w:rsidP="003F3481">
      <w:pPr>
        <w:numPr>
          <w:ilvl w:val="0"/>
          <w:numId w:val="202"/>
        </w:numPr>
        <w:ind w:left="426"/>
        <w:rPr>
          <w:rStyle w:val="Zag11"/>
          <w:rFonts w:eastAsia="@Arial Unicode MS"/>
          <w:i/>
          <w:color w:val="000000"/>
        </w:rPr>
      </w:pPr>
      <w:r w:rsidRPr="00FF535B">
        <w:rPr>
          <w:rStyle w:val="Zag11"/>
          <w:rFonts w:eastAsia="@Arial Unicode MS"/>
          <w:i/>
          <w:color w:val="000000"/>
        </w:rPr>
        <w:t>создавать собственный текст (повествование–по аналогии, рассуждение – развёрн</w:t>
      </w:r>
      <w:r w:rsidRPr="00FF535B">
        <w:rPr>
          <w:rStyle w:val="Zag11"/>
          <w:rFonts w:eastAsia="@Arial Unicode MS"/>
          <w:i/>
          <w:color w:val="000000"/>
        </w:rPr>
        <w:t>у</w:t>
      </w:r>
      <w:r w:rsidRPr="00FF535B">
        <w:rPr>
          <w:rStyle w:val="Zag11"/>
          <w:rFonts w:eastAsia="@Arial Unicode MS"/>
          <w:i/>
          <w:color w:val="000000"/>
        </w:rPr>
        <w:t>тый ответ на вопрос; описание – характеристика героя).</w:t>
      </w:r>
    </w:p>
    <w:p w:rsidR="00381632" w:rsidRPr="0037256F" w:rsidRDefault="00F53A89"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1.6.</w:t>
      </w:r>
      <w:r w:rsidR="00381632" w:rsidRPr="0037256F">
        <w:rPr>
          <w:rStyle w:val="Zag11"/>
          <w:rFonts w:eastAsia="@Arial Unicode MS"/>
          <w:lang w:val="ru-RU"/>
        </w:rPr>
        <w:t xml:space="preserve"> Иностранный язык (английский)</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результате изучения иностранного языка на ступени начального общего образования у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w:t>
      </w:r>
      <w:r w:rsidRPr="0037256F">
        <w:rPr>
          <w:rStyle w:val="Zag11"/>
          <w:rFonts w:eastAsia="@Arial Unicode MS"/>
          <w:color w:val="000000"/>
        </w:rPr>
        <w:t>о</w:t>
      </w:r>
      <w:r w:rsidRPr="0037256F">
        <w:rPr>
          <w:rStyle w:val="Zag11"/>
          <w:rFonts w:eastAsia="@Arial Unicode MS"/>
          <w:color w:val="000000"/>
        </w:rPr>
        <w:t>го общения, как нового инструмента познания мира и культуры других народов, осознают личностный смысл овладения иностранным языком.</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Знакомство с детским пластом культуры страны (стран) изучаемого языка не только з</w:t>
      </w:r>
      <w:r w:rsidRPr="0037256F">
        <w:rPr>
          <w:rStyle w:val="Zag11"/>
          <w:rFonts w:eastAsia="@Arial Unicode MS"/>
          <w:color w:val="000000"/>
        </w:rPr>
        <w:t>а</w:t>
      </w:r>
      <w:r w:rsidRPr="0037256F">
        <w:rPr>
          <w:rStyle w:val="Zag11"/>
          <w:rFonts w:eastAsia="@Arial Unicode MS"/>
          <w:color w:val="000000"/>
        </w:rPr>
        <w:t>ложит основы уважительного отношения к чужой (иной) культуре, но и будет способств</w:t>
      </w:r>
      <w:r w:rsidRPr="0037256F">
        <w:rPr>
          <w:rStyle w:val="Zag11"/>
          <w:rFonts w:eastAsia="@Arial Unicode MS"/>
          <w:color w:val="000000"/>
        </w:rPr>
        <w:t>о</w:t>
      </w:r>
      <w:r w:rsidRPr="0037256F">
        <w:rPr>
          <w:rStyle w:val="Zag11"/>
          <w:rFonts w:eastAsia="@Arial Unicode MS"/>
          <w:color w:val="000000"/>
        </w:rPr>
        <w:t xml:space="preserve">вать более глубокому осознанию </w:t>
      </w:r>
      <w:proofErr w:type="gramStart"/>
      <w:r w:rsidRPr="0037256F">
        <w:rPr>
          <w:rStyle w:val="Zag11"/>
          <w:rFonts w:eastAsia="@Arial Unicode MS"/>
          <w:color w:val="000000"/>
        </w:rPr>
        <w:t>обучающимися</w:t>
      </w:r>
      <w:proofErr w:type="gramEnd"/>
      <w:r w:rsidRPr="0037256F">
        <w:rPr>
          <w:rStyle w:val="Zag11"/>
          <w:rFonts w:eastAsia="@Arial Unicode MS"/>
          <w:color w:val="000000"/>
        </w:rPr>
        <w:t xml:space="preserve"> особенностей культуры своего народа. </w:t>
      </w:r>
      <w:proofErr w:type="gramStart"/>
      <w:r w:rsidRPr="0037256F">
        <w:rPr>
          <w:rStyle w:val="Zag11"/>
          <w:rFonts w:eastAsia="@Arial Unicode MS"/>
          <w:color w:val="000000"/>
        </w:rPr>
        <w:t>Начальное общее иноязычное образование позволит сформировать у обучающихся спосо</w:t>
      </w:r>
      <w:r w:rsidRPr="0037256F">
        <w:rPr>
          <w:rStyle w:val="Zag11"/>
          <w:rFonts w:eastAsia="@Arial Unicode MS"/>
          <w:color w:val="000000"/>
        </w:rPr>
        <w:t>б</w:t>
      </w:r>
      <w:r w:rsidRPr="0037256F">
        <w:rPr>
          <w:rStyle w:val="Zag11"/>
          <w:rFonts w:eastAsia="@Arial Unicode MS"/>
          <w:color w:val="000000"/>
        </w:rPr>
        <w:t>ность в элементарной форме представлять на иностранном языке родную культуру в пис</w:t>
      </w:r>
      <w:r w:rsidRPr="0037256F">
        <w:rPr>
          <w:rStyle w:val="Zag11"/>
          <w:rFonts w:eastAsia="@Arial Unicode MS"/>
          <w:color w:val="000000"/>
        </w:rPr>
        <w:t>ь</w:t>
      </w:r>
      <w:r w:rsidRPr="0037256F">
        <w:rPr>
          <w:rStyle w:val="Zag11"/>
          <w:rFonts w:eastAsia="@Arial Unicode MS"/>
          <w:color w:val="000000"/>
        </w:rPr>
        <w:t>менной и устной формах общения с зарубежными сверстниками, в том числе с использов</w:t>
      </w:r>
      <w:r w:rsidRPr="0037256F">
        <w:rPr>
          <w:rStyle w:val="Zag11"/>
          <w:rFonts w:eastAsia="@Arial Unicode MS"/>
          <w:color w:val="000000"/>
        </w:rPr>
        <w:t>а</w:t>
      </w:r>
      <w:r w:rsidRPr="0037256F">
        <w:rPr>
          <w:rStyle w:val="Zag11"/>
          <w:rFonts w:eastAsia="@Arial Unicode MS"/>
          <w:color w:val="000000"/>
        </w:rPr>
        <w:t>нием средств телекоммуникации.</w:t>
      </w:r>
      <w:proofErr w:type="gramEnd"/>
    </w:p>
    <w:p w:rsidR="00381632" w:rsidRPr="0037256F" w:rsidRDefault="00381632" w:rsidP="003F3481">
      <w:pPr>
        <w:tabs>
          <w:tab w:val="left" w:leader="dot" w:pos="624"/>
        </w:tabs>
        <w:ind w:firstLine="339"/>
        <w:rPr>
          <w:rStyle w:val="Zag11"/>
          <w:rFonts w:eastAsia="@Arial Unicode MS"/>
          <w:color w:val="000000"/>
        </w:rPr>
      </w:pPr>
      <w:proofErr w:type="spellStart"/>
      <w:r w:rsidRPr="0037256F">
        <w:rPr>
          <w:rStyle w:val="Zag11"/>
          <w:rFonts w:eastAsia="@Arial Unicode MS"/>
          <w:color w:val="000000"/>
        </w:rPr>
        <w:t>Соизучение</w:t>
      </w:r>
      <w:proofErr w:type="spellEnd"/>
      <w:r w:rsidRPr="0037256F">
        <w:rPr>
          <w:rStyle w:val="Zag11"/>
          <w:rFonts w:eastAsia="@Arial Unicode MS"/>
          <w:color w:val="000000"/>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w:t>
      </w:r>
      <w:r w:rsidRPr="0037256F">
        <w:rPr>
          <w:rStyle w:val="Zag11"/>
          <w:rFonts w:eastAsia="@Arial Unicode MS"/>
          <w:color w:val="000000"/>
        </w:rPr>
        <w:t>о</w:t>
      </w:r>
      <w:r w:rsidRPr="0037256F">
        <w:rPr>
          <w:rStyle w:val="Zag11"/>
          <w:rFonts w:eastAsia="@Arial Unicode MS"/>
          <w:color w:val="000000"/>
        </w:rPr>
        <w:t>тизма и гордости за свой народ, свой край, свою страну, поможет лучше осознать свою этн</w:t>
      </w:r>
      <w:r w:rsidRPr="0037256F">
        <w:rPr>
          <w:rStyle w:val="Zag11"/>
          <w:rFonts w:eastAsia="@Arial Unicode MS"/>
          <w:color w:val="000000"/>
        </w:rPr>
        <w:t>и</w:t>
      </w:r>
      <w:r w:rsidRPr="0037256F">
        <w:rPr>
          <w:rStyle w:val="Zag11"/>
          <w:rFonts w:eastAsia="@Arial Unicode MS"/>
          <w:color w:val="000000"/>
        </w:rPr>
        <w:t>ческую и национальную принадлежность.</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Процесс овладения иностранным языком на ступени начального общего образования вн</w:t>
      </w:r>
      <w:r w:rsidRPr="0037256F">
        <w:rPr>
          <w:rStyle w:val="Zag11"/>
          <w:rFonts w:eastAsia="@Arial Unicode MS"/>
          <w:color w:val="000000"/>
        </w:rPr>
        <w:t>е</w:t>
      </w:r>
      <w:r w:rsidRPr="0037256F">
        <w:rPr>
          <w:rStyle w:val="Zag11"/>
          <w:rFonts w:eastAsia="@Arial Unicode MS"/>
          <w:color w:val="000000"/>
        </w:rPr>
        <w:t xml:space="preserve">сёт свой вклад в формирование активной жизненной позиции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результате изучения иностранного языка на ступени начального общего образования у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сформируется элементарная иноязычная коммуникативная компетенция, т. е. спосо</w:t>
      </w:r>
      <w:r w:rsidRPr="0037256F">
        <w:rPr>
          <w:rStyle w:val="Zag11"/>
          <w:rFonts w:eastAsia="@Arial Unicode MS"/>
          <w:color w:val="000000"/>
        </w:rPr>
        <w:t>б</w:t>
      </w:r>
      <w:r w:rsidRPr="0037256F">
        <w:rPr>
          <w:rStyle w:val="Zag11"/>
          <w:rFonts w:eastAsia="@Arial Unicode MS"/>
          <w:color w:val="000000"/>
        </w:rPr>
        <w:t>ность и готовность общаться с носителями изучаемого иностранного языка в устной (г</w:t>
      </w:r>
      <w:r w:rsidRPr="0037256F">
        <w:rPr>
          <w:rStyle w:val="Zag11"/>
          <w:rFonts w:eastAsia="@Arial Unicode MS"/>
          <w:color w:val="000000"/>
        </w:rPr>
        <w:t>о</w:t>
      </w:r>
      <w:r w:rsidRPr="0037256F">
        <w:rPr>
          <w:rStyle w:val="Zag11"/>
          <w:rFonts w:eastAsia="@Arial Unicode MS"/>
          <w:color w:val="000000"/>
        </w:rPr>
        <w:t xml:space="preserve">ворение и </w:t>
      </w:r>
      <w:proofErr w:type="spellStart"/>
      <w:r w:rsidRPr="0037256F">
        <w:rPr>
          <w:rStyle w:val="Zag11"/>
          <w:rFonts w:eastAsia="@Arial Unicode MS"/>
          <w:color w:val="000000"/>
        </w:rPr>
        <w:t>аудирование</w:t>
      </w:r>
      <w:proofErr w:type="spellEnd"/>
      <w:r w:rsidRPr="0037256F">
        <w:rPr>
          <w:rStyle w:val="Zag11"/>
          <w:rFonts w:eastAsia="@Arial Unicode MS"/>
          <w:color w:val="000000"/>
        </w:rPr>
        <w:t>) и письменной (чтение и письмо) формах общения с учётом р</w:t>
      </w:r>
      <w:r w:rsidRPr="0037256F">
        <w:rPr>
          <w:rStyle w:val="Zag11"/>
          <w:rFonts w:eastAsia="@Arial Unicode MS"/>
          <w:color w:val="000000"/>
        </w:rPr>
        <w:t>е</w:t>
      </w:r>
      <w:r w:rsidRPr="0037256F">
        <w:rPr>
          <w:rStyle w:val="Zag11"/>
          <w:rFonts w:eastAsia="@Arial Unicode MS"/>
          <w:color w:val="000000"/>
        </w:rPr>
        <w:t>чевых возможностей и потребностей младшего школьника; расширится лингвистич</w:t>
      </w:r>
      <w:r w:rsidRPr="0037256F">
        <w:rPr>
          <w:rStyle w:val="Zag11"/>
          <w:rFonts w:eastAsia="@Arial Unicode MS"/>
          <w:color w:val="000000"/>
        </w:rPr>
        <w:t>е</w:t>
      </w:r>
      <w:r w:rsidRPr="0037256F">
        <w:rPr>
          <w:rStyle w:val="Zag11"/>
          <w:rFonts w:eastAsia="@Arial Unicode MS"/>
          <w:color w:val="000000"/>
        </w:rPr>
        <w:t>ский кругозор; будет получено общее представление о строе изучаемого языка и его н</w:t>
      </w:r>
      <w:r w:rsidRPr="0037256F">
        <w:rPr>
          <w:rStyle w:val="Zag11"/>
          <w:rFonts w:eastAsia="@Arial Unicode MS"/>
          <w:color w:val="000000"/>
        </w:rPr>
        <w:t>е</w:t>
      </w:r>
      <w:r w:rsidRPr="0037256F">
        <w:rPr>
          <w:rStyle w:val="Zag11"/>
          <w:rFonts w:eastAsia="@Arial Unicode MS"/>
          <w:color w:val="000000"/>
        </w:rPr>
        <w:t>которых отличиях от родного языка;</w:t>
      </w:r>
      <w:proofErr w:type="gramEnd"/>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w:t>
      </w:r>
      <w:r w:rsidRPr="0037256F">
        <w:rPr>
          <w:rStyle w:val="Zag11"/>
          <w:rFonts w:eastAsia="@Arial Unicode MS"/>
          <w:color w:val="000000"/>
        </w:rPr>
        <w:t>е</w:t>
      </w:r>
      <w:r w:rsidRPr="0037256F">
        <w:rPr>
          <w:rStyle w:val="Zag11"/>
          <w:rFonts w:eastAsia="@Arial Unicode MS"/>
          <w:color w:val="000000"/>
        </w:rPr>
        <w:t>речевые средства общения, соблюдать речевой этикет, быть вежливыми и доброжел</w:t>
      </w:r>
      <w:r w:rsidRPr="0037256F">
        <w:rPr>
          <w:rStyle w:val="Zag11"/>
          <w:rFonts w:eastAsia="@Arial Unicode MS"/>
          <w:color w:val="000000"/>
        </w:rPr>
        <w:t>а</w:t>
      </w:r>
      <w:r w:rsidRPr="0037256F">
        <w:rPr>
          <w:rStyle w:val="Zag11"/>
          <w:rFonts w:eastAsia="@Arial Unicode MS"/>
          <w:color w:val="000000"/>
        </w:rPr>
        <w:t>тельными речевыми партнёрами;</w:t>
      </w:r>
    </w:p>
    <w:p w:rsidR="00381632" w:rsidRPr="0052703B" w:rsidRDefault="00381632" w:rsidP="0052703B">
      <w:pPr>
        <w:numPr>
          <w:ilvl w:val="0"/>
          <w:numId w:val="202"/>
        </w:numPr>
        <w:ind w:left="426"/>
        <w:rPr>
          <w:rStyle w:val="Zag11"/>
          <w:rFonts w:eastAsia="@Arial Unicode MS"/>
          <w:color w:val="000000"/>
        </w:rPr>
      </w:pPr>
      <w:r w:rsidRPr="00FF535B">
        <w:rPr>
          <w:rStyle w:val="Zag11"/>
          <w:rFonts w:eastAsia="@Arial Unicode MS"/>
          <w:color w:val="000000"/>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w:t>
      </w:r>
      <w:r w:rsidRPr="00FF535B">
        <w:rPr>
          <w:rStyle w:val="Zag11"/>
          <w:rFonts w:eastAsia="@Arial Unicode MS"/>
          <w:color w:val="000000"/>
        </w:rPr>
        <w:t>й</w:t>
      </w:r>
      <w:r w:rsidRPr="00FF535B">
        <w:rPr>
          <w:rStyle w:val="Zag11"/>
          <w:rFonts w:eastAsia="@Arial Unicode MS"/>
          <w:color w:val="000000"/>
        </w:rPr>
        <w:t>ствия и специальные учебные умения, что заложит основу успешной учебной деятельн</w:t>
      </w:r>
      <w:r w:rsidRPr="00FF535B">
        <w:rPr>
          <w:rStyle w:val="Zag11"/>
          <w:rFonts w:eastAsia="@Arial Unicode MS"/>
          <w:color w:val="000000"/>
        </w:rPr>
        <w:t>о</w:t>
      </w:r>
      <w:r w:rsidRPr="00FF535B">
        <w:rPr>
          <w:rStyle w:val="Zag11"/>
          <w:rFonts w:eastAsia="@Arial Unicode MS"/>
          <w:color w:val="000000"/>
        </w:rPr>
        <w:t>сти по овладению иностранным языком на следующей ступени образования.</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lastRenderedPageBreak/>
        <w:t>Коммуникативные умения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Говорение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составлять небольшое описание предмета, картинки, персонажа;</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рассказывать о себе, своей семье, друге.</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воспроизводить наизусть небольшие произведения детского фольклора;</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составлять краткую характеристику персонажа;</w:t>
      </w:r>
    </w:p>
    <w:p w:rsidR="00381632" w:rsidRPr="0037256F" w:rsidRDefault="00381632" w:rsidP="003F3481">
      <w:pPr>
        <w:numPr>
          <w:ilvl w:val="0"/>
          <w:numId w:val="202"/>
        </w:numPr>
        <w:ind w:left="426"/>
        <w:rPr>
          <w:rStyle w:val="Zag11"/>
          <w:rFonts w:eastAsia="@Arial Unicode MS"/>
          <w:b/>
          <w:bCs/>
          <w:i/>
          <w:iCs/>
          <w:color w:val="000000"/>
        </w:rPr>
      </w:pPr>
      <w:r w:rsidRPr="0037256F">
        <w:rPr>
          <w:rStyle w:val="Zag11"/>
          <w:rFonts w:eastAsia="@Arial Unicode MS"/>
          <w:i/>
          <w:iCs/>
          <w:color w:val="000000"/>
        </w:rPr>
        <w:t>кратко излагать содержание прочитанного текста.</w:t>
      </w:r>
    </w:p>
    <w:p w:rsidR="00381632" w:rsidRPr="0037256F" w:rsidRDefault="00381632" w:rsidP="003F3481">
      <w:pPr>
        <w:tabs>
          <w:tab w:val="left" w:leader="dot" w:pos="624"/>
        </w:tabs>
        <w:ind w:firstLine="339"/>
        <w:rPr>
          <w:rStyle w:val="Zag11"/>
          <w:rFonts w:eastAsia="@Arial Unicode MS"/>
          <w:color w:val="000000"/>
        </w:rPr>
      </w:pPr>
      <w:proofErr w:type="spellStart"/>
      <w:r w:rsidRPr="0037256F">
        <w:rPr>
          <w:rStyle w:val="Zag11"/>
          <w:rFonts w:eastAsia="@Arial Unicode MS"/>
          <w:b/>
          <w:bCs/>
          <w:i/>
          <w:iCs/>
          <w:color w:val="000000"/>
        </w:rPr>
        <w:t>Аудирование</w:t>
      </w:r>
      <w:proofErr w:type="spellEnd"/>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понимать на слух речь учителя и одноклассников при непосредственном общении и ве</w:t>
      </w:r>
      <w:r w:rsidRPr="0037256F">
        <w:rPr>
          <w:rStyle w:val="Zag11"/>
          <w:rFonts w:eastAsia="@Arial Unicode MS"/>
          <w:color w:val="000000"/>
        </w:rPr>
        <w:t>р</w:t>
      </w:r>
      <w:r w:rsidRPr="0037256F">
        <w:rPr>
          <w:rStyle w:val="Zag11"/>
          <w:rFonts w:eastAsia="@Arial Unicode MS"/>
          <w:color w:val="000000"/>
        </w:rPr>
        <w:t>бально/</w:t>
      </w:r>
      <w:proofErr w:type="spellStart"/>
      <w:r w:rsidRPr="0037256F">
        <w:rPr>
          <w:rStyle w:val="Zag11"/>
          <w:rFonts w:eastAsia="@Arial Unicode MS"/>
          <w:color w:val="000000"/>
        </w:rPr>
        <w:t>невербально</w:t>
      </w:r>
      <w:proofErr w:type="spellEnd"/>
      <w:r w:rsidRPr="0037256F">
        <w:rPr>
          <w:rStyle w:val="Zag11"/>
          <w:rFonts w:eastAsia="@Arial Unicode MS"/>
          <w:color w:val="000000"/>
        </w:rPr>
        <w:t xml:space="preserve"> реагировать на </w:t>
      </w:r>
      <w:proofErr w:type="gramStart"/>
      <w:r w:rsidRPr="0037256F">
        <w:rPr>
          <w:rStyle w:val="Zag11"/>
          <w:rFonts w:eastAsia="@Arial Unicode MS"/>
          <w:color w:val="000000"/>
        </w:rPr>
        <w:t>услышанное</w:t>
      </w:r>
      <w:proofErr w:type="gramEnd"/>
      <w:r w:rsidRPr="0037256F">
        <w:rPr>
          <w:rStyle w:val="Zag11"/>
          <w:rFonts w:eastAsia="@Arial Unicode MS"/>
          <w:color w:val="000000"/>
        </w:rPr>
        <w:t>;</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воспринимать на слух в аудиозаписи и понимать основное содержание небольших соо</w:t>
      </w:r>
      <w:r w:rsidRPr="0037256F">
        <w:rPr>
          <w:rStyle w:val="Zag11"/>
          <w:rFonts w:eastAsia="@Arial Unicode MS"/>
          <w:color w:val="000000"/>
        </w:rPr>
        <w:t>б</w:t>
      </w:r>
      <w:r w:rsidRPr="0037256F">
        <w:rPr>
          <w:rStyle w:val="Zag11"/>
          <w:rFonts w:eastAsia="@Arial Unicode MS"/>
          <w:color w:val="000000"/>
        </w:rPr>
        <w:t>щений, рассказов, сказок, построенных в основном на знакомом языковом материале.</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 xml:space="preserve">воспринимать на слух </w:t>
      </w:r>
      <w:proofErr w:type="spellStart"/>
      <w:r w:rsidRPr="0037256F">
        <w:rPr>
          <w:rStyle w:val="Zag11"/>
          <w:rFonts w:eastAsia="@Arial Unicode MS"/>
          <w:i/>
          <w:iCs/>
          <w:color w:val="000000"/>
        </w:rPr>
        <w:t>аудиотекст</w:t>
      </w:r>
      <w:proofErr w:type="spellEnd"/>
      <w:r w:rsidRPr="0037256F">
        <w:rPr>
          <w:rStyle w:val="Zag11"/>
          <w:rFonts w:eastAsia="@Arial Unicode MS"/>
          <w:i/>
          <w:iCs/>
          <w:color w:val="000000"/>
        </w:rPr>
        <w:t xml:space="preserve"> и полностью понимать содержащуюся в нём инфо</w:t>
      </w:r>
      <w:r w:rsidRPr="0037256F">
        <w:rPr>
          <w:rStyle w:val="Zag11"/>
          <w:rFonts w:eastAsia="@Arial Unicode MS"/>
          <w:i/>
          <w:iCs/>
          <w:color w:val="000000"/>
        </w:rPr>
        <w:t>р</w:t>
      </w:r>
      <w:r w:rsidRPr="0037256F">
        <w:rPr>
          <w:rStyle w:val="Zag11"/>
          <w:rFonts w:eastAsia="@Arial Unicode MS"/>
          <w:i/>
          <w:iCs/>
          <w:color w:val="000000"/>
        </w:rPr>
        <w:t>мацию;</w:t>
      </w:r>
    </w:p>
    <w:p w:rsidR="00381632" w:rsidRPr="0037256F" w:rsidRDefault="00381632" w:rsidP="003F3481">
      <w:pPr>
        <w:numPr>
          <w:ilvl w:val="0"/>
          <w:numId w:val="202"/>
        </w:numPr>
        <w:ind w:left="426"/>
        <w:rPr>
          <w:rStyle w:val="Zag11"/>
          <w:rFonts w:eastAsia="@Arial Unicode MS"/>
          <w:b/>
          <w:bCs/>
          <w:i/>
          <w:iCs/>
          <w:color w:val="000000"/>
        </w:rPr>
      </w:pPr>
      <w:r w:rsidRPr="0037256F">
        <w:rPr>
          <w:rStyle w:val="Zag11"/>
          <w:rFonts w:eastAsia="@Arial Unicode MS"/>
          <w:i/>
          <w:iCs/>
          <w:color w:val="000000"/>
        </w:rPr>
        <w:t>·использовать контекстуальную или языковую догадку при восприятии на слух текстов, содержащих некоторые незнакомые слова.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Чтение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соотносить графический образ английского слова с его звуковым образом;</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читать вслух небольшой текст, построенный на изученном языковом материале, собл</w:t>
      </w:r>
      <w:r w:rsidRPr="0037256F">
        <w:rPr>
          <w:rStyle w:val="Zag11"/>
          <w:rFonts w:eastAsia="@Arial Unicode MS"/>
          <w:color w:val="000000"/>
        </w:rPr>
        <w:t>ю</w:t>
      </w:r>
      <w:r w:rsidRPr="0037256F">
        <w:rPr>
          <w:rStyle w:val="Zag11"/>
          <w:rFonts w:eastAsia="@Arial Unicode MS"/>
          <w:color w:val="000000"/>
        </w:rPr>
        <w:t>дая правила произношения и соответствующую интонацию;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читать про себя и понимать содержание небольшого текста, построенного в основном на изученном языковом материале;</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читать про себя и находить необходимую информацию.</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догадываться о значении незнакомых слов по контексту;</w:t>
      </w:r>
    </w:p>
    <w:p w:rsidR="00381632" w:rsidRPr="0037256F" w:rsidRDefault="00381632" w:rsidP="003F3481">
      <w:pPr>
        <w:numPr>
          <w:ilvl w:val="0"/>
          <w:numId w:val="202"/>
        </w:numPr>
        <w:ind w:left="426"/>
        <w:rPr>
          <w:rStyle w:val="Zag11"/>
          <w:rFonts w:eastAsia="@Arial Unicode MS"/>
          <w:b/>
          <w:bCs/>
          <w:i/>
          <w:iCs/>
          <w:color w:val="000000"/>
        </w:rPr>
      </w:pPr>
      <w:r w:rsidRPr="0037256F">
        <w:rPr>
          <w:rStyle w:val="Zag11"/>
          <w:rFonts w:eastAsia="@Arial Unicode MS"/>
          <w:i/>
          <w:iCs/>
          <w:color w:val="000000"/>
        </w:rPr>
        <w:t>не обращать внимания на незнакомые слова, не мешающие понимать основное соде</w:t>
      </w:r>
      <w:r w:rsidRPr="0037256F">
        <w:rPr>
          <w:rStyle w:val="Zag11"/>
          <w:rFonts w:eastAsia="@Arial Unicode MS"/>
          <w:i/>
          <w:iCs/>
          <w:color w:val="000000"/>
        </w:rPr>
        <w:t>р</w:t>
      </w:r>
      <w:r w:rsidRPr="0037256F">
        <w:rPr>
          <w:rStyle w:val="Zag11"/>
          <w:rFonts w:eastAsia="@Arial Unicode MS"/>
          <w:i/>
          <w:iCs/>
          <w:color w:val="000000"/>
        </w:rPr>
        <w:t>жание текста.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Письмо</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выписывать из текста слова, словосочетания и предложения;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писать поздравительную открытку к Новому году, Рождеству, дню рождения (с опорой на образец);</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писать по образцу краткое письмо зарубежному другу (с опорой на образец).</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 письменной форме кратко отвечать на вопросы к тексту;</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составлять рассказ в письменной форме по плану/ключевым словам;</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заполнять простую анкету;</w:t>
      </w:r>
    </w:p>
    <w:p w:rsidR="00381632" w:rsidRPr="0037256F" w:rsidRDefault="00381632" w:rsidP="003F3481">
      <w:pPr>
        <w:numPr>
          <w:ilvl w:val="0"/>
          <w:numId w:val="202"/>
        </w:numPr>
        <w:ind w:left="426"/>
        <w:rPr>
          <w:rStyle w:val="Zag11"/>
          <w:rFonts w:eastAsia="@Arial Unicode MS"/>
          <w:i/>
          <w:iCs/>
        </w:rPr>
      </w:pPr>
      <w:r w:rsidRPr="0037256F">
        <w:rPr>
          <w:rStyle w:val="Zag11"/>
          <w:rFonts w:eastAsia="@Arial Unicode MS"/>
        </w:rPr>
        <w:t>правильно оформлять конверт, сервисные поля в системе электронной почты (адрес, т</w:t>
      </w:r>
      <w:r w:rsidRPr="0037256F">
        <w:rPr>
          <w:rStyle w:val="Zag11"/>
          <w:rFonts w:eastAsia="@Arial Unicode MS"/>
        </w:rPr>
        <w:t>е</w:t>
      </w:r>
      <w:r w:rsidRPr="0037256F">
        <w:rPr>
          <w:rStyle w:val="Zag11"/>
          <w:rFonts w:eastAsia="@Arial Unicode MS"/>
        </w:rPr>
        <w:t>ма сообщения).</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Языковые средства и навыки оперирования ими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Графика, каллиграфия, орфография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воспроизводить графически и каллиграфически корректно все буквы английского алф</w:t>
      </w:r>
      <w:r w:rsidRPr="0037256F">
        <w:rPr>
          <w:rStyle w:val="Zag11"/>
          <w:rFonts w:eastAsia="@Arial Unicode MS"/>
          <w:color w:val="000000"/>
        </w:rPr>
        <w:t>а</w:t>
      </w:r>
      <w:r w:rsidRPr="0037256F">
        <w:rPr>
          <w:rStyle w:val="Zag11"/>
          <w:rFonts w:eastAsia="@Arial Unicode MS"/>
          <w:color w:val="000000"/>
        </w:rPr>
        <w:t>вита (</w:t>
      </w:r>
      <w:proofErr w:type="spellStart"/>
      <w:r w:rsidRPr="0037256F">
        <w:rPr>
          <w:rStyle w:val="Zag11"/>
          <w:rFonts w:eastAsia="@Arial Unicode MS"/>
          <w:color w:val="000000"/>
        </w:rPr>
        <w:t>полупечатное</w:t>
      </w:r>
      <w:proofErr w:type="spellEnd"/>
      <w:r w:rsidRPr="0037256F">
        <w:rPr>
          <w:rStyle w:val="Zag11"/>
          <w:rFonts w:eastAsia="@Arial Unicode MS"/>
          <w:color w:val="000000"/>
        </w:rPr>
        <w:t xml:space="preserve"> написание букв, буквосочетаний, слов);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пользоваться английским алфавитом, знать последовательность букв в нём;</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lastRenderedPageBreak/>
        <w:t>списывать текст;</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восстанавливать слово в соответствии с решаемой учебной задачей;</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отличать буквы от знаков транскрипции.</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сравнивать и анализировать буквосочетания английского языка и их транскрипцию;</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группировать слова в соответствии с изученными правилами чтения;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уточнять написание слова по словарю;</w:t>
      </w:r>
    </w:p>
    <w:p w:rsidR="00381632" w:rsidRPr="0037256F" w:rsidRDefault="00381632" w:rsidP="003F3481">
      <w:pPr>
        <w:numPr>
          <w:ilvl w:val="0"/>
          <w:numId w:val="202"/>
        </w:numPr>
        <w:ind w:left="426"/>
        <w:rPr>
          <w:rStyle w:val="Zag11"/>
          <w:rFonts w:eastAsia="@Arial Unicode MS"/>
          <w:b/>
          <w:bCs/>
          <w:i/>
          <w:iCs/>
          <w:color w:val="000000"/>
        </w:rPr>
      </w:pPr>
      <w:r w:rsidRPr="0037256F">
        <w:rPr>
          <w:rStyle w:val="Zag11"/>
          <w:rFonts w:eastAsia="@Arial Unicode MS"/>
          <w:i/>
          <w:iCs/>
          <w:color w:val="000000"/>
        </w:rPr>
        <w:t>использовать экранный перевод отдельных слов (с русского языка на иностранный язык и обратно).</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Фонетическая сторона речи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на слух и адекватно произносить все звуки английского языка, соблюдая но</w:t>
      </w:r>
      <w:r w:rsidRPr="0037256F">
        <w:rPr>
          <w:rStyle w:val="Zag11"/>
          <w:rFonts w:eastAsia="@Arial Unicode MS"/>
          <w:color w:val="000000"/>
        </w:rPr>
        <w:t>р</w:t>
      </w:r>
      <w:r w:rsidRPr="0037256F">
        <w:rPr>
          <w:rStyle w:val="Zag11"/>
          <w:rFonts w:eastAsia="@Arial Unicode MS"/>
          <w:color w:val="000000"/>
        </w:rPr>
        <w:t>мы произношения звуков;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соблюдать правильное ударение в изолированном слове, фразе;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коммуникативные типы предложений по интонации;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корректно произносить предложения с точки зрения их ритмико</w:t>
      </w:r>
      <w:r w:rsidRPr="0037256F">
        <w:rPr>
          <w:rStyle w:val="Zag11"/>
          <w:rFonts w:eastAsia="@Arial Unicode MS"/>
          <w:color w:val="000000"/>
        </w:rPr>
        <w:noBreakHyphen/>
        <w:t>интонационных ос</w:t>
      </w:r>
      <w:r w:rsidRPr="0037256F">
        <w:rPr>
          <w:rStyle w:val="Zag11"/>
          <w:rFonts w:eastAsia="@Arial Unicode MS"/>
          <w:color w:val="000000"/>
        </w:rPr>
        <w:t>о</w:t>
      </w:r>
      <w:r w:rsidRPr="0037256F">
        <w:rPr>
          <w:rStyle w:val="Zag11"/>
          <w:rFonts w:eastAsia="@Arial Unicode MS"/>
          <w:color w:val="000000"/>
        </w:rPr>
        <w:t>бенностей.</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 xml:space="preserve">распознавать связующее </w:t>
      </w:r>
      <w:r w:rsidRPr="0037256F">
        <w:rPr>
          <w:rStyle w:val="Zag11"/>
          <w:rFonts w:eastAsia="@Arial Unicode MS"/>
          <w:b/>
          <w:bCs/>
          <w:i/>
          <w:iCs/>
          <w:color w:val="000000"/>
        </w:rPr>
        <w:t xml:space="preserve">r </w:t>
      </w:r>
      <w:r w:rsidRPr="0037256F">
        <w:rPr>
          <w:rStyle w:val="Zag11"/>
          <w:rFonts w:eastAsia="@Arial Unicode MS"/>
          <w:i/>
          <w:iCs/>
          <w:color w:val="000000"/>
        </w:rPr>
        <w:t>в речи и уметь его использовать;</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соблюдать интонацию перечисления;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соблюдать правило отсутствия ударения на служебных словах (артиклях, союзах, предлогах);</w:t>
      </w:r>
    </w:p>
    <w:p w:rsidR="00381632" w:rsidRPr="0037256F" w:rsidRDefault="00381632" w:rsidP="003F3481">
      <w:pPr>
        <w:numPr>
          <w:ilvl w:val="0"/>
          <w:numId w:val="202"/>
        </w:numPr>
        <w:ind w:left="426"/>
        <w:rPr>
          <w:rStyle w:val="Zag11"/>
          <w:rFonts w:eastAsia="@Arial Unicode MS"/>
          <w:b/>
          <w:bCs/>
          <w:i/>
          <w:iCs/>
          <w:color w:val="000000"/>
        </w:rPr>
      </w:pPr>
      <w:r w:rsidRPr="0037256F">
        <w:rPr>
          <w:rStyle w:val="Zag11"/>
          <w:rFonts w:eastAsia="@Arial Unicode MS"/>
          <w:i/>
          <w:iCs/>
          <w:color w:val="000000"/>
        </w:rPr>
        <w:t>читать изучаемые слова по транскрипции.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Лексическая сторона речи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употреблять в процессе общения активную лексику в соответствии с коммуникативной задачей;</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восстанавливать текст в соответствии с решаемой учебной задачей.</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узнавать простые словообразовательные элементы;</w:t>
      </w:r>
    </w:p>
    <w:p w:rsidR="00381632" w:rsidRPr="0037256F" w:rsidRDefault="00381632" w:rsidP="003F3481">
      <w:pPr>
        <w:numPr>
          <w:ilvl w:val="0"/>
          <w:numId w:val="202"/>
        </w:numPr>
        <w:ind w:left="426"/>
        <w:rPr>
          <w:rStyle w:val="Zag11"/>
          <w:rFonts w:eastAsia="@Arial Unicode MS"/>
          <w:b/>
          <w:bCs/>
          <w:i/>
          <w:iCs/>
          <w:color w:val="000000"/>
        </w:rPr>
      </w:pPr>
      <w:r w:rsidRPr="0037256F">
        <w:rPr>
          <w:rStyle w:val="Zag11"/>
          <w:rFonts w:eastAsia="@Arial Unicode MS"/>
          <w:i/>
          <w:iCs/>
          <w:color w:val="000000"/>
        </w:rPr>
        <w:t xml:space="preserve">опираться на языковую догадку в процессе чтения и </w:t>
      </w:r>
      <w:proofErr w:type="spellStart"/>
      <w:r w:rsidRPr="0037256F">
        <w:rPr>
          <w:rStyle w:val="Zag11"/>
          <w:rFonts w:eastAsia="@Arial Unicode MS"/>
          <w:i/>
          <w:iCs/>
          <w:color w:val="000000"/>
        </w:rPr>
        <w:t>аудирования</w:t>
      </w:r>
      <w:proofErr w:type="spellEnd"/>
      <w:r w:rsidRPr="0037256F">
        <w:rPr>
          <w:rStyle w:val="Zag11"/>
          <w:rFonts w:eastAsia="@Arial Unicode MS"/>
          <w:i/>
          <w:iCs/>
          <w:color w:val="000000"/>
        </w:rPr>
        <w:t xml:space="preserve"> (интернациональные и сложные слова).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Грамматическая сторона речи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распознавать и употреблять в речи основные коммуникативные типы предложений;</w:t>
      </w:r>
    </w:p>
    <w:p w:rsidR="00381632" w:rsidRPr="0037256F" w:rsidRDefault="00381632" w:rsidP="003F3481">
      <w:pPr>
        <w:numPr>
          <w:ilvl w:val="0"/>
          <w:numId w:val="202"/>
        </w:numPr>
        <w:ind w:left="426"/>
        <w:rPr>
          <w:rStyle w:val="Zag11"/>
          <w:rFonts w:eastAsia="@Arial Unicode MS"/>
          <w:i/>
          <w:iCs/>
          <w:color w:val="000000"/>
        </w:rPr>
      </w:pPr>
      <w:proofErr w:type="gramStart"/>
      <w:r w:rsidRPr="0037256F">
        <w:rPr>
          <w:rStyle w:val="Zag11"/>
          <w:rFonts w:eastAsia="@Arial Unicode MS"/>
          <w:color w:val="000000"/>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37256F">
        <w:rPr>
          <w:rStyle w:val="Zag11"/>
          <w:rFonts w:eastAsia="@Arial Unicode MS"/>
          <w:color w:val="000000"/>
        </w:rPr>
        <w:t>to</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be</w:t>
      </w:r>
      <w:proofErr w:type="spellEnd"/>
      <w:r w:rsidRPr="0037256F">
        <w:rPr>
          <w:rStyle w:val="Zag11"/>
          <w:rFonts w:eastAsia="@Arial Unicode MS"/>
          <w:color w:val="000000"/>
        </w:rPr>
        <w:t xml:space="preserve">; глаголы в </w:t>
      </w:r>
      <w:proofErr w:type="spellStart"/>
      <w:r w:rsidRPr="0037256F">
        <w:rPr>
          <w:rStyle w:val="Zag11"/>
          <w:rFonts w:eastAsia="@Arial Unicode MS"/>
          <w:color w:val="000000"/>
        </w:rPr>
        <w:t>Present</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Past</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Future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Simple</w:t>
      </w:r>
      <w:proofErr w:type="spellEnd"/>
      <w:r w:rsidRPr="0037256F">
        <w:rPr>
          <w:rStyle w:val="Zag11"/>
          <w:rFonts w:eastAsia="@Arial Unicode MS"/>
          <w:color w:val="000000"/>
        </w:rPr>
        <w:t>; м</w:t>
      </w:r>
      <w:r w:rsidRPr="0037256F">
        <w:rPr>
          <w:rStyle w:val="Zag11"/>
          <w:rFonts w:eastAsia="@Arial Unicode MS"/>
          <w:color w:val="000000"/>
        </w:rPr>
        <w:t>о</w:t>
      </w:r>
      <w:r w:rsidRPr="0037256F">
        <w:rPr>
          <w:rStyle w:val="Zag11"/>
          <w:rFonts w:eastAsia="@Arial Unicode MS"/>
          <w:color w:val="000000"/>
        </w:rPr>
        <w:t xml:space="preserve">дальные глаголы </w:t>
      </w:r>
      <w:proofErr w:type="spellStart"/>
      <w:r w:rsidRPr="0037256F">
        <w:rPr>
          <w:rStyle w:val="Zag11"/>
          <w:rFonts w:eastAsia="@Arial Unicode MS"/>
          <w:color w:val="000000"/>
        </w:rPr>
        <w:t>can</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may</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must</w:t>
      </w:r>
      <w:proofErr w:type="spellEnd"/>
      <w:r w:rsidRPr="0037256F">
        <w:rPr>
          <w:rStyle w:val="Zag11"/>
          <w:rFonts w:eastAsia="@Arial Unicode MS"/>
          <w:color w:val="000000"/>
        </w:rPr>
        <w:t>; личные, притяжательные и указательные местоимения; прилагательные в положительной, сравнительной и превосходной степени; количестве</w:t>
      </w:r>
      <w:r w:rsidRPr="0037256F">
        <w:rPr>
          <w:rStyle w:val="Zag11"/>
          <w:rFonts w:eastAsia="@Arial Unicode MS"/>
          <w:color w:val="000000"/>
        </w:rPr>
        <w:t>н</w:t>
      </w:r>
      <w:r w:rsidRPr="0037256F">
        <w:rPr>
          <w:rStyle w:val="Zag11"/>
          <w:rFonts w:eastAsia="@Arial Unicode MS"/>
          <w:color w:val="000000"/>
        </w:rPr>
        <w:t>ные (до 100) и порядковые (до 30) числительные;</w:t>
      </w:r>
      <w:proofErr w:type="gramEnd"/>
      <w:r w:rsidRPr="0037256F">
        <w:rPr>
          <w:rStyle w:val="Zag11"/>
          <w:rFonts w:eastAsia="@Arial Unicode MS"/>
          <w:color w:val="000000"/>
        </w:rPr>
        <w:t xml:space="preserve"> наиболее употребительные предлоги для выражения временны2х и пространственных отношений.</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 xml:space="preserve">узнавать сложносочинённые предложения с союзами </w:t>
      </w:r>
      <w:proofErr w:type="spellStart"/>
      <w:r w:rsidRPr="0037256F">
        <w:rPr>
          <w:rStyle w:val="Zag11"/>
          <w:rFonts w:eastAsia="@Arial Unicode MS"/>
          <w:i/>
          <w:iCs/>
          <w:color w:val="000000"/>
        </w:rPr>
        <w:t>and</w:t>
      </w:r>
      <w:proofErr w:type="spellEnd"/>
      <w:r w:rsidRPr="0037256F">
        <w:rPr>
          <w:rStyle w:val="Zag11"/>
          <w:rFonts w:eastAsia="@Arial Unicode MS"/>
          <w:i/>
          <w:iCs/>
          <w:color w:val="000000"/>
        </w:rPr>
        <w:t xml:space="preserve"> и </w:t>
      </w:r>
      <w:proofErr w:type="spellStart"/>
      <w:r w:rsidRPr="0037256F">
        <w:rPr>
          <w:rStyle w:val="Zag11"/>
          <w:rFonts w:eastAsia="@Arial Unicode MS"/>
          <w:i/>
          <w:iCs/>
          <w:color w:val="000000"/>
        </w:rPr>
        <w:t>but</w:t>
      </w:r>
      <w:proofErr w:type="spellEnd"/>
      <w:r w:rsidRPr="0037256F">
        <w:rPr>
          <w:rStyle w:val="Zag11"/>
          <w:rFonts w:eastAsia="@Arial Unicode MS"/>
          <w:i/>
          <w:iCs/>
          <w:color w:val="000000"/>
        </w:rPr>
        <w:t>;</w:t>
      </w:r>
    </w:p>
    <w:p w:rsidR="00381632" w:rsidRPr="0037256F" w:rsidRDefault="00381632" w:rsidP="003F3481">
      <w:pPr>
        <w:numPr>
          <w:ilvl w:val="0"/>
          <w:numId w:val="202"/>
        </w:numPr>
        <w:ind w:left="426"/>
        <w:rPr>
          <w:rStyle w:val="Zag11"/>
          <w:rFonts w:eastAsia="@Arial Unicode MS"/>
          <w:i/>
          <w:iCs/>
          <w:color w:val="000000"/>
          <w:lang w:val="en-US"/>
        </w:rPr>
      </w:pPr>
      <w:proofErr w:type="gramStart"/>
      <w:r w:rsidRPr="0037256F">
        <w:rPr>
          <w:rStyle w:val="Zag11"/>
          <w:rFonts w:eastAsia="@Arial Unicode MS"/>
          <w:i/>
          <w:iCs/>
          <w:color w:val="000000"/>
        </w:rPr>
        <w:t>использовать в речи безличные предложения (</w:t>
      </w:r>
      <w:proofErr w:type="spellStart"/>
      <w:r w:rsidRPr="0037256F">
        <w:rPr>
          <w:rStyle w:val="Zag11"/>
          <w:rFonts w:eastAsia="@Arial Unicode MS"/>
          <w:i/>
          <w:iCs/>
          <w:color w:val="000000"/>
        </w:rPr>
        <w:t>It’s</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cold</w:t>
      </w:r>
      <w:proofErr w:type="spellEnd"/>
      <w:r w:rsidRPr="0037256F">
        <w:rPr>
          <w:rStyle w:val="Zag11"/>
          <w:rFonts w:eastAsia="@Arial Unicode MS"/>
          <w:i/>
          <w:iCs/>
          <w:color w:val="000000"/>
        </w:rPr>
        <w:t>.</w:t>
      </w:r>
      <w:proofErr w:type="gramEnd"/>
      <w:r w:rsidRPr="0037256F">
        <w:rPr>
          <w:rStyle w:val="Zag11"/>
          <w:rFonts w:eastAsia="@Arial Unicode MS"/>
          <w:i/>
          <w:iCs/>
          <w:color w:val="000000"/>
        </w:rPr>
        <w:t xml:space="preserve"> </w:t>
      </w:r>
      <w:r w:rsidRPr="0037256F">
        <w:rPr>
          <w:rStyle w:val="Zag11"/>
          <w:rFonts w:eastAsia="@Arial Unicode MS"/>
          <w:i/>
          <w:iCs/>
          <w:color w:val="000000"/>
          <w:lang w:val="en-US"/>
        </w:rPr>
        <w:t xml:space="preserve">It’s 5 o’clock. It’s interesting), </w:t>
      </w:r>
      <w:r w:rsidRPr="0037256F">
        <w:rPr>
          <w:rStyle w:val="Zag11"/>
          <w:rFonts w:eastAsia="@Arial Unicode MS"/>
          <w:i/>
          <w:iCs/>
          <w:color w:val="000000"/>
        </w:rPr>
        <w:t>предложения</w:t>
      </w:r>
      <w:r w:rsidRPr="0037256F">
        <w:rPr>
          <w:rStyle w:val="Zag11"/>
          <w:rFonts w:eastAsia="@Arial Unicode MS"/>
          <w:i/>
          <w:iCs/>
          <w:color w:val="000000"/>
          <w:lang w:val="en-US"/>
        </w:rPr>
        <w:t xml:space="preserve"> </w:t>
      </w:r>
      <w:r w:rsidRPr="0037256F">
        <w:rPr>
          <w:rStyle w:val="Zag11"/>
          <w:rFonts w:eastAsia="@Arial Unicode MS"/>
          <w:i/>
          <w:iCs/>
          <w:color w:val="000000"/>
        </w:rPr>
        <w:t>с</w:t>
      </w:r>
      <w:r w:rsidRPr="0037256F">
        <w:rPr>
          <w:rStyle w:val="Zag11"/>
          <w:rFonts w:eastAsia="@Arial Unicode MS"/>
          <w:i/>
          <w:iCs/>
          <w:color w:val="000000"/>
          <w:lang w:val="en-US"/>
        </w:rPr>
        <w:t xml:space="preserve"> </w:t>
      </w:r>
      <w:r w:rsidRPr="0037256F">
        <w:rPr>
          <w:rStyle w:val="Zag11"/>
          <w:rFonts w:eastAsia="@Arial Unicode MS"/>
          <w:i/>
          <w:iCs/>
          <w:color w:val="000000"/>
        </w:rPr>
        <w:t>конструкцией</w:t>
      </w:r>
      <w:r w:rsidRPr="0037256F">
        <w:rPr>
          <w:rStyle w:val="Zag11"/>
          <w:rFonts w:eastAsia="@Arial Unicode MS"/>
          <w:i/>
          <w:iCs/>
          <w:color w:val="000000"/>
          <w:lang w:val="en-US"/>
        </w:rPr>
        <w:t xml:space="preserve"> there is/there are;</w:t>
      </w:r>
    </w:p>
    <w:p w:rsidR="00381632" w:rsidRPr="0037256F" w:rsidRDefault="00381632" w:rsidP="003F3481">
      <w:pPr>
        <w:numPr>
          <w:ilvl w:val="0"/>
          <w:numId w:val="202"/>
        </w:numPr>
        <w:ind w:left="426"/>
        <w:rPr>
          <w:rStyle w:val="Zag11"/>
          <w:rFonts w:eastAsia="@Arial Unicode MS"/>
          <w:i/>
          <w:iCs/>
          <w:color w:val="000000"/>
          <w:lang w:val="en-US"/>
        </w:rPr>
      </w:pPr>
      <w:proofErr w:type="gramStart"/>
      <w:r w:rsidRPr="0037256F">
        <w:rPr>
          <w:rStyle w:val="Zag11"/>
          <w:rFonts w:eastAsia="@Arial Unicode MS"/>
          <w:i/>
          <w:iCs/>
          <w:color w:val="000000"/>
        </w:rPr>
        <w:t xml:space="preserve">оперировать в речи неопределёнными местоимениями </w:t>
      </w:r>
      <w:proofErr w:type="spellStart"/>
      <w:r w:rsidRPr="0037256F">
        <w:rPr>
          <w:rStyle w:val="Zag11"/>
          <w:rFonts w:eastAsia="@Arial Unicode MS"/>
          <w:i/>
          <w:iCs/>
          <w:color w:val="000000"/>
        </w:rPr>
        <w:t>some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any</w:t>
      </w:r>
      <w:proofErr w:type="spellEnd"/>
      <w:r w:rsidRPr="0037256F">
        <w:rPr>
          <w:rStyle w:val="Zag11"/>
          <w:rFonts w:eastAsia="@Arial Unicode MS"/>
          <w:i/>
          <w:iCs/>
          <w:color w:val="000000"/>
        </w:rPr>
        <w:t xml:space="preserve"> (некоторые случаи употребления:</w:t>
      </w:r>
      <w:proofErr w:type="gramEnd"/>
      <w:r w:rsidRPr="0037256F">
        <w:rPr>
          <w:rStyle w:val="Zag11"/>
          <w:rFonts w:eastAsia="@Arial Unicode MS"/>
          <w:i/>
          <w:iCs/>
          <w:color w:val="000000"/>
        </w:rPr>
        <w:t xml:space="preserve"> </w:t>
      </w:r>
      <w:proofErr w:type="spellStart"/>
      <w:r w:rsidRPr="0037256F">
        <w:rPr>
          <w:rStyle w:val="Zag11"/>
          <w:rFonts w:eastAsia="@Arial Unicode MS"/>
          <w:i/>
          <w:iCs/>
          <w:color w:val="000000"/>
        </w:rPr>
        <w:t>Can</w:t>
      </w:r>
      <w:proofErr w:type="spellEnd"/>
      <w:r w:rsidRPr="0037256F">
        <w:rPr>
          <w:rStyle w:val="Zag11"/>
          <w:rFonts w:eastAsia="@Arial Unicode MS"/>
          <w:i/>
          <w:iCs/>
          <w:color w:val="000000"/>
        </w:rPr>
        <w:t xml:space="preserve"> I </w:t>
      </w:r>
      <w:proofErr w:type="spellStart"/>
      <w:r w:rsidRPr="0037256F">
        <w:rPr>
          <w:rStyle w:val="Zag11"/>
          <w:rFonts w:eastAsia="@Arial Unicode MS"/>
          <w:i/>
          <w:iCs/>
          <w:color w:val="000000"/>
        </w:rPr>
        <w:t>have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some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tea</w:t>
      </w:r>
      <w:proofErr w:type="spellEnd"/>
      <w:r w:rsidRPr="0037256F">
        <w:rPr>
          <w:rStyle w:val="Zag11"/>
          <w:rFonts w:eastAsia="@Arial Unicode MS"/>
          <w:i/>
          <w:iCs/>
          <w:color w:val="000000"/>
        </w:rPr>
        <w:t xml:space="preserve">? </w:t>
      </w:r>
      <w:r w:rsidRPr="0037256F">
        <w:rPr>
          <w:rStyle w:val="Zag11"/>
          <w:rFonts w:eastAsia="@Arial Unicode MS"/>
          <w:i/>
          <w:iCs/>
          <w:color w:val="000000"/>
          <w:lang w:val="en-US"/>
        </w:rPr>
        <w:t>Is there any milk in the fridge? — No, there isn’t any);</w:t>
      </w:r>
    </w:p>
    <w:p w:rsidR="00381632" w:rsidRPr="0037256F" w:rsidRDefault="00381632" w:rsidP="003F3481">
      <w:pPr>
        <w:numPr>
          <w:ilvl w:val="0"/>
          <w:numId w:val="202"/>
        </w:numPr>
        <w:ind w:left="426"/>
        <w:rPr>
          <w:rStyle w:val="Zag11"/>
          <w:rFonts w:eastAsia="@Arial Unicode MS"/>
          <w:i/>
          <w:iCs/>
          <w:color w:val="000000"/>
          <w:lang w:val="en-US"/>
        </w:rPr>
      </w:pPr>
      <w:r w:rsidRPr="0037256F">
        <w:rPr>
          <w:rStyle w:val="Zag11"/>
          <w:rFonts w:eastAsia="@Arial Unicode MS"/>
          <w:i/>
          <w:iCs/>
          <w:color w:val="000000"/>
        </w:rPr>
        <w:t>оперировать</w:t>
      </w:r>
      <w:r w:rsidRPr="0037256F">
        <w:rPr>
          <w:rStyle w:val="Zag11"/>
          <w:rFonts w:eastAsia="@Arial Unicode MS"/>
          <w:i/>
          <w:iCs/>
          <w:color w:val="000000"/>
          <w:lang w:val="en-US"/>
        </w:rPr>
        <w:t xml:space="preserve"> </w:t>
      </w:r>
      <w:r w:rsidRPr="0037256F">
        <w:rPr>
          <w:rStyle w:val="Zag11"/>
          <w:rFonts w:eastAsia="@Arial Unicode MS"/>
          <w:i/>
          <w:iCs/>
          <w:color w:val="000000"/>
        </w:rPr>
        <w:t>в</w:t>
      </w:r>
      <w:r w:rsidRPr="0037256F">
        <w:rPr>
          <w:rStyle w:val="Zag11"/>
          <w:rFonts w:eastAsia="@Arial Unicode MS"/>
          <w:i/>
          <w:iCs/>
          <w:color w:val="000000"/>
          <w:lang w:val="en-US"/>
        </w:rPr>
        <w:t xml:space="preserve"> </w:t>
      </w:r>
      <w:r w:rsidRPr="0037256F">
        <w:rPr>
          <w:rStyle w:val="Zag11"/>
          <w:rFonts w:eastAsia="@Arial Unicode MS"/>
          <w:i/>
          <w:iCs/>
          <w:color w:val="000000"/>
        </w:rPr>
        <w:t>речи</w:t>
      </w:r>
      <w:r w:rsidRPr="0037256F">
        <w:rPr>
          <w:rStyle w:val="Zag11"/>
          <w:rFonts w:eastAsia="@Arial Unicode MS"/>
          <w:i/>
          <w:iCs/>
          <w:color w:val="000000"/>
          <w:lang w:val="en-US"/>
        </w:rPr>
        <w:t xml:space="preserve"> </w:t>
      </w:r>
      <w:r w:rsidRPr="0037256F">
        <w:rPr>
          <w:rStyle w:val="Zag11"/>
          <w:rFonts w:eastAsia="@Arial Unicode MS"/>
          <w:i/>
          <w:iCs/>
          <w:color w:val="000000"/>
        </w:rPr>
        <w:t>наречиями</w:t>
      </w:r>
      <w:r w:rsidRPr="0037256F">
        <w:rPr>
          <w:rStyle w:val="Zag11"/>
          <w:rFonts w:eastAsia="@Arial Unicode MS"/>
          <w:i/>
          <w:iCs/>
          <w:color w:val="000000"/>
          <w:lang w:val="en-US"/>
        </w:rPr>
        <w:t xml:space="preserve"> </w:t>
      </w:r>
      <w:r w:rsidRPr="0037256F">
        <w:rPr>
          <w:rStyle w:val="Zag11"/>
          <w:rFonts w:eastAsia="@Arial Unicode MS"/>
          <w:i/>
          <w:iCs/>
          <w:color w:val="000000"/>
        </w:rPr>
        <w:t>времени</w:t>
      </w:r>
      <w:r w:rsidRPr="0037256F">
        <w:rPr>
          <w:rStyle w:val="Zag11"/>
          <w:rFonts w:eastAsia="@Arial Unicode MS"/>
          <w:i/>
          <w:iCs/>
          <w:color w:val="000000"/>
          <w:lang w:val="en-US"/>
        </w:rPr>
        <w:t xml:space="preserve"> (yesterday, tomorrow, never, usually, often, som</w:t>
      </w:r>
      <w:r w:rsidRPr="0037256F">
        <w:rPr>
          <w:rStyle w:val="Zag11"/>
          <w:rFonts w:eastAsia="@Arial Unicode MS"/>
          <w:i/>
          <w:iCs/>
          <w:color w:val="000000"/>
          <w:lang w:val="en-US"/>
        </w:rPr>
        <w:t>e</w:t>
      </w:r>
      <w:r w:rsidRPr="0037256F">
        <w:rPr>
          <w:rStyle w:val="Zag11"/>
          <w:rFonts w:eastAsia="@Arial Unicode MS"/>
          <w:i/>
          <w:iCs/>
          <w:color w:val="000000"/>
          <w:lang w:val="en-US"/>
        </w:rPr>
        <w:t xml:space="preserve">times); </w:t>
      </w:r>
      <w:r w:rsidRPr="0037256F">
        <w:rPr>
          <w:rStyle w:val="Zag11"/>
          <w:rFonts w:eastAsia="@Arial Unicode MS"/>
          <w:i/>
          <w:iCs/>
          <w:color w:val="000000"/>
        </w:rPr>
        <w:t>наречиями</w:t>
      </w:r>
      <w:r w:rsidRPr="0037256F">
        <w:rPr>
          <w:rStyle w:val="Zag11"/>
          <w:rFonts w:eastAsia="@Arial Unicode MS"/>
          <w:i/>
          <w:iCs/>
          <w:color w:val="000000"/>
          <w:lang w:val="en-US"/>
        </w:rPr>
        <w:t xml:space="preserve"> </w:t>
      </w:r>
      <w:r w:rsidRPr="0037256F">
        <w:rPr>
          <w:rStyle w:val="Zag11"/>
          <w:rFonts w:eastAsia="@Arial Unicode MS"/>
          <w:i/>
          <w:iCs/>
          <w:color w:val="000000"/>
        </w:rPr>
        <w:t>степени</w:t>
      </w:r>
      <w:r w:rsidRPr="0037256F">
        <w:rPr>
          <w:rStyle w:val="Zag11"/>
          <w:rFonts w:eastAsia="@Arial Unicode MS"/>
          <w:i/>
          <w:iCs/>
          <w:color w:val="000000"/>
          <w:lang w:val="en-US"/>
        </w:rPr>
        <w:t xml:space="preserve"> (much, little, very);</w:t>
      </w:r>
    </w:p>
    <w:p w:rsidR="00381632" w:rsidRPr="0052703B" w:rsidRDefault="00381632" w:rsidP="0052703B">
      <w:pPr>
        <w:numPr>
          <w:ilvl w:val="0"/>
          <w:numId w:val="202"/>
        </w:numPr>
        <w:ind w:left="426"/>
        <w:rPr>
          <w:rStyle w:val="Zag11"/>
          <w:rFonts w:eastAsia="@Arial Unicode MS"/>
          <w:i/>
          <w:color w:val="000000"/>
        </w:rPr>
      </w:pPr>
      <w:r w:rsidRPr="00FF535B">
        <w:rPr>
          <w:rStyle w:val="Zag11"/>
          <w:rFonts w:eastAsia="@Arial Unicode MS"/>
          <w:i/>
          <w:color w:val="000000"/>
        </w:rPr>
        <w:lastRenderedPageBreak/>
        <w:t>распознавать в тексте и дифференцировать слова по определённым признакам (сущ</w:t>
      </w:r>
      <w:r w:rsidRPr="00FF535B">
        <w:rPr>
          <w:rStyle w:val="Zag11"/>
          <w:rFonts w:eastAsia="@Arial Unicode MS"/>
          <w:i/>
          <w:color w:val="000000"/>
        </w:rPr>
        <w:t>е</w:t>
      </w:r>
      <w:r w:rsidRPr="00FF535B">
        <w:rPr>
          <w:rStyle w:val="Zag11"/>
          <w:rFonts w:eastAsia="@Arial Unicode MS"/>
          <w:i/>
          <w:color w:val="000000"/>
        </w:rPr>
        <w:t>ствительные, прилагательные, модальные/смысловые глаголы).</w:t>
      </w:r>
    </w:p>
    <w:p w:rsidR="00381632" w:rsidRPr="0037256F" w:rsidRDefault="001832AA"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1.7. </w:t>
      </w:r>
      <w:r w:rsidR="00381632" w:rsidRPr="0037256F">
        <w:rPr>
          <w:rStyle w:val="Zag11"/>
          <w:rFonts w:eastAsia="@Arial Unicode MS"/>
          <w:lang w:val="ru-RU"/>
        </w:rPr>
        <w:t>Математика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курса математики</w:t>
      </w:r>
      <w:r w:rsidR="00AA21FE" w:rsidRPr="0037256F">
        <w:rPr>
          <w:rStyle w:val="Zag11"/>
          <w:rFonts w:eastAsia="@Arial Unicode MS"/>
          <w:color w:val="000000"/>
        </w:rPr>
        <w:t>,</w:t>
      </w:r>
      <w:r w:rsidRPr="0037256F">
        <w:rPr>
          <w:rStyle w:val="Zag11"/>
          <w:rFonts w:eastAsia="@Arial Unicode MS"/>
          <w:color w:val="000000"/>
        </w:rPr>
        <w:t xml:space="preserve"> обучающиеся на ступени начального общего образования: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w:t>
      </w:r>
      <w:r w:rsidRPr="0037256F">
        <w:rPr>
          <w:rStyle w:val="Zag11"/>
          <w:rFonts w:eastAsia="@Arial Unicode MS"/>
          <w:color w:val="000000"/>
        </w:rPr>
        <w:t>е</w:t>
      </w:r>
      <w:r w:rsidRPr="0037256F">
        <w:rPr>
          <w:rStyle w:val="Zag11"/>
          <w:rFonts w:eastAsia="@Arial Unicode MS"/>
          <w:color w:val="000000"/>
        </w:rPr>
        <w:t>ний;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овладеют основами логического и алгоритмического мышления, пространственного в</w:t>
      </w:r>
      <w:r w:rsidRPr="0037256F">
        <w:rPr>
          <w:rStyle w:val="Zag11"/>
          <w:rFonts w:eastAsia="@Arial Unicode MS"/>
          <w:color w:val="000000"/>
        </w:rPr>
        <w:t>о</w:t>
      </w:r>
      <w:r w:rsidRPr="0037256F">
        <w:rPr>
          <w:rStyle w:val="Zag11"/>
          <w:rFonts w:eastAsia="@Arial Unicode MS"/>
          <w:color w:val="000000"/>
        </w:rPr>
        <w:t>ображения и математической речи, приобретут необходимые вычислительные навыки;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научатся применять математические знания и представления для решения учебных з</w:t>
      </w:r>
      <w:r w:rsidRPr="0037256F">
        <w:rPr>
          <w:rStyle w:val="Zag11"/>
          <w:rFonts w:eastAsia="@Arial Unicode MS"/>
          <w:color w:val="000000"/>
        </w:rPr>
        <w:t>а</w:t>
      </w:r>
      <w:r w:rsidRPr="0037256F">
        <w:rPr>
          <w:rStyle w:val="Zag11"/>
          <w:rFonts w:eastAsia="@Arial Unicode MS"/>
          <w:color w:val="000000"/>
        </w:rPr>
        <w:t>дач, приобретут начальный опыт применения математических знаний в повседневных ситуациях;</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получат представление о числе как результате счёта и измерения, о десятичном принц</w:t>
      </w:r>
      <w:r w:rsidRPr="0037256F">
        <w:rPr>
          <w:rStyle w:val="Zag11"/>
          <w:rFonts w:eastAsia="@Arial Unicode MS"/>
          <w:color w:val="000000"/>
        </w:rPr>
        <w:t>и</w:t>
      </w:r>
      <w:r w:rsidRPr="0037256F">
        <w:rPr>
          <w:rStyle w:val="Zag11"/>
          <w:rFonts w:eastAsia="@Arial Unicode MS"/>
          <w:color w:val="000000"/>
        </w:rPr>
        <w:t>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w:t>
      </w:r>
      <w:r w:rsidRPr="0037256F">
        <w:rPr>
          <w:rStyle w:val="Zag11"/>
          <w:rFonts w:eastAsia="@Arial Unicode MS"/>
          <w:color w:val="000000"/>
        </w:rPr>
        <w:t>с</w:t>
      </w:r>
      <w:r w:rsidRPr="0037256F">
        <w:rPr>
          <w:rStyle w:val="Zag11"/>
          <w:rFonts w:eastAsia="@Arial Unicode MS"/>
          <w:color w:val="000000"/>
        </w:rPr>
        <w:t>ловое выражение и находить его значение; накопят опыт решения текстовых задач;</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познакомятся с простейшими геометрическими формами, научатся распознавать, наз</w:t>
      </w:r>
      <w:r w:rsidRPr="0037256F">
        <w:rPr>
          <w:rStyle w:val="Zag11"/>
          <w:rFonts w:eastAsia="@Arial Unicode MS"/>
          <w:color w:val="000000"/>
        </w:rPr>
        <w:t>ы</w:t>
      </w:r>
      <w:r w:rsidRPr="0037256F">
        <w:rPr>
          <w:rStyle w:val="Zag11"/>
          <w:rFonts w:eastAsia="@Arial Unicode MS"/>
          <w:color w:val="000000"/>
        </w:rPr>
        <w:t>вать и изображать геометрические фигуры, овладеют способами измерения длин и пл</w:t>
      </w:r>
      <w:r w:rsidRPr="0037256F">
        <w:rPr>
          <w:rStyle w:val="Zag11"/>
          <w:rFonts w:eastAsia="@Arial Unicode MS"/>
          <w:color w:val="000000"/>
        </w:rPr>
        <w:t>о</w:t>
      </w:r>
      <w:r w:rsidRPr="0037256F">
        <w:rPr>
          <w:rStyle w:val="Zag11"/>
          <w:rFonts w:eastAsia="@Arial Unicode MS"/>
          <w:color w:val="000000"/>
        </w:rPr>
        <w:t>щадей;</w:t>
      </w:r>
    </w:p>
    <w:p w:rsidR="00381632" w:rsidRPr="0052703B" w:rsidRDefault="00381632" w:rsidP="0052703B">
      <w:pPr>
        <w:numPr>
          <w:ilvl w:val="0"/>
          <w:numId w:val="202"/>
        </w:numPr>
        <w:ind w:left="426"/>
        <w:rPr>
          <w:rStyle w:val="Zag11"/>
          <w:rFonts w:eastAsia="@Arial Unicode MS"/>
          <w:color w:val="000000"/>
        </w:rPr>
      </w:pPr>
      <w:r w:rsidRPr="00FF535B">
        <w:rPr>
          <w:rStyle w:val="Zag11"/>
          <w:rFonts w:eastAsia="@Arial Unicode MS"/>
          <w:color w:val="000000"/>
        </w:rPr>
        <w:t>приобретут в ходе работы с таблицами и диаграммами  важные для практ</w:t>
      </w:r>
      <w:r w:rsidRPr="00FF535B">
        <w:rPr>
          <w:rStyle w:val="Zag11"/>
          <w:rFonts w:eastAsia="@Arial Unicode MS"/>
          <w:color w:val="000000"/>
        </w:rPr>
        <w:t>и</w:t>
      </w:r>
      <w:r w:rsidRPr="00FF535B">
        <w:rPr>
          <w:rStyle w:val="Zag11"/>
          <w:rFonts w:eastAsia="@Arial Unicode MS"/>
          <w:color w:val="000000"/>
        </w:rPr>
        <w:t>ко</w:t>
      </w:r>
      <w:r w:rsidRPr="00FF535B">
        <w:rPr>
          <w:rStyle w:val="Zag11"/>
          <w:rFonts w:eastAsia="@Arial Unicode MS"/>
          <w:color w:val="000000"/>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w:t>
      </w:r>
      <w:r w:rsidRPr="00FF535B">
        <w:rPr>
          <w:rStyle w:val="Zag11"/>
          <w:rFonts w:eastAsia="@Arial Unicode MS"/>
          <w:color w:val="000000"/>
        </w:rPr>
        <w:t>н</w:t>
      </w:r>
      <w:r w:rsidRPr="00FF535B">
        <w:rPr>
          <w:rStyle w:val="Zag11"/>
          <w:rFonts w:eastAsia="@Arial Unicode MS"/>
          <w:color w:val="000000"/>
        </w:rPr>
        <w:t>формацию, делать выводы и прогнозы.</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Числа и величины</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читать, записывать, сравнивать, упорядочивать числа от нуля до миллиона;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устанавливать закономерность — правило, по которому составлена числовая последов</w:t>
      </w:r>
      <w:r w:rsidRPr="0037256F">
        <w:rPr>
          <w:rStyle w:val="Zag11"/>
          <w:rFonts w:eastAsia="@Arial Unicode MS"/>
          <w:color w:val="000000"/>
        </w:rPr>
        <w:t>а</w:t>
      </w:r>
      <w:r w:rsidRPr="0037256F">
        <w:rPr>
          <w:rStyle w:val="Zag11"/>
          <w:rFonts w:eastAsia="@Arial Unicode MS"/>
          <w:color w:val="000000"/>
        </w:rPr>
        <w:t>тельность, и составлять последовательность по заданному или самостоятельно выбра</w:t>
      </w:r>
      <w:r w:rsidRPr="0037256F">
        <w:rPr>
          <w:rStyle w:val="Zag11"/>
          <w:rFonts w:eastAsia="@Arial Unicode MS"/>
          <w:color w:val="000000"/>
        </w:rPr>
        <w:t>н</w:t>
      </w:r>
      <w:r w:rsidRPr="0037256F">
        <w:rPr>
          <w:rStyle w:val="Zag11"/>
          <w:rFonts w:eastAsia="@Arial Unicode MS"/>
          <w:color w:val="000000"/>
        </w:rPr>
        <w:t>ному правилу (увеличение/уменьшение числа на несколько единиц, увелич</w:t>
      </w:r>
      <w:r w:rsidRPr="0037256F">
        <w:rPr>
          <w:rStyle w:val="Zag11"/>
          <w:rFonts w:eastAsia="@Arial Unicode MS"/>
          <w:color w:val="000000"/>
        </w:rPr>
        <w:t>е</w:t>
      </w:r>
      <w:r w:rsidRPr="0037256F">
        <w:rPr>
          <w:rStyle w:val="Zag11"/>
          <w:rFonts w:eastAsia="@Arial Unicode MS"/>
          <w:color w:val="000000"/>
        </w:rPr>
        <w:t>ние/уменьшение числа в несколько раз);</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группировать числа по заданному или самостоятельно установленному признаку;</w:t>
      </w:r>
    </w:p>
    <w:p w:rsidR="00381632" w:rsidRPr="00FF535B"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читать, записывать и сравнивать величины (массу, время, длину, площадь, скорость), и</w:t>
      </w:r>
      <w:r w:rsidRPr="0037256F">
        <w:rPr>
          <w:rStyle w:val="Zag11"/>
          <w:rFonts w:eastAsia="@Arial Unicode MS"/>
          <w:color w:val="000000"/>
        </w:rPr>
        <w:t>с</w:t>
      </w:r>
      <w:r w:rsidRPr="0037256F">
        <w:rPr>
          <w:rStyle w:val="Zag11"/>
          <w:rFonts w:eastAsia="@Arial Unicode MS"/>
          <w:color w:val="000000"/>
        </w:rPr>
        <w:t>пользуя основные единицы измерения величин и соотношения между ними (килограмм — грамм; час — минута, минута — секунда; километр — метр, метр — дециметр, дец</w:t>
      </w:r>
      <w:r w:rsidRPr="0037256F">
        <w:rPr>
          <w:rStyle w:val="Zag11"/>
          <w:rFonts w:eastAsia="@Arial Unicode MS"/>
          <w:color w:val="000000"/>
        </w:rPr>
        <w:t>и</w:t>
      </w:r>
      <w:r w:rsidRPr="0037256F">
        <w:rPr>
          <w:rStyle w:val="Zag11"/>
          <w:rFonts w:eastAsia="@Arial Unicode MS"/>
          <w:color w:val="000000"/>
        </w:rPr>
        <w:t>метр — сантиметр, метр — сантиметр, сантиметр — миллиметр).</w:t>
      </w:r>
      <w:proofErr w:type="gramEnd"/>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классифицировать числа по одному или нескольким основаниям, объяснять свои де</w:t>
      </w:r>
      <w:r w:rsidRPr="0037256F">
        <w:rPr>
          <w:rStyle w:val="Zag11"/>
          <w:rFonts w:eastAsia="@Arial Unicode MS"/>
          <w:i/>
          <w:iCs/>
          <w:color w:val="000000"/>
        </w:rPr>
        <w:t>й</w:t>
      </w:r>
      <w:r w:rsidRPr="0037256F">
        <w:rPr>
          <w:rStyle w:val="Zag11"/>
          <w:rFonts w:eastAsia="@Arial Unicode MS"/>
          <w:i/>
          <w:iCs/>
          <w:color w:val="000000"/>
        </w:rPr>
        <w:t>ствия;</w:t>
      </w:r>
    </w:p>
    <w:p w:rsidR="00381632" w:rsidRPr="0052703B" w:rsidRDefault="00381632" w:rsidP="0052703B">
      <w:pPr>
        <w:numPr>
          <w:ilvl w:val="0"/>
          <w:numId w:val="202"/>
        </w:numPr>
        <w:ind w:left="426"/>
        <w:rPr>
          <w:rStyle w:val="Zag11"/>
          <w:rFonts w:eastAsia="@Arial Unicode MS"/>
          <w:i/>
          <w:color w:val="000000"/>
        </w:rPr>
      </w:pPr>
      <w:r w:rsidRPr="00FF535B">
        <w:rPr>
          <w:rStyle w:val="Zag11"/>
          <w:rFonts w:eastAsia="@Arial Unicode MS"/>
          <w:i/>
          <w:color w:val="000000"/>
        </w:rPr>
        <w:t>выбирать единицу для измерения данной величины (длины, массы, площади, времени), объяснять свои действия.</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Арифметические действия</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 xml:space="preserve"> </w:t>
      </w:r>
      <w:proofErr w:type="gramStart"/>
      <w:r w:rsidRPr="0037256F">
        <w:rPr>
          <w:rStyle w:val="Zag11"/>
          <w:rFonts w:eastAsia="@Arial Unicode MS"/>
          <w:color w:val="000000"/>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w:t>
      </w:r>
      <w:r w:rsidRPr="0037256F">
        <w:rPr>
          <w:rStyle w:val="Zag11"/>
          <w:rFonts w:eastAsia="@Arial Unicode MS"/>
          <w:color w:val="000000"/>
        </w:rPr>
        <w:t>о</w:t>
      </w:r>
      <w:r w:rsidRPr="0037256F">
        <w:rPr>
          <w:rStyle w:val="Zag11"/>
          <w:rFonts w:eastAsia="@Arial Unicode MS"/>
          <w:color w:val="000000"/>
        </w:rPr>
        <w:t>ванием таблиц сложения и умножения чисел, алгоритмов письменных арифметических действий (в том числе деления с остатком);</w:t>
      </w:r>
      <w:proofErr w:type="gramEnd"/>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w:t>
      </w:r>
      <w:r w:rsidRPr="0037256F">
        <w:rPr>
          <w:rStyle w:val="Zag11"/>
          <w:rFonts w:eastAsia="@Arial Unicode MS"/>
          <w:color w:val="000000"/>
        </w:rPr>
        <w:t>у</w:t>
      </w:r>
      <w:r w:rsidRPr="0037256F">
        <w:rPr>
          <w:rStyle w:val="Zag11"/>
          <w:rFonts w:eastAsia="@Arial Unicode MS"/>
          <w:color w:val="000000"/>
        </w:rPr>
        <w:t>лём и числом 1);</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выделять неизвестный компонент арифметического действия и находить его значение;</w:t>
      </w:r>
    </w:p>
    <w:p w:rsidR="00381632" w:rsidRPr="0037256F" w:rsidRDefault="00381632" w:rsidP="003F3481">
      <w:pPr>
        <w:numPr>
          <w:ilvl w:val="0"/>
          <w:numId w:val="202"/>
        </w:numPr>
        <w:ind w:left="426"/>
        <w:rPr>
          <w:rStyle w:val="Zag11"/>
          <w:rFonts w:eastAsia="@Arial Unicode MS"/>
          <w:i/>
          <w:iCs/>
          <w:color w:val="000000"/>
        </w:rPr>
      </w:pPr>
      <w:r w:rsidRPr="00FF535B">
        <w:rPr>
          <w:rStyle w:val="Zag11"/>
          <w:rFonts w:eastAsia="@Arial Unicode MS"/>
          <w:color w:val="000000"/>
        </w:rPr>
        <w:lastRenderedPageBreak/>
        <w:t xml:space="preserve"> </w:t>
      </w:r>
      <w:proofErr w:type="gramStart"/>
      <w:r w:rsidRPr="0037256F">
        <w:rPr>
          <w:rStyle w:val="Zag11"/>
          <w:rFonts w:eastAsia="@Arial Unicode MS"/>
          <w:color w:val="000000"/>
        </w:rPr>
        <w:t>вычислять значение числового выражения (содержащего 2—3 арифметических де</w:t>
      </w:r>
      <w:r w:rsidRPr="0037256F">
        <w:rPr>
          <w:rStyle w:val="Zag11"/>
          <w:rFonts w:eastAsia="@Arial Unicode MS"/>
          <w:color w:val="000000"/>
        </w:rPr>
        <w:t>й</w:t>
      </w:r>
      <w:r w:rsidRPr="0037256F">
        <w:rPr>
          <w:rStyle w:val="Zag11"/>
          <w:rFonts w:eastAsia="@Arial Unicode MS"/>
          <w:color w:val="000000"/>
        </w:rPr>
        <w:t>ствия, со скобками и без скобок).</w:t>
      </w:r>
      <w:proofErr w:type="gramEnd"/>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 xml:space="preserve"> выполнять действия с величинами;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использовать свойства арифметических действий для удобства вычислений;</w:t>
      </w:r>
    </w:p>
    <w:p w:rsidR="00381632" w:rsidRPr="0052703B" w:rsidRDefault="00381632" w:rsidP="0052703B">
      <w:pPr>
        <w:numPr>
          <w:ilvl w:val="0"/>
          <w:numId w:val="202"/>
        </w:numPr>
        <w:ind w:left="426"/>
        <w:rPr>
          <w:rStyle w:val="Zag11"/>
          <w:rFonts w:eastAsia="@Arial Unicode MS"/>
          <w:i/>
          <w:color w:val="000000"/>
        </w:rPr>
      </w:pPr>
      <w:r w:rsidRPr="00FF535B">
        <w:rPr>
          <w:rStyle w:val="Zag11"/>
          <w:rFonts w:eastAsia="@Arial Unicode MS"/>
          <w:i/>
          <w:color w:val="000000"/>
        </w:rPr>
        <w:t>проводить проверку правильности вычислений (с помощью обратного действия, пр</w:t>
      </w:r>
      <w:r w:rsidRPr="00FF535B">
        <w:rPr>
          <w:rStyle w:val="Zag11"/>
          <w:rFonts w:eastAsia="@Arial Unicode MS"/>
          <w:i/>
          <w:color w:val="000000"/>
        </w:rPr>
        <w:t>и</w:t>
      </w:r>
      <w:r w:rsidRPr="00FF535B">
        <w:rPr>
          <w:rStyle w:val="Zag11"/>
          <w:rFonts w:eastAsia="@Arial Unicode MS"/>
          <w:i/>
          <w:color w:val="000000"/>
        </w:rPr>
        <w:t>кидки и оценки результата действия и др.).</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текстовыми задачами</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анализировать задачу, устанавливать зависимость между величинами, взаимосвязь ме</w:t>
      </w:r>
      <w:r w:rsidRPr="0037256F">
        <w:rPr>
          <w:rStyle w:val="Zag11"/>
          <w:rFonts w:eastAsia="@Arial Unicode MS"/>
          <w:color w:val="000000"/>
        </w:rPr>
        <w:t>ж</w:t>
      </w:r>
      <w:r w:rsidRPr="0037256F">
        <w:rPr>
          <w:rStyle w:val="Zag11"/>
          <w:rFonts w:eastAsia="@Arial Unicode MS"/>
          <w:color w:val="000000"/>
        </w:rPr>
        <w:t>ду условием и вопросом задачи, определять количество и порядок действий для решения задачи, выбирать и объяснять выбор действий;</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решать учебные задачи и задачи, связанные с повседневной жизнью, арифметическим способом (в 1—2 действия);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оценивать правильность хода решения и реальность ответа на вопрос задачи.</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решать задачи на нахождение доли величины и величины по значению её доли (половина, треть, четверть, пятая, десятая часть);</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решать задачи в 3—4 действия;</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находить разные способы решения задачи.</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Пространственные отношения. Геометрические фигуры</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 xml:space="preserve"> </w:t>
      </w:r>
      <w:r w:rsidRPr="0037256F">
        <w:rPr>
          <w:rStyle w:val="Zag11"/>
          <w:rFonts w:eastAsia="@Arial Unicode MS"/>
          <w:color w:val="000000"/>
        </w:rPr>
        <w:t>описывать взаимное расположение предметов в пространстве и на плоскости;</w:t>
      </w:r>
    </w:p>
    <w:p w:rsidR="00381632" w:rsidRPr="0037256F" w:rsidRDefault="00381632" w:rsidP="003F3481">
      <w:pPr>
        <w:numPr>
          <w:ilvl w:val="0"/>
          <w:numId w:val="202"/>
        </w:numPr>
        <w:ind w:left="426"/>
        <w:rPr>
          <w:rStyle w:val="Zag11"/>
          <w:rFonts w:eastAsia="@Arial Unicode MS"/>
          <w:i/>
          <w:iCs/>
          <w:color w:val="000000"/>
        </w:rPr>
      </w:pPr>
      <w:proofErr w:type="gramStart"/>
      <w:r w:rsidRPr="0037256F">
        <w:rPr>
          <w:rStyle w:val="Zag11"/>
          <w:rFonts w:eastAsia="@Arial Unicode MS"/>
          <w:color w:val="00000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 xml:space="preserve"> </w:t>
      </w:r>
      <w:r w:rsidRPr="0037256F">
        <w:rPr>
          <w:rStyle w:val="Zag11"/>
          <w:rFonts w:eastAsia="@Arial Unicode MS"/>
          <w:color w:val="000000"/>
        </w:rPr>
        <w:t>выполнять построение геометрических фигур с заданными измерениями (отрезок, ква</w:t>
      </w:r>
      <w:r w:rsidRPr="0037256F">
        <w:rPr>
          <w:rStyle w:val="Zag11"/>
          <w:rFonts w:eastAsia="@Arial Unicode MS"/>
          <w:color w:val="000000"/>
        </w:rPr>
        <w:t>д</w:t>
      </w:r>
      <w:r w:rsidRPr="0037256F">
        <w:rPr>
          <w:rStyle w:val="Zag11"/>
          <w:rFonts w:eastAsia="@Arial Unicode MS"/>
          <w:color w:val="000000"/>
        </w:rPr>
        <w:t>рат, прямоугольник) с помощью линейки, угольника;</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свойства прямоугольника и квадрата для решения задач;</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распознавать и называть геометрические тела (куб, шар);</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соотносить реальные объекты с моделями геометрических фигур.</w:t>
      </w:r>
    </w:p>
    <w:p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lang w:val="ru-RU"/>
        </w:rPr>
        <w:t>Выпускник получит возможность научиться распознавать, различать и называть ге</w:t>
      </w:r>
      <w:r w:rsidRPr="0037256F">
        <w:rPr>
          <w:rStyle w:val="Zag11"/>
          <w:rFonts w:eastAsia="@Arial Unicode MS"/>
          <w:lang w:val="ru-RU"/>
        </w:rPr>
        <w:t>о</w:t>
      </w:r>
      <w:r w:rsidRPr="0037256F">
        <w:rPr>
          <w:rStyle w:val="Zag11"/>
          <w:rFonts w:eastAsia="@Arial Unicode MS"/>
          <w:lang w:val="ru-RU"/>
        </w:rPr>
        <w:t>метрические тела: параллелепипед, пирамиду, цилиндр, конус.</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Геометрические величины</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измерять длину отрезка;</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вычислять периметр треугольника, прямоугольника и квадрата, площадь прямоугольн</w:t>
      </w:r>
      <w:r w:rsidRPr="0037256F">
        <w:rPr>
          <w:rStyle w:val="Zag11"/>
          <w:rFonts w:eastAsia="@Arial Unicode MS"/>
          <w:color w:val="000000"/>
        </w:rPr>
        <w:t>и</w:t>
      </w:r>
      <w:r w:rsidRPr="0037256F">
        <w:rPr>
          <w:rStyle w:val="Zag11"/>
          <w:rFonts w:eastAsia="@Arial Unicode MS"/>
          <w:color w:val="000000"/>
        </w:rPr>
        <w:t>ка и квадрата;</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оценивать размеры геометрических объектов, расстояния приближённо (на глаз).</w:t>
      </w:r>
    </w:p>
    <w:p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lang w:val="ru-RU"/>
        </w:rPr>
        <w:t>Выпускник получит возможность научиться вычислять периметр многоугольника, пл</w:t>
      </w:r>
      <w:r w:rsidRPr="0037256F">
        <w:rPr>
          <w:rStyle w:val="Zag11"/>
          <w:rFonts w:eastAsia="@Arial Unicode MS"/>
          <w:lang w:val="ru-RU"/>
        </w:rPr>
        <w:t>о</w:t>
      </w:r>
      <w:r w:rsidRPr="0037256F">
        <w:rPr>
          <w:rStyle w:val="Zag11"/>
          <w:rFonts w:eastAsia="@Arial Unicode MS"/>
          <w:lang w:val="ru-RU"/>
        </w:rPr>
        <w:t>щадь фигуры, составленной из прямоугольников.</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информацией</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устанавливать истинность (верно, неверно) утверждений  о числах, величинах, геоме</w:t>
      </w:r>
      <w:r w:rsidRPr="0037256F">
        <w:rPr>
          <w:rStyle w:val="Zag11"/>
          <w:rFonts w:eastAsia="@Arial Unicode MS"/>
          <w:color w:val="000000"/>
        </w:rPr>
        <w:t>т</w:t>
      </w:r>
      <w:r w:rsidRPr="0037256F">
        <w:rPr>
          <w:rStyle w:val="Zag11"/>
          <w:rFonts w:eastAsia="@Arial Unicode MS"/>
          <w:color w:val="000000"/>
        </w:rPr>
        <w:t>рических фигурах;</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читать несложные готовые таблицы;</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заполнять несложные готовые таблицы;</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читать несложные готовые столбчатые диаграммы.</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читать несложные готовые круговые диаграммы;</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достраивать несложную готовую столбчатую диаграмму;</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сравнивать и обобщать информацию, представленную в строках и столбцах несло</w:t>
      </w:r>
      <w:r w:rsidRPr="0037256F">
        <w:rPr>
          <w:rStyle w:val="Zag11"/>
          <w:rFonts w:eastAsia="@Arial Unicode MS"/>
          <w:i/>
          <w:iCs/>
          <w:color w:val="000000"/>
        </w:rPr>
        <w:t>ж</w:t>
      </w:r>
      <w:r w:rsidRPr="0037256F">
        <w:rPr>
          <w:rStyle w:val="Zag11"/>
          <w:rFonts w:eastAsia="@Arial Unicode MS"/>
          <w:i/>
          <w:iCs/>
          <w:color w:val="000000"/>
        </w:rPr>
        <w:t>ных таблиц и диаграмм;</w:t>
      </w:r>
    </w:p>
    <w:p w:rsidR="00381632" w:rsidRPr="0037256F" w:rsidRDefault="00381632" w:rsidP="003F3481">
      <w:pPr>
        <w:numPr>
          <w:ilvl w:val="0"/>
          <w:numId w:val="202"/>
        </w:numPr>
        <w:ind w:left="426"/>
        <w:rPr>
          <w:rStyle w:val="Zag11"/>
          <w:rFonts w:eastAsia="@Arial Unicode MS"/>
          <w:i/>
          <w:iCs/>
          <w:color w:val="000000"/>
        </w:rPr>
      </w:pPr>
      <w:proofErr w:type="gramStart"/>
      <w:r w:rsidRPr="0037256F">
        <w:rPr>
          <w:rStyle w:val="Zag11"/>
          <w:rFonts w:eastAsia="@Arial Unicode MS"/>
          <w:i/>
          <w:iCs/>
          <w:color w:val="000000"/>
        </w:rPr>
        <w:lastRenderedPageBreak/>
        <w:t>понимать простейшие выражения, содержащие логические связки и слова («</w:t>
      </w:r>
      <w:r w:rsidRPr="0037256F">
        <w:rPr>
          <w:rStyle w:val="Zag11"/>
          <w:rFonts w:eastAsia="@Arial Unicode MS"/>
          <w:i/>
          <w:iCs/>
          <w:color w:val="000000"/>
        </w:rPr>
        <w:sym w:font="Symbol" w:char="F0BC"/>
      </w:r>
      <w:r w:rsidRPr="0037256F">
        <w:rPr>
          <w:rStyle w:val="Zag11"/>
          <w:rFonts w:eastAsia="@Arial Unicode MS"/>
          <w:i/>
          <w:iCs/>
          <w:color w:val="000000"/>
        </w:rPr>
        <w:t>и</w:t>
      </w:r>
      <w:r w:rsidRPr="0037256F">
        <w:rPr>
          <w:rStyle w:val="Zag11"/>
          <w:rFonts w:eastAsia="@Arial Unicode MS"/>
          <w:i/>
          <w:iCs/>
          <w:color w:val="000000"/>
        </w:rPr>
        <w:sym w:font="Symbol" w:char="F0BC"/>
      </w:r>
      <w:r w:rsidRPr="0037256F">
        <w:rPr>
          <w:rStyle w:val="Zag11"/>
          <w:rFonts w:eastAsia="@Arial Unicode MS"/>
          <w:i/>
          <w:iCs/>
          <w:color w:val="000000"/>
        </w:rPr>
        <w:t>», «если</w:t>
      </w:r>
      <w:r w:rsidRPr="0037256F">
        <w:rPr>
          <w:rStyle w:val="Zag11"/>
          <w:rFonts w:eastAsia="@Arial Unicode MS"/>
          <w:i/>
          <w:iCs/>
          <w:color w:val="000000"/>
        </w:rPr>
        <w:sym w:font="Symbol" w:char="F0BC"/>
      </w:r>
      <w:r w:rsidRPr="0037256F">
        <w:rPr>
          <w:rStyle w:val="Zag11"/>
          <w:rFonts w:eastAsia="@Arial Unicode MS"/>
          <w:i/>
          <w:iCs/>
          <w:color w:val="000000"/>
        </w:rPr>
        <w:t xml:space="preserve"> то</w:t>
      </w:r>
      <w:r w:rsidRPr="0037256F">
        <w:rPr>
          <w:rStyle w:val="Zag11"/>
          <w:rFonts w:eastAsia="@Arial Unicode MS"/>
          <w:i/>
          <w:iCs/>
          <w:color w:val="000000"/>
        </w:rPr>
        <w:sym w:font="Symbol" w:char="F0BC"/>
      </w:r>
      <w:r w:rsidRPr="0037256F">
        <w:rPr>
          <w:rStyle w:val="Zag11"/>
          <w:rFonts w:eastAsia="@Arial Unicode MS"/>
          <w:i/>
          <w:iCs/>
          <w:color w:val="000000"/>
        </w:rPr>
        <w:t>», «верно/неверно, что</w:t>
      </w:r>
      <w:r w:rsidRPr="0037256F">
        <w:rPr>
          <w:rStyle w:val="Zag11"/>
          <w:rFonts w:eastAsia="@Arial Unicode MS"/>
          <w:i/>
          <w:iCs/>
          <w:color w:val="000000"/>
        </w:rPr>
        <w:sym w:font="Symbol" w:char="F0BC"/>
      </w:r>
      <w:r w:rsidRPr="0037256F">
        <w:rPr>
          <w:rStyle w:val="Zag11"/>
          <w:rFonts w:eastAsia="@Arial Unicode MS"/>
          <w:i/>
          <w:iCs/>
          <w:color w:val="000000"/>
        </w:rPr>
        <w:t>», «каждый», «все», «некоторые», «не»);</w:t>
      </w:r>
      <w:proofErr w:type="gramEnd"/>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составлять, записывать и выполнять инструкцию (простой алгоритм), план поиска информации;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распознавать одну и ту же информацию, представленную в разной форме (таблицы и диаграммы);</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планировать несложные исследования, собирать и представлять полученную информ</w:t>
      </w:r>
      <w:r w:rsidRPr="0037256F">
        <w:rPr>
          <w:rStyle w:val="Zag11"/>
          <w:rFonts w:eastAsia="@Arial Unicode MS"/>
          <w:i/>
          <w:iCs/>
          <w:color w:val="000000"/>
        </w:rPr>
        <w:t>а</w:t>
      </w:r>
      <w:r w:rsidRPr="0037256F">
        <w:rPr>
          <w:rStyle w:val="Zag11"/>
          <w:rFonts w:eastAsia="@Arial Unicode MS"/>
          <w:i/>
          <w:iCs/>
          <w:color w:val="000000"/>
        </w:rPr>
        <w:t>цию с помощью таблиц и диаграмм;</w:t>
      </w:r>
    </w:p>
    <w:p w:rsidR="00381632" w:rsidRPr="0052703B" w:rsidRDefault="00381632" w:rsidP="0052703B">
      <w:pPr>
        <w:numPr>
          <w:ilvl w:val="0"/>
          <w:numId w:val="202"/>
        </w:numPr>
        <w:ind w:left="426"/>
        <w:rPr>
          <w:rStyle w:val="Zag11"/>
          <w:rFonts w:eastAsia="@Arial Unicode MS"/>
          <w:i/>
          <w:iCs/>
          <w:color w:val="000000"/>
        </w:rPr>
      </w:pPr>
      <w:r w:rsidRPr="00FF535B">
        <w:rPr>
          <w:rStyle w:val="Zag11"/>
          <w:rFonts w:eastAsia="@Arial Unicode MS"/>
          <w:i/>
          <w:iCs/>
          <w:color w:val="00000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81632" w:rsidRPr="0037256F" w:rsidRDefault="001832AA"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1.8.</w:t>
      </w:r>
      <w:r w:rsidR="00381632" w:rsidRPr="0037256F">
        <w:rPr>
          <w:rStyle w:val="Zag11"/>
          <w:rFonts w:eastAsia="@Arial Unicode MS"/>
          <w:lang w:val="ru-RU"/>
        </w:rPr>
        <w:t xml:space="preserve"> Окружающий мир</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курса «Окружающий мир» обучающиеся на ступени начального общего образования: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получат возможность расширить, систематизировать и углубить исходные представл</w:t>
      </w:r>
      <w:r w:rsidRPr="0037256F">
        <w:rPr>
          <w:rStyle w:val="Zag11"/>
          <w:rFonts w:eastAsia="@Arial Unicode MS"/>
          <w:color w:val="000000"/>
        </w:rPr>
        <w:t>е</w:t>
      </w:r>
      <w:r w:rsidRPr="0037256F">
        <w:rPr>
          <w:rStyle w:val="Zag11"/>
          <w:rFonts w:eastAsia="@Arial Unicode MS"/>
          <w:color w:val="000000"/>
        </w:rPr>
        <w:t>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w:t>
      </w:r>
      <w:r w:rsidRPr="0037256F">
        <w:rPr>
          <w:rStyle w:val="Zag11"/>
          <w:rFonts w:eastAsia="@Arial Unicode MS"/>
          <w:color w:val="000000"/>
        </w:rPr>
        <w:t>о</w:t>
      </w:r>
      <w:r w:rsidRPr="0037256F">
        <w:rPr>
          <w:rStyle w:val="Zag11"/>
          <w:rFonts w:eastAsia="@Arial Unicode MS"/>
          <w:color w:val="000000"/>
        </w:rPr>
        <w:t>ды, народов, культур и религий;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w:t>
      </w:r>
      <w:r w:rsidRPr="0037256F">
        <w:rPr>
          <w:rStyle w:val="Zag11"/>
          <w:rFonts w:eastAsia="@Arial Unicode MS"/>
          <w:color w:val="000000"/>
        </w:rPr>
        <w:t>о</w:t>
      </w:r>
      <w:r w:rsidRPr="0037256F">
        <w:rPr>
          <w:rStyle w:val="Zag11"/>
          <w:rFonts w:eastAsia="@Arial Unicode MS"/>
          <w:color w:val="000000"/>
        </w:rPr>
        <w:t>нального российского общества, а также гуманистических и демократических ценнос</w:t>
      </w:r>
      <w:r w:rsidRPr="0037256F">
        <w:rPr>
          <w:rStyle w:val="Zag11"/>
          <w:rFonts w:eastAsia="@Arial Unicode MS"/>
          <w:color w:val="000000"/>
        </w:rPr>
        <w:t>т</w:t>
      </w:r>
      <w:r w:rsidRPr="0037256F">
        <w:rPr>
          <w:rStyle w:val="Zag11"/>
          <w:rFonts w:eastAsia="@Arial Unicode MS"/>
          <w:color w:val="000000"/>
        </w:rPr>
        <w:t>ных ориентаций, способствующих формированию российской гражданской идентичн</w:t>
      </w:r>
      <w:r w:rsidRPr="0037256F">
        <w:rPr>
          <w:rStyle w:val="Zag11"/>
          <w:rFonts w:eastAsia="@Arial Unicode MS"/>
          <w:color w:val="000000"/>
        </w:rPr>
        <w:t>о</w:t>
      </w:r>
      <w:r w:rsidRPr="0037256F">
        <w:rPr>
          <w:rStyle w:val="Zag11"/>
          <w:rFonts w:eastAsia="@Arial Unicode MS"/>
          <w:color w:val="000000"/>
        </w:rPr>
        <w:t>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w:t>
      </w:r>
      <w:r w:rsidRPr="0037256F">
        <w:rPr>
          <w:rStyle w:val="Zag11"/>
          <w:rFonts w:eastAsia="@Arial Unicode MS"/>
          <w:color w:val="000000"/>
        </w:rPr>
        <w:t>е</w:t>
      </w:r>
      <w:r w:rsidRPr="0037256F">
        <w:rPr>
          <w:rStyle w:val="Zag11"/>
          <w:rFonts w:eastAsia="@Arial Unicode MS"/>
          <w:color w:val="000000"/>
        </w:rPr>
        <w:t>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получат возможность приобрести базовые умения работы с </w:t>
      </w:r>
      <w:proofErr w:type="gramStart"/>
      <w:r w:rsidRPr="0037256F">
        <w:rPr>
          <w:rStyle w:val="Zag11"/>
          <w:rFonts w:eastAsia="@Arial Unicode MS"/>
          <w:color w:val="000000"/>
        </w:rPr>
        <w:t>ИКТ-средствами</w:t>
      </w:r>
      <w:proofErr w:type="gramEnd"/>
      <w:r w:rsidRPr="0037256F">
        <w:rPr>
          <w:rStyle w:val="Zag11"/>
          <w:rFonts w:eastAsia="@Arial Unicode MS"/>
          <w:color w:val="000000"/>
        </w:rPr>
        <w:t>, поиска и</w:t>
      </w:r>
      <w:r w:rsidRPr="0037256F">
        <w:rPr>
          <w:rStyle w:val="Zag11"/>
          <w:rFonts w:eastAsia="@Arial Unicode MS"/>
          <w:color w:val="000000"/>
        </w:rPr>
        <w:t>н</w:t>
      </w:r>
      <w:r w:rsidRPr="0037256F">
        <w:rPr>
          <w:rStyle w:val="Zag11"/>
          <w:rFonts w:eastAsia="@Arial Unicode MS"/>
          <w:color w:val="000000"/>
        </w:rPr>
        <w:t>формации в электронных источниках и контролируемом Интернете, научатся создавать сообщения в виде текстов, аудио</w:t>
      </w:r>
      <w:r w:rsidRPr="0037256F">
        <w:rPr>
          <w:rStyle w:val="Zag11"/>
          <w:rFonts w:eastAsia="@Arial Unicode MS"/>
          <w:color w:val="000000"/>
        </w:rPr>
        <w:noBreakHyphen/>
        <w:t xml:space="preserve"> и видеофрагментов, готовить и проводить небольшие презентации в поддержку собственных сообщений;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примут и освоят социальную роль обучающегося, для которой характерно развитие м</w:t>
      </w:r>
      <w:r w:rsidRPr="0037256F">
        <w:rPr>
          <w:rStyle w:val="Zag11"/>
          <w:rFonts w:eastAsia="@Arial Unicode MS"/>
          <w:color w:val="000000"/>
        </w:rPr>
        <w:t>о</w:t>
      </w:r>
      <w:r w:rsidRPr="0037256F">
        <w:rPr>
          <w:rStyle w:val="Zag11"/>
          <w:rFonts w:eastAsia="@Arial Unicode MS"/>
          <w:color w:val="000000"/>
        </w:rPr>
        <w:t>тивов учебной деятельности и формирование личностного смысла учения, самосто</w:t>
      </w:r>
      <w:r w:rsidRPr="0037256F">
        <w:rPr>
          <w:rStyle w:val="Zag11"/>
          <w:rFonts w:eastAsia="@Arial Unicode MS"/>
          <w:color w:val="000000"/>
        </w:rPr>
        <w:t>я</w:t>
      </w:r>
      <w:r w:rsidRPr="0037256F">
        <w:rPr>
          <w:rStyle w:val="Zag11"/>
          <w:rFonts w:eastAsia="@Arial Unicode MS"/>
          <w:color w:val="000000"/>
        </w:rPr>
        <w:t>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w:t>
      </w:r>
      <w:r w:rsidRPr="0037256F">
        <w:rPr>
          <w:rStyle w:val="Zag11"/>
          <w:rFonts w:eastAsia="@Arial Unicode MS"/>
          <w:color w:val="000000"/>
        </w:rPr>
        <w:t>и</w:t>
      </w:r>
      <w:r w:rsidRPr="0037256F">
        <w:rPr>
          <w:rStyle w:val="Zag11"/>
          <w:rFonts w:eastAsia="@Arial Unicode MS"/>
          <w:color w:val="000000"/>
        </w:rPr>
        <w:t>вости и свободе.</w:t>
      </w:r>
    </w:p>
    <w:p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w:t>
      </w:r>
      <w:r w:rsidRPr="0037256F">
        <w:rPr>
          <w:rStyle w:val="Zag11"/>
          <w:rFonts w:eastAsia="@Arial Unicode MS"/>
          <w:i w:val="0"/>
          <w:iCs w:val="0"/>
          <w:lang w:val="ru-RU"/>
        </w:rPr>
        <w:t>е</w:t>
      </w:r>
      <w:r w:rsidRPr="0037256F">
        <w:rPr>
          <w:rStyle w:val="Zag11"/>
          <w:rFonts w:eastAsia="@Arial Unicode MS"/>
          <w:i w:val="0"/>
          <w:iCs w:val="0"/>
          <w:lang w:val="ru-RU"/>
        </w:rPr>
        <w:t>дения в мире природы и людей, правила здорового образа жизни, освоят элементарные но</w:t>
      </w:r>
      <w:r w:rsidRPr="0037256F">
        <w:rPr>
          <w:rStyle w:val="Zag11"/>
          <w:rFonts w:eastAsia="@Arial Unicode MS"/>
          <w:i w:val="0"/>
          <w:iCs w:val="0"/>
          <w:lang w:val="ru-RU"/>
        </w:rPr>
        <w:t>р</w:t>
      </w:r>
      <w:r w:rsidRPr="0037256F">
        <w:rPr>
          <w:rStyle w:val="Zag11"/>
          <w:rFonts w:eastAsia="@Arial Unicode MS"/>
          <w:i w:val="0"/>
          <w:iCs w:val="0"/>
          <w:lang w:val="ru-RU"/>
        </w:rPr>
        <w:t xml:space="preserve">мы адекватного </w:t>
      </w:r>
      <w:proofErr w:type="spellStart"/>
      <w:r w:rsidRPr="0037256F">
        <w:rPr>
          <w:rStyle w:val="Zag11"/>
          <w:rFonts w:eastAsia="@Arial Unicode MS"/>
          <w:i w:val="0"/>
          <w:iCs w:val="0"/>
          <w:lang w:val="ru-RU"/>
        </w:rPr>
        <w:t>природ</w:t>
      </w:r>
      <w:proofErr w:type="gramStart"/>
      <w:r w:rsidRPr="0037256F">
        <w:rPr>
          <w:rStyle w:val="Zag11"/>
          <w:rFonts w:eastAsia="@Arial Unicode MS"/>
          <w:i w:val="0"/>
          <w:iCs w:val="0"/>
          <w:lang w:val="ru-RU"/>
        </w:rPr>
        <w:t>о</w:t>
      </w:r>
      <w:proofErr w:type="spellEnd"/>
      <w:r w:rsidRPr="0037256F">
        <w:rPr>
          <w:rStyle w:val="Zag11"/>
          <w:rFonts w:eastAsia="@Arial Unicode MS"/>
          <w:i w:val="0"/>
          <w:iCs w:val="0"/>
          <w:lang w:val="ru-RU"/>
        </w:rPr>
        <w:t>-</w:t>
      </w:r>
      <w:proofErr w:type="gramEnd"/>
      <w:r w:rsidRPr="0037256F">
        <w:rPr>
          <w:rStyle w:val="Zag11"/>
          <w:rFonts w:eastAsia="@Arial Unicode MS"/>
          <w:i w:val="0"/>
          <w:iCs w:val="0"/>
          <w:lang w:val="ru-RU"/>
        </w:rPr>
        <w:t xml:space="preserve"> и </w:t>
      </w:r>
      <w:proofErr w:type="spellStart"/>
      <w:r w:rsidRPr="0037256F">
        <w:rPr>
          <w:rStyle w:val="Zag11"/>
          <w:rFonts w:eastAsia="@Arial Unicode MS"/>
          <w:i w:val="0"/>
          <w:iCs w:val="0"/>
          <w:lang w:val="ru-RU"/>
        </w:rPr>
        <w:t>культуросообразного</w:t>
      </w:r>
      <w:proofErr w:type="spellEnd"/>
      <w:r w:rsidRPr="0037256F">
        <w:rPr>
          <w:rStyle w:val="Zag11"/>
          <w:rFonts w:eastAsia="@Arial Unicode MS"/>
          <w:i w:val="0"/>
          <w:iCs w:val="0"/>
          <w:lang w:val="ru-RU"/>
        </w:rPr>
        <w:t xml:space="preserve"> поведения в окружающей природной и с</w:t>
      </w:r>
      <w:r w:rsidRPr="0037256F">
        <w:rPr>
          <w:rStyle w:val="Zag11"/>
          <w:rFonts w:eastAsia="@Arial Unicode MS"/>
          <w:i w:val="0"/>
          <w:iCs w:val="0"/>
          <w:lang w:val="ru-RU"/>
        </w:rPr>
        <w:t>о</w:t>
      </w:r>
      <w:r w:rsidRPr="0037256F">
        <w:rPr>
          <w:rStyle w:val="Zag11"/>
          <w:rFonts w:eastAsia="@Arial Unicode MS"/>
          <w:i w:val="0"/>
          <w:iCs w:val="0"/>
          <w:lang w:val="ru-RU"/>
        </w:rPr>
        <w:t>циальной среде.</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Человек и природа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узнавать изученные объекты и явления живой и неживой природы;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описывать на основе предложенного плана изученные объекты и явления живой и неж</w:t>
      </w:r>
      <w:r w:rsidRPr="0037256F">
        <w:rPr>
          <w:rStyle w:val="Zag11"/>
          <w:rFonts w:eastAsia="@Arial Unicode MS"/>
          <w:color w:val="000000"/>
        </w:rPr>
        <w:t>и</w:t>
      </w:r>
      <w:r w:rsidRPr="0037256F">
        <w:rPr>
          <w:rStyle w:val="Zag11"/>
          <w:rFonts w:eastAsia="@Arial Unicode MS"/>
          <w:color w:val="000000"/>
        </w:rPr>
        <w:t>вой природы, выделять их  существенные признаки;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сравнивать объекты живой и неживой природы на основе внешних признаков или и</w:t>
      </w:r>
      <w:r w:rsidRPr="0037256F">
        <w:rPr>
          <w:rStyle w:val="Zag11"/>
          <w:rFonts w:eastAsia="@Arial Unicode MS"/>
          <w:color w:val="000000"/>
        </w:rPr>
        <w:t>з</w:t>
      </w:r>
      <w:r w:rsidRPr="0037256F">
        <w:rPr>
          <w:rStyle w:val="Zag11"/>
          <w:rFonts w:eastAsia="@Arial Unicode MS"/>
          <w:color w:val="000000"/>
        </w:rPr>
        <w:t>вестных характерных свойств и проводить простейшую классификацию изученных об</w:t>
      </w:r>
      <w:r w:rsidRPr="0037256F">
        <w:rPr>
          <w:rStyle w:val="Zag11"/>
          <w:rFonts w:eastAsia="@Arial Unicode MS"/>
          <w:color w:val="000000"/>
        </w:rPr>
        <w:t>ъ</w:t>
      </w:r>
      <w:r w:rsidRPr="0037256F">
        <w:rPr>
          <w:rStyle w:val="Zag11"/>
          <w:rFonts w:eastAsia="@Arial Unicode MS"/>
          <w:color w:val="000000"/>
        </w:rPr>
        <w:t>ектов природы;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w:t>
      </w:r>
      <w:r w:rsidRPr="0037256F">
        <w:rPr>
          <w:rStyle w:val="Zag11"/>
          <w:rFonts w:eastAsia="@Arial Unicode MS"/>
          <w:color w:val="000000"/>
        </w:rPr>
        <w:t>к</w:t>
      </w:r>
      <w:r w:rsidRPr="0037256F">
        <w:rPr>
          <w:rStyle w:val="Zag11"/>
          <w:rFonts w:eastAsia="@Arial Unicode MS"/>
          <w:color w:val="000000"/>
        </w:rPr>
        <w:t>циям и правилам техники безопасности при проведении наблюдений и опытов;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использовать </w:t>
      </w:r>
      <w:proofErr w:type="gramStart"/>
      <w:r w:rsidRPr="0037256F">
        <w:rPr>
          <w:rStyle w:val="Zag11"/>
          <w:rFonts w:eastAsia="@Arial Unicode MS"/>
          <w:color w:val="000000"/>
        </w:rPr>
        <w:t>естественно-научные</w:t>
      </w:r>
      <w:proofErr w:type="gramEnd"/>
      <w:r w:rsidRPr="0037256F">
        <w:rPr>
          <w:rStyle w:val="Zag11"/>
          <w:rFonts w:eastAsia="@Arial Unicode MS"/>
          <w:color w:val="000000"/>
        </w:rPr>
        <w:t xml:space="preserve"> тексты (на бумажных и электронных носителях, в том числе в контролируемом Интернете) с целью поиска информации, ответов на вопр</w:t>
      </w:r>
      <w:r w:rsidRPr="0037256F">
        <w:rPr>
          <w:rStyle w:val="Zag11"/>
          <w:rFonts w:eastAsia="@Arial Unicode MS"/>
          <w:color w:val="000000"/>
        </w:rPr>
        <w:t>о</w:t>
      </w:r>
      <w:r w:rsidRPr="0037256F">
        <w:rPr>
          <w:rStyle w:val="Zag11"/>
          <w:rFonts w:eastAsia="@Arial Unicode MS"/>
          <w:color w:val="000000"/>
        </w:rPr>
        <w:t>сы, объяснений, создания собственных устных или письменных высказываний;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готовые модели (глобус, карта, план) для объяснения явлений или опис</w:t>
      </w:r>
      <w:r w:rsidRPr="0037256F">
        <w:rPr>
          <w:rStyle w:val="Zag11"/>
          <w:rFonts w:eastAsia="@Arial Unicode MS"/>
          <w:color w:val="000000"/>
        </w:rPr>
        <w:t>а</w:t>
      </w:r>
      <w:r w:rsidRPr="0037256F">
        <w:rPr>
          <w:rStyle w:val="Zag11"/>
          <w:rFonts w:eastAsia="@Arial Unicode MS"/>
          <w:color w:val="000000"/>
        </w:rPr>
        <w:t>ния свойств объектов;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понимать необходимость здорового образа жизни, соблюдения правил безопасного п</w:t>
      </w:r>
      <w:r w:rsidRPr="0037256F">
        <w:rPr>
          <w:rStyle w:val="Zag11"/>
          <w:rFonts w:eastAsia="@Arial Unicode MS"/>
          <w:color w:val="000000"/>
        </w:rPr>
        <w:t>о</w:t>
      </w:r>
      <w:r w:rsidRPr="0037256F">
        <w:rPr>
          <w:rStyle w:val="Zag11"/>
          <w:rFonts w:eastAsia="@Arial Unicode MS"/>
          <w:color w:val="000000"/>
        </w:rPr>
        <w:t>ведения; использовать знания о строении и функционировании организма человека для сохранения и укрепления своего здоровья.</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использовать при проведении практических работ инструменты ИКТ (фото</w:t>
      </w:r>
      <w:r w:rsidRPr="0037256F">
        <w:rPr>
          <w:rStyle w:val="Zag11"/>
          <w:rFonts w:eastAsia="@Arial Unicode MS"/>
          <w:i/>
          <w:iCs/>
          <w:color w:val="000000"/>
        </w:rPr>
        <w:noBreakHyphen/>
        <w:t xml:space="preserve"> и виде</w:t>
      </w:r>
      <w:r w:rsidRPr="0037256F">
        <w:rPr>
          <w:rStyle w:val="Zag11"/>
          <w:rFonts w:eastAsia="@Arial Unicode MS"/>
          <w:i/>
          <w:iCs/>
          <w:color w:val="000000"/>
        </w:rPr>
        <w:t>о</w:t>
      </w:r>
      <w:r w:rsidRPr="0037256F">
        <w:rPr>
          <w:rStyle w:val="Zag11"/>
          <w:rFonts w:eastAsia="@Arial Unicode MS"/>
          <w:i/>
          <w:iCs/>
          <w:color w:val="000000"/>
        </w:rPr>
        <w:t>камеру, микрофон и др.) для записи и обработки информации, готовить небольшие пр</w:t>
      </w:r>
      <w:r w:rsidRPr="0037256F">
        <w:rPr>
          <w:rStyle w:val="Zag11"/>
          <w:rFonts w:eastAsia="@Arial Unicode MS"/>
          <w:i/>
          <w:iCs/>
          <w:color w:val="000000"/>
        </w:rPr>
        <w:t>е</w:t>
      </w:r>
      <w:r w:rsidRPr="0037256F">
        <w:rPr>
          <w:rStyle w:val="Zag11"/>
          <w:rFonts w:eastAsia="@Arial Unicode MS"/>
          <w:i/>
          <w:iCs/>
          <w:color w:val="000000"/>
        </w:rPr>
        <w:t>зентации по результатам наблюдений и опытов;</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моделировать объекты и отдельные процессы реального мира с использованием вирт</w:t>
      </w:r>
      <w:r w:rsidRPr="0037256F">
        <w:rPr>
          <w:rStyle w:val="Zag11"/>
          <w:rFonts w:eastAsia="@Arial Unicode MS"/>
          <w:i/>
          <w:iCs/>
          <w:color w:val="000000"/>
        </w:rPr>
        <w:t>у</w:t>
      </w:r>
      <w:r w:rsidRPr="0037256F">
        <w:rPr>
          <w:rStyle w:val="Zag11"/>
          <w:rFonts w:eastAsia="@Arial Unicode MS"/>
          <w:i/>
          <w:iCs/>
          <w:color w:val="000000"/>
        </w:rPr>
        <w:t>альных лабораторий и механизмов, собранных из конструктора;</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осознавать ценность природы и необходимость нести ответственность за её сохран</w:t>
      </w:r>
      <w:r w:rsidRPr="0037256F">
        <w:rPr>
          <w:rStyle w:val="Zag11"/>
          <w:rFonts w:eastAsia="@Arial Unicode MS"/>
          <w:i/>
          <w:iCs/>
          <w:color w:val="000000"/>
        </w:rPr>
        <w:t>е</w:t>
      </w:r>
      <w:r w:rsidRPr="0037256F">
        <w:rPr>
          <w:rStyle w:val="Zag11"/>
          <w:rFonts w:eastAsia="@Arial Unicode MS"/>
          <w:i/>
          <w:iCs/>
          <w:color w:val="000000"/>
        </w:rPr>
        <w:t xml:space="preserve">ние, соблюдать правила </w:t>
      </w:r>
      <w:proofErr w:type="spellStart"/>
      <w:r w:rsidRPr="0037256F">
        <w:rPr>
          <w:rStyle w:val="Zag11"/>
          <w:rFonts w:eastAsia="@Arial Unicode MS"/>
          <w:i/>
          <w:iCs/>
          <w:color w:val="000000"/>
        </w:rPr>
        <w:t>экологичного</w:t>
      </w:r>
      <w:proofErr w:type="spellEnd"/>
      <w:r w:rsidRPr="0037256F">
        <w:rPr>
          <w:rStyle w:val="Zag11"/>
          <w:rFonts w:eastAsia="@Arial Unicode MS"/>
          <w:i/>
          <w:iCs/>
          <w:color w:val="000000"/>
        </w:rPr>
        <w:t xml:space="preserve"> поведения в школе и в быту (раздельный сбор м</w:t>
      </w:r>
      <w:r w:rsidRPr="0037256F">
        <w:rPr>
          <w:rStyle w:val="Zag11"/>
          <w:rFonts w:eastAsia="@Arial Unicode MS"/>
          <w:i/>
          <w:iCs/>
          <w:color w:val="000000"/>
        </w:rPr>
        <w:t>у</w:t>
      </w:r>
      <w:r w:rsidRPr="0037256F">
        <w:rPr>
          <w:rStyle w:val="Zag11"/>
          <w:rFonts w:eastAsia="@Arial Unicode MS"/>
          <w:i/>
          <w:iCs/>
          <w:color w:val="000000"/>
        </w:rPr>
        <w:t>сора, экономия воды и электроэнергии) и природной среде;</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пользоваться простыми навыками самоконтроля самочувствия для сохранения здор</w:t>
      </w:r>
      <w:r w:rsidRPr="0037256F">
        <w:rPr>
          <w:rStyle w:val="Zag11"/>
          <w:rFonts w:eastAsia="@Arial Unicode MS"/>
          <w:i/>
          <w:iCs/>
          <w:color w:val="000000"/>
        </w:rPr>
        <w:t>о</w:t>
      </w:r>
      <w:r w:rsidRPr="0037256F">
        <w:rPr>
          <w:rStyle w:val="Zag11"/>
          <w:rFonts w:eastAsia="@Arial Unicode MS"/>
          <w:i/>
          <w:iCs/>
          <w:color w:val="000000"/>
        </w:rPr>
        <w:t>вья, осознанно соблюдать режим дня, правила рационального питания и личной гиги</w:t>
      </w:r>
      <w:r w:rsidRPr="0037256F">
        <w:rPr>
          <w:rStyle w:val="Zag11"/>
          <w:rFonts w:eastAsia="@Arial Unicode MS"/>
          <w:i/>
          <w:iCs/>
          <w:color w:val="000000"/>
        </w:rPr>
        <w:t>е</w:t>
      </w:r>
      <w:r w:rsidRPr="0037256F">
        <w:rPr>
          <w:rStyle w:val="Zag11"/>
          <w:rFonts w:eastAsia="@Arial Unicode MS"/>
          <w:i/>
          <w:iCs/>
          <w:color w:val="000000"/>
        </w:rPr>
        <w:t>ны;</w:t>
      </w:r>
    </w:p>
    <w:p w:rsidR="00381632" w:rsidRPr="00FF535B"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выполнять правила безопасного поведения в доме, на улице, природной среде, оказывать первую помощь при несложных несчастных случаях;</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Человек и общество</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узнавать государственную символику Российской Федерации и своего региона; опис</w:t>
      </w:r>
      <w:r w:rsidRPr="0037256F">
        <w:rPr>
          <w:rStyle w:val="Zag11"/>
          <w:rFonts w:eastAsia="@Arial Unicode MS"/>
          <w:color w:val="000000"/>
        </w:rPr>
        <w:t>ы</w:t>
      </w:r>
      <w:r w:rsidRPr="0037256F">
        <w:rPr>
          <w:rStyle w:val="Zag11"/>
          <w:rFonts w:eastAsia="@Arial Unicode MS"/>
          <w:color w:val="000000"/>
        </w:rPr>
        <w:t>вать достопримечательности столицы и родного края; находить на карте мира Росси</w:t>
      </w:r>
      <w:r w:rsidRPr="0037256F">
        <w:rPr>
          <w:rStyle w:val="Zag11"/>
          <w:rFonts w:eastAsia="@Arial Unicode MS"/>
          <w:color w:val="000000"/>
        </w:rPr>
        <w:t>й</w:t>
      </w:r>
      <w:r w:rsidRPr="0037256F">
        <w:rPr>
          <w:rStyle w:val="Zag11"/>
          <w:rFonts w:eastAsia="@Arial Unicode MS"/>
          <w:color w:val="000000"/>
        </w:rPr>
        <w:t>скую Федерацию, на карте России Москву, свой регион и его главный город;</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w:t>
      </w:r>
      <w:r w:rsidRPr="0037256F">
        <w:rPr>
          <w:rStyle w:val="Zag11"/>
          <w:rFonts w:eastAsia="@Arial Unicode MS"/>
          <w:color w:val="000000"/>
        </w:rPr>
        <w:t>е</w:t>
      </w:r>
      <w:r w:rsidRPr="0037256F">
        <w:rPr>
          <w:rStyle w:val="Zag11"/>
          <w:rFonts w:eastAsia="@Arial Unicode MS"/>
          <w:color w:val="000000"/>
        </w:rPr>
        <w:t>ни»;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используя дополнительные источники информации (на бумажных и электронных нос</w:t>
      </w:r>
      <w:r w:rsidRPr="0037256F">
        <w:rPr>
          <w:rStyle w:val="Zag11"/>
          <w:rFonts w:eastAsia="@Arial Unicode MS"/>
          <w:color w:val="000000"/>
        </w:rPr>
        <w:t>и</w:t>
      </w:r>
      <w:r w:rsidRPr="0037256F">
        <w:rPr>
          <w:rStyle w:val="Zag11"/>
          <w:rFonts w:eastAsia="@Arial Unicode MS"/>
          <w:color w:val="000000"/>
        </w:rPr>
        <w:t xml:space="preserve">телях, в том числе в контролируемом Интернете), находить факты, относящиеся к образу </w:t>
      </w:r>
      <w:r w:rsidRPr="0037256F">
        <w:rPr>
          <w:rStyle w:val="Zag11"/>
          <w:rFonts w:eastAsia="@Arial Unicode MS"/>
          <w:color w:val="000000"/>
        </w:rPr>
        <w:lastRenderedPageBreak/>
        <w:t>жизни, обычаям и верованиям своих предков; на основе имеющихся знаний отличать р</w:t>
      </w:r>
      <w:r w:rsidRPr="0037256F">
        <w:rPr>
          <w:rStyle w:val="Zag11"/>
          <w:rFonts w:eastAsia="@Arial Unicode MS"/>
          <w:color w:val="000000"/>
        </w:rPr>
        <w:t>е</w:t>
      </w:r>
      <w:r w:rsidRPr="0037256F">
        <w:rPr>
          <w:rStyle w:val="Zag11"/>
          <w:rFonts w:eastAsia="@Arial Unicode MS"/>
          <w:color w:val="000000"/>
        </w:rPr>
        <w:t>альные исторические факты от вымыслов;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w:t>
      </w:r>
      <w:r w:rsidRPr="0037256F">
        <w:rPr>
          <w:rStyle w:val="Zag11"/>
          <w:rFonts w:eastAsia="@Arial Unicode MS"/>
          <w:color w:val="000000"/>
        </w:rPr>
        <w:t>е</w:t>
      </w:r>
      <w:r w:rsidRPr="0037256F">
        <w:rPr>
          <w:rStyle w:val="Zag11"/>
          <w:rFonts w:eastAsia="@Arial Unicode MS"/>
          <w:color w:val="000000"/>
        </w:rPr>
        <w:t>лательности и эмоционально-нравственной отзывчивости, понимания чу</w:t>
      </w:r>
      <w:proofErr w:type="gramStart"/>
      <w:r w:rsidRPr="0037256F">
        <w:rPr>
          <w:rStyle w:val="Zag11"/>
          <w:rFonts w:eastAsia="@Arial Unicode MS"/>
          <w:color w:val="000000"/>
        </w:rPr>
        <w:t>вств др</w:t>
      </w:r>
      <w:proofErr w:type="gramEnd"/>
      <w:r w:rsidRPr="0037256F">
        <w:rPr>
          <w:rStyle w:val="Zag11"/>
          <w:rFonts w:eastAsia="@Arial Unicode MS"/>
          <w:color w:val="000000"/>
        </w:rPr>
        <w:t>угих л</w:t>
      </w:r>
      <w:r w:rsidRPr="0037256F">
        <w:rPr>
          <w:rStyle w:val="Zag11"/>
          <w:rFonts w:eastAsia="@Arial Unicode MS"/>
          <w:color w:val="000000"/>
        </w:rPr>
        <w:t>ю</w:t>
      </w:r>
      <w:r w:rsidRPr="0037256F">
        <w:rPr>
          <w:rStyle w:val="Zag11"/>
          <w:rFonts w:eastAsia="@Arial Unicode MS"/>
          <w:color w:val="000000"/>
        </w:rPr>
        <w:t>дей и сопереживания им;</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использовать различные справочные издания (словари, энциклопедии, включая компь</w:t>
      </w:r>
      <w:r w:rsidRPr="0037256F">
        <w:rPr>
          <w:rStyle w:val="Zag11"/>
          <w:rFonts w:eastAsia="@Arial Unicode MS"/>
          <w:color w:val="000000"/>
        </w:rPr>
        <w:t>ю</w:t>
      </w:r>
      <w:r w:rsidRPr="0037256F">
        <w:rPr>
          <w:rStyle w:val="Zag11"/>
          <w:rFonts w:eastAsia="@Arial Unicode MS"/>
          <w:color w:val="000000"/>
        </w:rPr>
        <w:t>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осознавать свою неразрывную связь с разнообразными окружающими социальными группами;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w:t>
      </w:r>
      <w:r w:rsidRPr="0037256F">
        <w:rPr>
          <w:rStyle w:val="Zag11"/>
          <w:rFonts w:eastAsia="@Arial Unicode MS"/>
          <w:i/>
          <w:iCs/>
          <w:color w:val="000000"/>
        </w:rPr>
        <w:t>в</w:t>
      </w:r>
      <w:r w:rsidRPr="0037256F">
        <w:rPr>
          <w:rStyle w:val="Zag11"/>
          <w:rFonts w:eastAsia="@Arial Unicode MS"/>
          <w:i/>
          <w:iCs/>
          <w:color w:val="000000"/>
        </w:rPr>
        <w:t>ство исторической перспективы;</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наблюдать и описывать проявления богатства внутреннего мира человека в его соз</w:t>
      </w:r>
      <w:r w:rsidRPr="0037256F">
        <w:rPr>
          <w:rStyle w:val="Zag11"/>
          <w:rFonts w:eastAsia="@Arial Unicode MS"/>
          <w:i/>
          <w:iCs/>
          <w:color w:val="000000"/>
        </w:rPr>
        <w:t>и</w:t>
      </w:r>
      <w:r w:rsidRPr="0037256F">
        <w:rPr>
          <w:rStyle w:val="Zag11"/>
          <w:rFonts w:eastAsia="@Arial Unicode MS"/>
          <w:i/>
          <w:iCs/>
          <w:color w:val="000000"/>
        </w:rPr>
        <w:t>дательной деятельности на благо семьи, в интересах образовательного учреждения, профессионального сообщества, этноса, нации, страны;</w:t>
      </w:r>
    </w:p>
    <w:p w:rsidR="00381632" w:rsidRPr="00FF535B"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проявлять уважение и готовность выполнять совместно установленные договорённ</w:t>
      </w:r>
      <w:r w:rsidRPr="0037256F">
        <w:rPr>
          <w:rStyle w:val="Zag11"/>
          <w:rFonts w:eastAsia="@Arial Unicode MS"/>
          <w:i/>
          <w:iCs/>
          <w:color w:val="000000"/>
        </w:rPr>
        <w:t>о</w:t>
      </w:r>
      <w:r w:rsidRPr="0037256F">
        <w:rPr>
          <w:rStyle w:val="Zag11"/>
          <w:rFonts w:eastAsia="@Arial Unicode MS"/>
          <w:i/>
          <w:iCs/>
          <w:color w:val="000000"/>
        </w:rPr>
        <w:t xml:space="preserve">сти и правила, в том числе правила общения </w:t>
      </w:r>
      <w:proofErr w:type="gramStart"/>
      <w:r w:rsidRPr="0037256F">
        <w:rPr>
          <w:rStyle w:val="Zag11"/>
          <w:rFonts w:eastAsia="@Arial Unicode MS"/>
          <w:i/>
          <w:iCs/>
          <w:color w:val="000000"/>
        </w:rPr>
        <w:t>со</w:t>
      </w:r>
      <w:proofErr w:type="gramEnd"/>
      <w:r w:rsidRPr="0037256F">
        <w:rPr>
          <w:rStyle w:val="Zag11"/>
          <w:rFonts w:eastAsia="@Arial Unicode MS"/>
          <w:i/>
          <w:iCs/>
          <w:color w:val="000000"/>
        </w:rPr>
        <w:t xml:space="preserve"> взрослыми и сверстниками в официал</w:t>
      </w:r>
      <w:r w:rsidRPr="0037256F">
        <w:rPr>
          <w:rStyle w:val="Zag11"/>
          <w:rFonts w:eastAsia="@Arial Unicode MS"/>
          <w:i/>
          <w:iCs/>
          <w:color w:val="000000"/>
        </w:rPr>
        <w:t>ь</w:t>
      </w:r>
      <w:r w:rsidRPr="0037256F">
        <w:rPr>
          <w:rStyle w:val="Zag11"/>
          <w:rFonts w:eastAsia="@Arial Unicode MS"/>
          <w:i/>
          <w:iCs/>
          <w:color w:val="000000"/>
        </w:rPr>
        <w:t>ной обстановке, участвовать в коллективной коммуникативной деятельности в и</w:t>
      </w:r>
      <w:r w:rsidRPr="0037256F">
        <w:rPr>
          <w:rStyle w:val="Zag11"/>
          <w:rFonts w:eastAsia="@Arial Unicode MS"/>
          <w:i/>
          <w:iCs/>
          <w:color w:val="000000"/>
        </w:rPr>
        <w:t>н</w:t>
      </w:r>
      <w:r w:rsidRPr="0037256F">
        <w:rPr>
          <w:rStyle w:val="Zag11"/>
          <w:rFonts w:eastAsia="@Arial Unicode MS"/>
          <w:i/>
          <w:iCs/>
          <w:color w:val="000000"/>
        </w:rPr>
        <w:t>формационной образовательной среде;</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определять общую цель в совместной деятельности и пути её достижения, договар</w:t>
      </w:r>
      <w:r w:rsidRPr="00FF535B">
        <w:rPr>
          <w:rStyle w:val="Zag11"/>
          <w:rFonts w:eastAsia="@Arial Unicode MS"/>
          <w:i/>
          <w:iCs/>
          <w:color w:val="000000"/>
        </w:rPr>
        <w:t>и</w:t>
      </w:r>
      <w:r w:rsidRPr="00FF535B">
        <w:rPr>
          <w:rStyle w:val="Zag11"/>
          <w:rFonts w:eastAsia="@Arial Unicode MS"/>
          <w:i/>
          <w:iCs/>
          <w:color w:val="000000"/>
        </w:rPr>
        <w:t>ваться о распределении функций и ролей, осуществлять взаимный контроль в совмес</w:t>
      </w:r>
      <w:r w:rsidRPr="00FF535B">
        <w:rPr>
          <w:rStyle w:val="Zag11"/>
          <w:rFonts w:eastAsia="@Arial Unicode MS"/>
          <w:i/>
          <w:iCs/>
          <w:color w:val="000000"/>
        </w:rPr>
        <w:t>т</w:t>
      </w:r>
      <w:r w:rsidRPr="00FF535B">
        <w:rPr>
          <w:rStyle w:val="Zag11"/>
          <w:rFonts w:eastAsia="@Arial Unicode MS"/>
          <w:i/>
          <w:iCs/>
          <w:color w:val="000000"/>
        </w:rPr>
        <w:t>ной деятельности, адекватно оценивать собственное поведение и поведение окружа</w:t>
      </w:r>
      <w:r w:rsidRPr="00FF535B">
        <w:rPr>
          <w:rStyle w:val="Zag11"/>
          <w:rFonts w:eastAsia="@Arial Unicode MS"/>
          <w:i/>
          <w:iCs/>
          <w:color w:val="000000"/>
        </w:rPr>
        <w:t>ю</w:t>
      </w:r>
      <w:r w:rsidRPr="00FF535B">
        <w:rPr>
          <w:rStyle w:val="Zag11"/>
          <w:rFonts w:eastAsia="@Arial Unicode MS"/>
          <w:i/>
          <w:iCs/>
          <w:color w:val="000000"/>
        </w:rPr>
        <w:t>щих.</w:t>
      </w:r>
    </w:p>
    <w:p w:rsidR="00381632" w:rsidRPr="0037256F" w:rsidRDefault="001649B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1.9.</w:t>
      </w:r>
      <w:r w:rsidR="00381632" w:rsidRPr="0037256F">
        <w:rPr>
          <w:rStyle w:val="Zag11"/>
          <w:rFonts w:eastAsia="@Arial Unicode MS"/>
          <w:lang w:val="ru-RU"/>
        </w:rPr>
        <w:t xml:space="preserve"> Музыка</w:t>
      </w:r>
    </w:p>
    <w:p w:rsidR="00381632" w:rsidRPr="0037256F" w:rsidRDefault="00381632"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В результате изучения музыки на ступени начального общего образования у обучающи</w:t>
      </w:r>
      <w:r w:rsidRPr="0037256F">
        <w:rPr>
          <w:rStyle w:val="Zag11"/>
          <w:rFonts w:eastAsia="@Arial Unicode MS"/>
          <w:color w:val="000000"/>
        </w:rPr>
        <w:t>х</w:t>
      </w:r>
      <w:r w:rsidRPr="0037256F">
        <w:rPr>
          <w:rStyle w:val="Zag11"/>
          <w:rFonts w:eastAsia="@Arial Unicode MS"/>
          <w:color w:val="000000"/>
        </w:rPr>
        <w:t>ся будут сформированы основы музыкальной культуры через эмоциональное активное  во</w:t>
      </w:r>
      <w:r w:rsidRPr="0037256F">
        <w:rPr>
          <w:rStyle w:val="Zag11"/>
          <w:rFonts w:eastAsia="@Arial Unicode MS"/>
          <w:color w:val="000000"/>
        </w:rPr>
        <w:t>с</w:t>
      </w:r>
      <w:r w:rsidRPr="0037256F">
        <w:rPr>
          <w:rStyle w:val="Zag11"/>
          <w:rFonts w:eastAsia="@Arial Unicode MS"/>
          <w:color w:val="000000"/>
        </w:rPr>
        <w:t>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37256F">
        <w:rPr>
          <w:rStyle w:val="Zag11"/>
          <w:rFonts w:eastAsia="@Arial Unicode MS"/>
          <w:color w:val="000000"/>
        </w:rPr>
        <w:t xml:space="preserve"> начнут развиваться обра</w:t>
      </w:r>
      <w:r w:rsidRPr="0037256F">
        <w:rPr>
          <w:rStyle w:val="Zag11"/>
          <w:rFonts w:eastAsia="@Arial Unicode MS"/>
          <w:color w:val="000000"/>
        </w:rPr>
        <w:t>з</w:t>
      </w:r>
      <w:r w:rsidRPr="0037256F">
        <w:rPr>
          <w:rStyle w:val="Zag11"/>
          <w:rFonts w:eastAsia="@Arial Unicode MS"/>
          <w:color w:val="000000"/>
        </w:rPr>
        <w:t>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Обучающиеся научатся воспринимать музыку и размышлять о ней, открыто и эмоци</w:t>
      </w:r>
      <w:r w:rsidRPr="0037256F">
        <w:rPr>
          <w:rStyle w:val="Zag11"/>
          <w:rFonts w:eastAsia="@Arial Unicode MS"/>
          <w:color w:val="000000"/>
        </w:rPr>
        <w:t>о</w:t>
      </w:r>
      <w:r w:rsidRPr="0037256F">
        <w:rPr>
          <w:rStyle w:val="Zag11"/>
          <w:rFonts w:eastAsia="@Arial Unicode MS"/>
          <w:color w:val="000000"/>
        </w:rPr>
        <w:t xml:space="preserve">нально </w:t>
      </w:r>
      <w:proofErr w:type="gramStart"/>
      <w:r w:rsidRPr="0037256F">
        <w:rPr>
          <w:rStyle w:val="Zag11"/>
          <w:rFonts w:eastAsia="@Arial Unicode MS"/>
          <w:color w:val="000000"/>
        </w:rPr>
        <w:t>выражать</w:t>
      </w:r>
      <w:proofErr w:type="gramEnd"/>
      <w:r w:rsidRPr="0037256F">
        <w:rPr>
          <w:rStyle w:val="Zag11"/>
          <w:rFonts w:eastAsia="@Arial Unicode MS"/>
          <w:color w:val="000000"/>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37256F">
        <w:rPr>
          <w:rStyle w:val="Zag11"/>
          <w:rFonts w:eastAsia="@Arial Unicode MS"/>
          <w:color w:val="000000"/>
        </w:rPr>
        <w:noBreakHyphen/>
        <w:t>хоровых произведений, игре на элементарных детских музыкальных инструментах.</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У них проявится способность вставать на позицию другого человека, вести диалог, учас</w:t>
      </w:r>
      <w:r w:rsidRPr="0037256F">
        <w:rPr>
          <w:rStyle w:val="Zag11"/>
          <w:rFonts w:eastAsia="@Arial Unicode MS"/>
          <w:color w:val="000000"/>
        </w:rPr>
        <w:t>т</w:t>
      </w:r>
      <w:r w:rsidRPr="0037256F">
        <w:rPr>
          <w:rStyle w:val="Zag11"/>
          <w:rFonts w:eastAsia="@Arial Unicode MS"/>
          <w:color w:val="000000"/>
        </w:rPr>
        <w:t>вовать в обсуждении значимых для человека явлений жизни и искусства, продуктивно с</w:t>
      </w:r>
      <w:r w:rsidRPr="0037256F">
        <w:rPr>
          <w:rStyle w:val="Zag11"/>
          <w:rFonts w:eastAsia="@Arial Unicode MS"/>
          <w:color w:val="000000"/>
        </w:rPr>
        <w:t>о</w:t>
      </w:r>
      <w:r w:rsidRPr="0037256F">
        <w:rPr>
          <w:rStyle w:val="Zag11"/>
          <w:rFonts w:eastAsia="@Arial Unicode MS"/>
          <w:color w:val="000000"/>
        </w:rPr>
        <w:t>трудничать со сверстниками и взрослыми; импровизировать в разнообразных видах муз</w:t>
      </w:r>
      <w:r w:rsidRPr="0037256F">
        <w:rPr>
          <w:rStyle w:val="Zag11"/>
          <w:rFonts w:eastAsia="@Arial Unicode MS"/>
          <w:color w:val="000000"/>
        </w:rPr>
        <w:t>ы</w:t>
      </w:r>
      <w:r w:rsidRPr="0037256F">
        <w:rPr>
          <w:rStyle w:val="Zag11"/>
          <w:rFonts w:eastAsia="@Arial Unicode MS"/>
          <w:color w:val="000000"/>
        </w:rPr>
        <w:t>кально творческой деятельности.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Они смогут реализовать собственный творческий потенциал, применяя музыкальные зн</w:t>
      </w:r>
      <w:r w:rsidRPr="0037256F">
        <w:rPr>
          <w:rStyle w:val="Zag11"/>
          <w:rFonts w:eastAsia="@Arial Unicode MS"/>
          <w:color w:val="000000"/>
        </w:rPr>
        <w:t>а</w:t>
      </w:r>
      <w:r w:rsidRPr="0037256F">
        <w:rPr>
          <w:rStyle w:val="Zag11"/>
          <w:rFonts w:eastAsia="@Arial Unicode MS"/>
          <w:color w:val="000000"/>
        </w:rPr>
        <w:t>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w:t>
      </w:r>
      <w:r w:rsidRPr="0037256F">
        <w:rPr>
          <w:rStyle w:val="Zag11"/>
          <w:rFonts w:eastAsia="@Arial Unicode MS"/>
          <w:color w:val="000000"/>
        </w:rPr>
        <w:t>и</w:t>
      </w:r>
      <w:r w:rsidRPr="0037256F">
        <w:rPr>
          <w:rStyle w:val="Zag11"/>
          <w:rFonts w:eastAsia="@Arial Unicode MS"/>
          <w:color w:val="000000"/>
        </w:rPr>
        <w:t>туаций в повседневной жизни.</w:t>
      </w:r>
    </w:p>
    <w:p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w:t>
      </w:r>
      <w:r w:rsidRPr="0037256F">
        <w:rPr>
          <w:rStyle w:val="Zag11"/>
          <w:rFonts w:eastAsia="@Arial Unicode MS"/>
          <w:i w:val="0"/>
          <w:iCs w:val="0"/>
          <w:lang w:val="ru-RU"/>
        </w:rPr>
        <w:lastRenderedPageBreak/>
        <w:t>эстетических идеалах человечества, духовных, культурных отечественных традициях, этн</w:t>
      </w:r>
      <w:r w:rsidRPr="0037256F">
        <w:rPr>
          <w:rStyle w:val="Zag11"/>
          <w:rFonts w:eastAsia="@Arial Unicode MS"/>
          <w:i w:val="0"/>
          <w:iCs w:val="0"/>
          <w:lang w:val="ru-RU"/>
        </w:rPr>
        <w:t>и</w:t>
      </w:r>
      <w:r w:rsidRPr="0037256F">
        <w:rPr>
          <w:rStyle w:val="Zag11"/>
          <w:rFonts w:eastAsia="@Arial Unicode MS"/>
          <w:i w:val="0"/>
          <w:iCs w:val="0"/>
          <w:lang w:val="ru-RU"/>
        </w:rPr>
        <w:t>ческой самобытности музыкального искусства разных народов.</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Музыка в жизни человека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w:t>
      </w:r>
      <w:r w:rsidRPr="0037256F">
        <w:rPr>
          <w:rStyle w:val="Zag11"/>
          <w:rFonts w:eastAsia="@Arial Unicode MS"/>
          <w:color w:val="000000"/>
        </w:rPr>
        <w:t>и</w:t>
      </w:r>
      <w:r w:rsidRPr="0037256F">
        <w:rPr>
          <w:rStyle w:val="Zag11"/>
          <w:rFonts w:eastAsia="@Arial Unicode MS"/>
          <w:color w:val="000000"/>
        </w:rPr>
        <w:t>каться на искусство, выражая своё отношение к нему в различных видах музыкально-творческой деятельности;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воплощать художественно-образное содержание и интонационно-мелодические особе</w:t>
      </w:r>
      <w:r w:rsidRPr="0037256F">
        <w:rPr>
          <w:rStyle w:val="Zag11"/>
          <w:rFonts w:eastAsia="@Arial Unicode MS"/>
          <w:color w:val="000000"/>
        </w:rPr>
        <w:t>н</w:t>
      </w:r>
      <w:r w:rsidRPr="0037256F">
        <w:rPr>
          <w:rStyle w:val="Zag11"/>
          <w:rFonts w:eastAsia="@Arial Unicode MS"/>
          <w:color w:val="000000"/>
        </w:rPr>
        <w:t>ности профессионального и народного творчества (в пении, слове, движении, играх, де</w:t>
      </w:r>
      <w:r w:rsidRPr="0037256F">
        <w:rPr>
          <w:rStyle w:val="Zag11"/>
          <w:rFonts w:eastAsia="@Arial Unicode MS"/>
          <w:color w:val="000000"/>
        </w:rPr>
        <w:t>й</w:t>
      </w:r>
      <w:r w:rsidRPr="0037256F">
        <w:rPr>
          <w:rStyle w:val="Zag11"/>
          <w:rFonts w:eastAsia="@Arial Unicode MS"/>
          <w:color w:val="000000"/>
        </w:rPr>
        <w:t>ствах и др.).</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реализовывать творческий потенциал, осуществляя собственные музыкально-исполнительские замыслы в различных видах деятельности;</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организовывать культурный досуг, самостоятельную музыкально-творческую деятел</w:t>
      </w:r>
      <w:r w:rsidRPr="00FF535B">
        <w:rPr>
          <w:rStyle w:val="Zag11"/>
          <w:rFonts w:eastAsia="@Arial Unicode MS"/>
          <w:i/>
          <w:iCs/>
          <w:color w:val="000000"/>
        </w:rPr>
        <w:t>ь</w:t>
      </w:r>
      <w:r w:rsidRPr="00FF535B">
        <w:rPr>
          <w:rStyle w:val="Zag11"/>
          <w:rFonts w:eastAsia="@Arial Unicode MS"/>
          <w:i/>
          <w:iCs/>
          <w:color w:val="000000"/>
        </w:rPr>
        <w:t>ность, музицировать.</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Основные закономерности музыкального искусства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w:t>
      </w:r>
      <w:r w:rsidRPr="0037256F">
        <w:rPr>
          <w:rStyle w:val="Zag11"/>
          <w:rFonts w:eastAsia="@Arial Unicode MS"/>
          <w:color w:val="000000"/>
        </w:rPr>
        <w:t>и</w:t>
      </w:r>
      <w:r w:rsidRPr="0037256F">
        <w:rPr>
          <w:rStyle w:val="Zag11"/>
          <w:rFonts w:eastAsia="@Arial Unicode MS"/>
          <w:color w:val="000000"/>
        </w:rPr>
        <w:t>тельской деятельности на основе полученных знаний;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наблюдать за процессом и результатом музыкального развития на основе сходства и ра</w:t>
      </w:r>
      <w:r w:rsidRPr="0037256F">
        <w:rPr>
          <w:rStyle w:val="Zag11"/>
          <w:rFonts w:eastAsia="@Arial Unicode MS"/>
          <w:color w:val="000000"/>
        </w:rPr>
        <w:t>з</w:t>
      </w:r>
      <w:r w:rsidRPr="0037256F">
        <w:rPr>
          <w:rStyle w:val="Zag11"/>
          <w:rFonts w:eastAsia="@Arial Unicode MS"/>
          <w:color w:val="000000"/>
        </w:rPr>
        <w:t>личий интонаций, тем, образов и распознавать художественный смысл различных форм построения музыки;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общаться и взаимодействовать в процессе ансамблевого, коллективного (хорового и и</w:t>
      </w:r>
      <w:r w:rsidRPr="0037256F">
        <w:rPr>
          <w:rStyle w:val="Zag11"/>
          <w:rFonts w:eastAsia="@Arial Unicode MS"/>
          <w:color w:val="000000"/>
        </w:rPr>
        <w:t>н</w:t>
      </w:r>
      <w:r w:rsidRPr="0037256F">
        <w:rPr>
          <w:rStyle w:val="Zag11"/>
          <w:rFonts w:eastAsia="@Arial Unicode MS"/>
          <w:color w:val="000000"/>
        </w:rPr>
        <w:t>струментального) воплощения различных художественных образов.</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реализовывать собственные творческие замыслы в различных видах музыкальной де</w:t>
      </w:r>
      <w:r w:rsidRPr="0037256F">
        <w:rPr>
          <w:rStyle w:val="Zag11"/>
          <w:rFonts w:eastAsia="@Arial Unicode MS"/>
          <w:i/>
          <w:iCs/>
          <w:color w:val="000000"/>
        </w:rPr>
        <w:t>я</w:t>
      </w:r>
      <w:r w:rsidRPr="0037256F">
        <w:rPr>
          <w:rStyle w:val="Zag11"/>
          <w:rFonts w:eastAsia="@Arial Unicode MS"/>
          <w:i/>
          <w:iCs/>
          <w:color w:val="000000"/>
        </w:rPr>
        <w:t>тельности (в пении и интерпретации музыки, игре на детских элементарных музыкал</w:t>
      </w:r>
      <w:r w:rsidRPr="0037256F">
        <w:rPr>
          <w:rStyle w:val="Zag11"/>
          <w:rFonts w:eastAsia="@Arial Unicode MS"/>
          <w:i/>
          <w:iCs/>
          <w:color w:val="000000"/>
        </w:rPr>
        <w:t>ь</w:t>
      </w:r>
      <w:r w:rsidRPr="0037256F">
        <w:rPr>
          <w:rStyle w:val="Zag11"/>
          <w:rFonts w:eastAsia="@Arial Unicode MS"/>
          <w:i/>
          <w:iCs/>
          <w:color w:val="000000"/>
        </w:rPr>
        <w:t>ных инструментах, музыкально-пластическом движении и импровизации);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использовать систему графических знаков для ориентации в нотном письме при пении простейших мелодий;</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владеть певческим голосом как инструментом духовного самовыражения и участв</w:t>
      </w:r>
      <w:r w:rsidRPr="00FF535B">
        <w:rPr>
          <w:rStyle w:val="Zag11"/>
          <w:rFonts w:eastAsia="@Arial Unicode MS"/>
          <w:i/>
          <w:iCs/>
          <w:color w:val="000000"/>
        </w:rPr>
        <w:t>о</w:t>
      </w:r>
      <w:r w:rsidRPr="00FF535B">
        <w:rPr>
          <w:rStyle w:val="Zag11"/>
          <w:rFonts w:eastAsia="@Arial Unicode MS"/>
          <w:i/>
          <w:iCs/>
          <w:color w:val="000000"/>
        </w:rPr>
        <w:t>вать в коллективной творческой деятельности при воплощении заинтересовавших его музыкальных образов.</w:t>
      </w:r>
    </w:p>
    <w:p w:rsidR="00381632" w:rsidRPr="0037256F" w:rsidRDefault="00381632" w:rsidP="003F3481">
      <w:pPr>
        <w:pStyle w:val="Zag3"/>
        <w:tabs>
          <w:tab w:val="left" w:leader="dot" w:pos="624"/>
        </w:tabs>
        <w:spacing w:after="0" w:line="240" w:lineRule="auto"/>
        <w:jc w:val="both"/>
        <w:rPr>
          <w:rStyle w:val="Zag11"/>
          <w:rFonts w:eastAsia="@Arial Unicode MS"/>
          <w:lang w:val="ru-RU"/>
        </w:rPr>
      </w:pP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Музыкальная картина мира</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исполнять музыкальные произведения разных форм и жанров (пение, драматизация, м</w:t>
      </w:r>
      <w:r w:rsidRPr="0037256F">
        <w:rPr>
          <w:rStyle w:val="Zag11"/>
          <w:rFonts w:eastAsia="@Arial Unicode MS"/>
          <w:color w:val="000000"/>
        </w:rPr>
        <w:t>у</w:t>
      </w:r>
      <w:r w:rsidRPr="0037256F">
        <w:rPr>
          <w:rStyle w:val="Zag11"/>
          <w:rFonts w:eastAsia="@Arial Unicode MS"/>
          <w:color w:val="000000"/>
        </w:rPr>
        <w:t xml:space="preserve">зыкально-пластическое движение, инструментальное </w:t>
      </w:r>
      <w:proofErr w:type="spellStart"/>
      <w:r w:rsidRPr="0037256F">
        <w:rPr>
          <w:rStyle w:val="Zag11"/>
          <w:rFonts w:eastAsia="@Arial Unicode MS"/>
          <w:color w:val="000000"/>
        </w:rPr>
        <w:t>музицирование</w:t>
      </w:r>
      <w:proofErr w:type="spellEnd"/>
      <w:r w:rsidRPr="0037256F">
        <w:rPr>
          <w:rStyle w:val="Zag11"/>
          <w:rFonts w:eastAsia="@Arial Unicode MS"/>
          <w:color w:val="000000"/>
        </w:rPr>
        <w:t>, импровизация и др.);</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определять виды музыки, сопоставлять музыкальные образы в звучании различных м</w:t>
      </w:r>
      <w:r w:rsidRPr="0037256F">
        <w:rPr>
          <w:rStyle w:val="Zag11"/>
          <w:rFonts w:eastAsia="@Arial Unicode MS"/>
          <w:color w:val="000000"/>
        </w:rPr>
        <w:t>у</w:t>
      </w:r>
      <w:r w:rsidRPr="0037256F">
        <w:rPr>
          <w:rStyle w:val="Zag11"/>
          <w:rFonts w:eastAsia="@Arial Unicode MS"/>
          <w:color w:val="000000"/>
        </w:rPr>
        <w:t>зыкальных инструментов, в том числе и современных электронных;</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оценивать и соотносить музыкальный язык народного и профессионального музыкал</w:t>
      </w:r>
      <w:r w:rsidRPr="0037256F">
        <w:rPr>
          <w:rStyle w:val="Zag11"/>
          <w:rFonts w:eastAsia="@Arial Unicode MS"/>
          <w:color w:val="000000"/>
        </w:rPr>
        <w:t>ь</w:t>
      </w:r>
      <w:r w:rsidRPr="0037256F">
        <w:rPr>
          <w:rStyle w:val="Zag11"/>
          <w:rFonts w:eastAsia="@Arial Unicode MS"/>
          <w:color w:val="000000"/>
        </w:rPr>
        <w:t>ного творчества разных стран мира.</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81632" w:rsidRPr="0037256F" w:rsidRDefault="00381632" w:rsidP="003F3481">
      <w:pPr>
        <w:numPr>
          <w:ilvl w:val="0"/>
          <w:numId w:val="202"/>
        </w:numPr>
        <w:ind w:left="426"/>
        <w:rPr>
          <w:rStyle w:val="Zag11"/>
          <w:rFonts w:eastAsia="@Arial Unicode MS"/>
          <w:b/>
          <w:bCs/>
        </w:rPr>
      </w:pPr>
      <w:r w:rsidRPr="00FF535B">
        <w:rPr>
          <w:rStyle w:val="Zag11"/>
          <w:rFonts w:eastAsia="@Arial Unicode MS"/>
          <w:i/>
          <w:iCs/>
          <w:color w:val="000000"/>
        </w:rPr>
        <w:t>оказывать помощь в организации и проведении школьных культурно-массовых меропр</w:t>
      </w:r>
      <w:r w:rsidRPr="00FF535B">
        <w:rPr>
          <w:rStyle w:val="Zag11"/>
          <w:rFonts w:eastAsia="@Arial Unicode MS"/>
          <w:i/>
          <w:iCs/>
          <w:color w:val="000000"/>
        </w:rPr>
        <w:t>и</w:t>
      </w:r>
      <w:r w:rsidRPr="00FF535B">
        <w:rPr>
          <w:rStyle w:val="Zag11"/>
          <w:rFonts w:eastAsia="@Arial Unicode MS"/>
          <w:i/>
          <w:iCs/>
          <w:color w:val="000000"/>
        </w:rPr>
        <w:t xml:space="preserve">ятий, представлять широкой публике результаты собственной музыкально-творческой </w:t>
      </w:r>
      <w:r w:rsidRPr="00FF535B">
        <w:rPr>
          <w:rStyle w:val="Zag11"/>
          <w:rFonts w:eastAsia="@Arial Unicode MS"/>
          <w:i/>
          <w:iCs/>
          <w:color w:val="000000"/>
        </w:rPr>
        <w:lastRenderedPageBreak/>
        <w:t xml:space="preserve">деятельности (пение, инструментальное </w:t>
      </w:r>
      <w:proofErr w:type="spellStart"/>
      <w:r w:rsidRPr="00FF535B">
        <w:rPr>
          <w:rStyle w:val="Zag11"/>
          <w:rFonts w:eastAsia="@Arial Unicode MS"/>
          <w:i/>
          <w:iCs/>
          <w:color w:val="000000"/>
        </w:rPr>
        <w:t>музицирование</w:t>
      </w:r>
      <w:proofErr w:type="spellEnd"/>
      <w:r w:rsidRPr="00FF535B">
        <w:rPr>
          <w:rStyle w:val="Zag11"/>
          <w:rFonts w:eastAsia="@Arial Unicode MS"/>
          <w:i/>
          <w:iCs/>
          <w:color w:val="000000"/>
        </w:rPr>
        <w:t>, драматизация и др.), собирать музыкальные коллекции (фонотека, видеотека).</w:t>
      </w:r>
    </w:p>
    <w:p w:rsidR="00381632" w:rsidRPr="0037256F" w:rsidRDefault="001649B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1.10.</w:t>
      </w:r>
      <w:r w:rsidR="00381632" w:rsidRPr="0037256F">
        <w:rPr>
          <w:rStyle w:val="Zag11"/>
          <w:rFonts w:eastAsia="@Arial Unicode MS"/>
          <w:lang w:val="ru-RU"/>
        </w:rPr>
        <w:t xml:space="preserve"> Изобразительное искусство</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изобразительного искусства на ступени начального общего обр</w:t>
      </w:r>
      <w:r w:rsidRPr="0037256F">
        <w:rPr>
          <w:rStyle w:val="Zag11"/>
          <w:rFonts w:eastAsia="@Arial Unicode MS"/>
          <w:color w:val="000000"/>
        </w:rPr>
        <w:t>а</w:t>
      </w:r>
      <w:r w:rsidRPr="0037256F">
        <w:rPr>
          <w:rStyle w:val="Zag11"/>
          <w:rFonts w:eastAsia="@Arial Unicode MS"/>
          <w:color w:val="000000"/>
        </w:rPr>
        <w:t xml:space="preserve">зования у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w:t>
      </w:r>
      <w:r w:rsidRPr="0037256F">
        <w:rPr>
          <w:rStyle w:val="Zag11"/>
          <w:rFonts w:eastAsia="@Arial Unicode MS"/>
          <w:color w:val="000000"/>
        </w:rPr>
        <w:t>е</w:t>
      </w:r>
      <w:r w:rsidRPr="0037256F">
        <w:rPr>
          <w:rStyle w:val="Zag11"/>
          <w:rFonts w:eastAsia="@Arial Unicode MS"/>
          <w:color w:val="000000"/>
        </w:rPr>
        <w:t>дения искусства; будут проявляться эмоционально-ценностное отношение к миру, явл</w:t>
      </w:r>
      <w:r w:rsidRPr="0037256F">
        <w:rPr>
          <w:rStyle w:val="Zag11"/>
          <w:rFonts w:eastAsia="@Arial Unicode MS"/>
          <w:color w:val="000000"/>
        </w:rPr>
        <w:t>е</w:t>
      </w:r>
      <w:r w:rsidRPr="0037256F">
        <w:rPr>
          <w:rStyle w:val="Zag11"/>
          <w:rFonts w:eastAsia="@Arial Unicode MS"/>
          <w:color w:val="000000"/>
        </w:rPr>
        <w:t>ниям действительности и художественный вкус;</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сформируются основы духовно-нравственных ценностей личности — способности оц</w:t>
      </w:r>
      <w:r w:rsidRPr="0037256F">
        <w:rPr>
          <w:rStyle w:val="Zag11"/>
          <w:rFonts w:eastAsia="@Arial Unicode MS"/>
          <w:color w:val="000000"/>
        </w:rPr>
        <w:t>е</w:t>
      </w:r>
      <w:r w:rsidRPr="0037256F">
        <w:rPr>
          <w:rStyle w:val="Zag11"/>
          <w:rFonts w:eastAsia="@Arial Unicode MS"/>
          <w:color w:val="000000"/>
        </w:rPr>
        <w:t>нивать и выстраивать на основе традиционных моральных норм и нравственных иде</w:t>
      </w:r>
      <w:r w:rsidRPr="0037256F">
        <w:rPr>
          <w:rStyle w:val="Zag11"/>
          <w:rFonts w:eastAsia="@Arial Unicode MS"/>
          <w:color w:val="000000"/>
        </w:rPr>
        <w:t>а</w:t>
      </w:r>
      <w:r w:rsidRPr="0037256F">
        <w:rPr>
          <w:rStyle w:val="Zag11"/>
          <w:rFonts w:eastAsia="@Arial Unicode MS"/>
          <w:color w:val="000000"/>
        </w:rPr>
        <w:t>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w:t>
      </w:r>
      <w:r w:rsidRPr="0037256F">
        <w:rPr>
          <w:rStyle w:val="Zag11"/>
          <w:rFonts w:eastAsia="@Arial Unicode MS"/>
          <w:color w:val="000000"/>
        </w:rPr>
        <w:t>у</w:t>
      </w:r>
      <w:r w:rsidRPr="0037256F">
        <w:rPr>
          <w:rStyle w:val="Zag11"/>
          <w:rFonts w:eastAsia="@Arial Unicode MS"/>
          <w:color w:val="000000"/>
        </w:rPr>
        <w:t>стимом, которые станут базой самостоятельных поступков и действий на основе морал</w:t>
      </w:r>
      <w:r w:rsidRPr="0037256F">
        <w:rPr>
          <w:rStyle w:val="Zag11"/>
          <w:rFonts w:eastAsia="@Arial Unicode MS"/>
          <w:color w:val="000000"/>
        </w:rPr>
        <w:t>ь</w:t>
      </w:r>
      <w:r w:rsidRPr="0037256F">
        <w:rPr>
          <w:rStyle w:val="Zag11"/>
          <w:rFonts w:eastAsia="@Arial Unicode MS"/>
          <w:color w:val="000000"/>
        </w:rPr>
        <w:t>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появится готовность и способность к реализации своего творческого потенциала в д</w:t>
      </w:r>
      <w:r w:rsidRPr="0037256F">
        <w:rPr>
          <w:rStyle w:val="Zag11"/>
          <w:rFonts w:eastAsia="@Arial Unicode MS"/>
          <w:color w:val="000000"/>
        </w:rPr>
        <w:t>у</w:t>
      </w:r>
      <w:r w:rsidRPr="0037256F">
        <w:rPr>
          <w:rStyle w:val="Zag11"/>
          <w:rFonts w:eastAsia="@Arial Unicode MS"/>
          <w:color w:val="000000"/>
        </w:rPr>
        <w:t>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установится осознанное уважение и принятие традиций, самобытных культурных ценн</w:t>
      </w:r>
      <w:r w:rsidRPr="0037256F">
        <w:rPr>
          <w:rStyle w:val="Zag11"/>
          <w:rFonts w:eastAsia="@Arial Unicode MS"/>
          <w:color w:val="000000"/>
        </w:rPr>
        <w:t>о</w:t>
      </w:r>
      <w:r w:rsidRPr="0037256F">
        <w:rPr>
          <w:rStyle w:val="Zag11"/>
          <w:rFonts w:eastAsia="@Arial Unicode MS"/>
          <w:color w:val="000000"/>
        </w:rPr>
        <w:t>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w:t>
      </w:r>
      <w:r w:rsidRPr="0037256F">
        <w:rPr>
          <w:rStyle w:val="Zag11"/>
          <w:rFonts w:eastAsia="@Arial Unicode MS"/>
          <w:color w:val="000000"/>
        </w:rPr>
        <w:t>о</w:t>
      </w:r>
      <w:r w:rsidRPr="0037256F">
        <w:rPr>
          <w:rStyle w:val="Zag11"/>
          <w:rFonts w:eastAsia="@Arial Unicode MS"/>
          <w:color w:val="000000"/>
        </w:rPr>
        <w:t>нального народа Российской Федерации, зародится целостный, социально ориентир</w:t>
      </w:r>
      <w:r w:rsidRPr="0037256F">
        <w:rPr>
          <w:rStyle w:val="Zag11"/>
          <w:rFonts w:eastAsia="@Arial Unicode MS"/>
          <w:color w:val="000000"/>
        </w:rPr>
        <w:t>о</w:t>
      </w:r>
      <w:r w:rsidRPr="0037256F">
        <w:rPr>
          <w:rStyle w:val="Zag11"/>
          <w:rFonts w:eastAsia="@Arial Unicode MS"/>
          <w:color w:val="000000"/>
        </w:rPr>
        <w:t>ванный взгляд на мир в его органическом единстве и разнообразии природы, народов, культур и религий;</w:t>
      </w:r>
      <w:proofErr w:type="gramEnd"/>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w:t>
      </w:r>
      <w:r w:rsidRPr="0037256F">
        <w:rPr>
          <w:rStyle w:val="Zag11"/>
          <w:rFonts w:eastAsia="@Arial Unicode MS"/>
          <w:color w:val="000000"/>
        </w:rPr>
        <w:t>о</w:t>
      </w:r>
      <w:r w:rsidRPr="0037256F">
        <w:rPr>
          <w:rStyle w:val="Zag11"/>
          <w:rFonts w:eastAsia="@Arial Unicode MS"/>
          <w:color w:val="000000"/>
        </w:rPr>
        <w:t>лучие.</w:t>
      </w:r>
    </w:p>
    <w:p w:rsidR="00381632" w:rsidRPr="0037256F" w:rsidRDefault="00381632" w:rsidP="003F3481">
      <w:pPr>
        <w:tabs>
          <w:tab w:val="left" w:leader="dot" w:pos="624"/>
        </w:tabs>
        <w:ind w:left="699"/>
        <w:rPr>
          <w:rStyle w:val="Zag11"/>
          <w:rFonts w:eastAsia="@Arial Unicode MS"/>
          <w:color w:val="000000"/>
        </w:rPr>
      </w:pPr>
      <w:r w:rsidRPr="0037256F">
        <w:rPr>
          <w:rStyle w:val="Zag11"/>
          <w:rFonts w:eastAsia="@Arial Unicode MS"/>
          <w:color w:val="000000"/>
        </w:rPr>
        <w:t>Обучающиеся: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овладеют практическими умениями и навыками в восприятии произведений пластич</w:t>
      </w:r>
      <w:r w:rsidRPr="0037256F">
        <w:rPr>
          <w:rStyle w:val="Zag11"/>
          <w:rFonts w:eastAsia="@Arial Unicode MS"/>
          <w:color w:val="000000"/>
        </w:rPr>
        <w:t>е</w:t>
      </w:r>
      <w:r w:rsidRPr="0037256F">
        <w:rPr>
          <w:rStyle w:val="Zag11"/>
          <w:rFonts w:eastAsia="@Arial Unicode MS"/>
          <w:color w:val="000000"/>
        </w:rPr>
        <w:t>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w:t>
      </w:r>
      <w:r w:rsidRPr="0037256F">
        <w:rPr>
          <w:rStyle w:val="Zag11"/>
          <w:rFonts w:eastAsia="@Arial Unicode MS"/>
          <w:color w:val="000000"/>
        </w:rPr>
        <w:t>б</w:t>
      </w:r>
      <w:r w:rsidRPr="0037256F">
        <w:rPr>
          <w:rStyle w:val="Zag11"/>
          <w:rFonts w:eastAsia="@Arial Unicode MS"/>
          <w:color w:val="000000"/>
        </w:rPr>
        <w:t>ществу; воплощать художественные образы в различных формах художественно-творческой деятельности;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37256F">
        <w:rPr>
          <w:rStyle w:val="Zag11"/>
          <w:rFonts w:eastAsia="@Arial Unicode MS"/>
          <w:color w:val="000000"/>
        </w:rPr>
        <w:t>ИКТ-средств</w:t>
      </w:r>
      <w:proofErr w:type="gramEnd"/>
      <w:r w:rsidRPr="0037256F">
        <w:rPr>
          <w:rStyle w:val="Zag11"/>
          <w:rFonts w:eastAsia="@Arial Unicode MS"/>
          <w:color w:val="000000"/>
        </w:rPr>
        <w:t>;</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получат навыки сотрудничества </w:t>
      </w:r>
      <w:proofErr w:type="gramStart"/>
      <w:r w:rsidRPr="0037256F">
        <w:rPr>
          <w:rStyle w:val="Zag11"/>
          <w:rFonts w:eastAsia="@Arial Unicode MS"/>
          <w:color w:val="000000"/>
        </w:rPr>
        <w:t>со</w:t>
      </w:r>
      <w:proofErr w:type="gramEnd"/>
      <w:r w:rsidRPr="0037256F">
        <w:rPr>
          <w:rStyle w:val="Zag11"/>
          <w:rFonts w:eastAsia="@Arial Unicode MS"/>
          <w:color w:val="000000"/>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81632" w:rsidRPr="0052703B" w:rsidRDefault="00381632" w:rsidP="0052703B">
      <w:pPr>
        <w:numPr>
          <w:ilvl w:val="0"/>
          <w:numId w:val="202"/>
        </w:numPr>
        <w:ind w:left="426"/>
        <w:rPr>
          <w:rStyle w:val="Zag11"/>
          <w:rFonts w:eastAsia="@Arial Unicode MS"/>
          <w:i/>
          <w:iCs/>
        </w:rPr>
      </w:pPr>
      <w:r w:rsidRPr="00FF535B">
        <w:rPr>
          <w:rStyle w:val="Zag11"/>
          <w:rFonts w:eastAsia="@Arial Unicode MS"/>
          <w:color w:val="000000"/>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w:t>
      </w:r>
      <w:r w:rsidRPr="00FF535B">
        <w:rPr>
          <w:rStyle w:val="Zag11"/>
          <w:rFonts w:eastAsia="@Arial Unicode MS"/>
          <w:color w:val="000000"/>
        </w:rPr>
        <w:t>н</w:t>
      </w:r>
      <w:r w:rsidRPr="00FF535B">
        <w:rPr>
          <w:rStyle w:val="Zag11"/>
          <w:rFonts w:eastAsia="@Arial Unicode MS"/>
          <w:color w:val="000000"/>
        </w:rPr>
        <w:t>но</w:t>
      </w:r>
      <w:r w:rsidRPr="0037256F">
        <w:rPr>
          <w:rStyle w:val="Zag11"/>
          <w:rFonts w:eastAsia="@Arial Unicode MS"/>
          <w:i/>
          <w:iCs/>
        </w:rPr>
        <w:t>-</w:t>
      </w:r>
      <w:r w:rsidRPr="00FF535B">
        <w:rPr>
          <w:rStyle w:val="Zag11"/>
          <w:rFonts w:eastAsia="@Arial Unicode MS"/>
          <w:color w:val="000000"/>
        </w:rPr>
        <w:t>практических задач, действовать самостоятельно при разрешении проблемно-творческих ситуаций в повседневной жизни.</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lastRenderedPageBreak/>
        <w:t>Восприятие искусства и виды художественной деятельности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основные виды художественной деятельности (рисунок, живопись, скульпт</w:t>
      </w:r>
      <w:r w:rsidRPr="0037256F">
        <w:rPr>
          <w:rStyle w:val="Zag11"/>
          <w:rFonts w:eastAsia="@Arial Unicode MS"/>
          <w:color w:val="000000"/>
        </w:rPr>
        <w:t>у</w:t>
      </w:r>
      <w:r w:rsidRPr="0037256F">
        <w:rPr>
          <w:rStyle w:val="Zag11"/>
          <w:rFonts w:eastAsia="@Arial Unicode MS"/>
          <w:color w:val="000000"/>
        </w:rPr>
        <w:t>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w:t>
      </w:r>
      <w:r w:rsidRPr="0037256F">
        <w:rPr>
          <w:rStyle w:val="Zag11"/>
          <w:rFonts w:eastAsia="@Arial Unicode MS"/>
          <w:color w:val="000000"/>
        </w:rPr>
        <w:t>е</w:t>
      </w:r>
      <w:r w:rsidRPr="0037256F">
        <w:rPr>
          <w:rStyle w:val="Zag11"/>
          <w:rFonts w:eastAsia="@Arial Unicode MS"/>
          <w:color w:val="000000"/>
        </w:rPr>
        <w:t>ственные материалы и приёмы работы с ними для передачи собственного замысла;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различать основные виды и жанры пластических искусств, понимать их специфику;</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эмоционально-ценностно</w:t>
      </w:r>
      <w:proofErr w:type="gramEnd"/>
      <w:r w:rsidRPr="0037256F">
        <w:rPr>
          <w:rStyle w:val="Zag11"/>
          <w:rFonts w:eastAsia="@Arial Unicode MS"/>
          <w:color w:val="000000"/>
        </w:rPr>
        <w:t xml:space="preserve"> относиться к природе, человеку, обществу; различать и пер</w:t>
      </w:r>
      <w:r w:rsidRPr="0037256F">
        <w:rPr>
          <w:rStyle w:val="Zag11"/>
          <w:rFonts w:eastAsia="@Arial Unicode MS"/>
          <w:color w:val="000000"/>
        </w:rPr>
        <w:t>е</w:t>
      </w:r>
      <w:r w:rsidRPr="0037256F">
        <w:rPr>
          <w:rStyle w:val="Zag11"/>
          <w:rFonts w:eastAsia="@Arial Unicode MS"/>
          <w:color w:val="000000"/>
        </w:rPr>
        <w:t>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узнавать, воспринимать, описывать и эмоционально оценивать шедевры своего наци</w:t>
      </w:r>
      <w:r w:rsidRPr="0037256F">
        <w:rPr>
          <w:rStyle w:val="Zag11"/>
          <w:rFonts w:eastAsia="@Arial Unicode MS"/>
          <w:color w:val="000000"/>
        </w:rPr>
        <w:t>о</w:t>
      </w:r>
      <w:r w:rsidRPr="0037256F">
        <w:rPr>
          <w:rStyle w:val="Zag11"/>
          <w:rFonts w:eastAsia="@Arial Unicode MS"/>
          <w:color w:val="000000"/>
        </w:rPr>
        <w:t>нального, российского и мирового искусства, изображающие природу, человека, разли</w:t>
      </w:r>
      <w:r w:rsidRPr="0037256F">
        <w:rPr>
          <w:rStyle w:val="Zag11"/>
          <w:rFonts w:eastAsia="@Arial Unicode MS"/>
          <w:color w:val="000000"/>
        </w:rPr>
        <w:t>ч</w:t>
      </w:r>
      <w:r w:rsidRPr="0037256F">
        <w:rPr>
          <w:rStyle w:val="Zag11"/>
          <w:rFonts w:eastAsia="@Arial Unicode MS"/>
          <w:color w:val="000000"/>
        </w:rPr>
        <w:t>ные стороны (разнообразие, красоту, трагизм и т. д.) окружающего мира и жизненных явлений;</w:t>
      </w:r>
      <w:proofErr w:type="gramEnd"/>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видеть проявления прекрасного в произведениях искусства (картины, архитектура, скульптура и т.д. в природе, на улице, в быту);</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высказывать аргументированное суждение о художественных произведениях, изобр</w:t>
      </w:r>
      <w:r w:rsidRPr="00FF535B">
        <w:rPr>
          <w:rStyle w:val="Zag11"/>
          <w:rFonts w:eastAsia="@Arial Unicode MS"/>
          <w:i/>
          <w:iCs/>
          <w:color w:val="000000"/>
        </w:rPr>
        <w:t>а</w:t>
      </w:r>
      <w:r w:rsidRPr="00FF535B">
        <w:rPr>
          <w:rStyle w:val="Zag11"/>
          <w:rFonts w:eastAsia="@Arial Unicode MS"/>
          <w:i/>
          <w:iCs/>
          <w:color w:val="000000"/>
        </w:rPr>
        <w:t>жающих природу и человека в различных эмоциональных состояниях.</w:t>
      </w:r>
    </w:p>
    <w:p w:rsidR="00381632" w:rsidRPr="0037256F" w:rsidRDefault="00381632"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b/>
          <w:lang w:val="ru-RU"/>
        </w:rPr>
        <w:t>Азбука искусства. Как говорит искусство</w:t>
      </w:r>
      <w:r w:rsidRPr="0037256F">
        <w:rPr>
          <w:rStyle w:val="Zag11"/>
          <w:rFonts w:eastAsia="@Arial Unicode MS"/>
          <w:lang w:val="ru-RU"/>
        </w:rPr>
        <w:t>?</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создавать простые композиции на заданную тему на плоскости и в пространстве;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w:t>
      </w:r>
      <w:r w:rsidRPr="0037256F">
        <w:rPr>
          <w:rStyle w:val="Zag11"/>
          <w:rFonts w:eastAsia="@Arial Unicode MS"/>
          <w:color w:val="000000"/>
        </w:rPr>
        <w:t>о</w:t>
      </w:r>
      <w:r w:rsidRPr="0037256F">
        <w:rPr>
          <w:rStyle w:val="Zag11"/>
          <w:rFonts w:eastAsia="@Arial Unicode MS"/>
          <w:color w:val="000000"/>
        </w:rPr>
        <w:t>щения собственного художественно-творческого замысла;</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создавать средствами живописи, графики, скульптуры, декоративно-прикладного иску</w:t>
      </w:r>
      <w:r w:rsidRPr="0037256F">
        <w:rPr>
          <w:rStyle w:val="Zag11"/>
          <w:rFonts w:eastAsia="@Arial Unicode MS"/>
          <w:color w:val="000000"/>
        </w:rPr>
        <w:t>с</w:t>
      </w:r>
      <w:r w:rsidRPr="0037256F">
        <w:rPr>
          <w:rStyle w:val="Zag11"/>
          <w:rFonts w:eastAsia="@Arial Unicode MS"/>
          <w:color w:val="000000"/>
        </w:rPr>
        <w:t>ства образ человека: передавать на плоскости и в объёме пропорции лица, фигуры; пер</w:t>
      </w:r>
      <w:r w:rsidRPr="0037256F">
        <w:rPr>
          <w:rStyle w:val="Zag11"/>
          <w:rFonts w:eastAsia="@Arial Unicode MS"/>
          <w:color w:val="000000"/>
        </w:rPr>
        <w:t>е</w:t>
      </w:r>
      <w:r w:rsidRPr="0037256F">
        <w:rPr>
          <w:rStyle w:val="Zag11"/>
          <w:rFonts w:eastAsia="@Arial Unicode MS"/>
          <w:color w:val="000000"/>
        </w:rPr>
        <w:t>давать характерные черты внешнего облика, одежды, украшений человека;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наблюдать, сравнивать, сопоставлять и анализировать пространственную форму предм</w:t>
      </w:r>
      <w:r w:rsidRPr="0037256F">
        <w:rPr>
          <w:rStyle w:val="Zag11"/>
          <w:rFonts w:eastAsia="@Arial Unicode MS"/>
          <w:color w:val="000000"/>
        </w:rPr>
        <w:t>е</w:t>
      </w:r>
      <w:r w:rsidRPr="0037256F">
        <w:rPr>
          <w:rStyle w:val="Zag11"/>
          <w:rFonts w:eastAsia="@Arial Unicode MS"/>
          <w:color w:val="000000"/>
        </w:rPr>
        <w:t>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w:t>
      </w:r>
      <w:r w:rsidRPr="0037256F">
        <w:rPr>
          <w:rStyle w:val="Zag11"/>
          <w:rFonts w:eastAsia="@Arial Unicode MS"/>
          <w:color w:val="000000"/>
        </w:rPr>
        <w:t>о</w:t>
      </w:r>
      <w:r w:rsidRPr="0037256F">
        <w:rPr>
          <w:rStyle w:val="Zag11"/>
          <w:rFonts w:eastAsia="@Arial Unicode MS"/>
          <w:color w:val="000000"/>
        </w:rPr>
        <w:t>вании;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использовать декоративные элементы, геометрические, растительные узоры для украш</w:t>
      </w:r>
      <w:r w:rsidRPr="0037256F">
        <w:rPr>
          <w:rStyle w:val="Zag11"/>
          <w:rFonts w:eastAsia="@Arial Unicode MS"/>
          <w:color w:val="000000"/>
        </w:rPr>
        <w:t>е</w:t>
      </w:r>
      <w:r w:rsidRPr="0037256F">
        <w:rPr>
          <w:rStyle w:val="Zag11"/>
          <w:rFonts w:eastAsia="@Arial Unicode MS"/>
          <w:color w:val="000000"/>
        </w:rPr>
        <w:t>ния своих изделий и предметов быта; использовать ритм и стилизацию форм для созд</w:t>
      </w:r>
      <w:r w:rsidRPr="0037256F">
        <w:rPr>
          <w:rStyle w:val="Zag11"/>
          <w:rFonts w:eastAsia="@Arial Unicode MS"/>
          <w:color w:val="000000"/>
        </w:rPr>
        <w:t>а</w:t>
      </w:r>
      <w:r w:rsidRPr="0037256F">
        <w:rPr>
          <w:rStyle w:val="Zag11"/>
          <w:rFonts w:eastAsia="@Arial Unicode MS"/>
          <w:color w:val="000000"/>
        </w:rPr>
        <w:t>ния орнамента; передавать в собственной художественно-творческой деятельности сп</w:t>
      </w:r>
      <w:r w:rsidRPr="0037256F">
        <w:rPr>
          <w:rStyle w:val="Zag11"/>
          <w:rFonts w:eastAsia="@Arial Unicode MS"/>
          <w:color w:val="000000"/>
        </w:rPr>
        <w:t>е</w:t>
      </w:r>
      <w:r w:rsidRPr="0037256F">
        <w:rPr>
          <w:rStyle w:val="Zag11"/>
          <w:rFonts w:eastAsia="@Arial Unicode MS"/>
          <w:color w:val="000000"/>
        </w:rPr>
        <w:t>цифику стилистики произведений народных художественных промыслов в России (с учётом местных условий).</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пользоваться средствами выразительности языка живописи, графики, скульптуры, д</w:t>
      </w:r>
      <w:r w:rsidRPr="0037256F">
        <w:rPr>
          <w:rStyle w:val="Zag11"/>
          <w:rFonts w:eastAsia="@Arial Unicode MS"/>
          <w:i/>
          <w:iCs/>
          <w:color w:val="000000"/>
        </w:rPr>
        <w:t>е</w:t>
      </w:r>
      <w:r w:rsidRPr="0037256F">
        <w:rPr>
          <w:rStyle w:val="Zag11"/>
          <w:rFonts w:eastAsia="@Arial Unicode MS"/>
          <w:i/>
          <w:iCs/>
          <w:color w:val="000000"/>
        </w:rPr>
        <w:t>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lastRenderedPageBreak/>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81632" w:rsidRPr="00B82FB2" w:rsidRDefault="00381632" w:rsidP="00B82FB2">
      <w:pPr>
        <w:numPr>
          <w:ilvl w:val="0"/>
          <w:numId w:val="202"/>
        </w:numPr>
        <w:ind w:left="426"/>
        <w:rPr>
          <w:rStyle w:val="Zag11"/>
          <w:rFonts w:eastAsia="@Arial Unicode MS"/>
          <w:i/>
          <w:iCs/>
          <w:color w:val="000000"/>
        </w:rPr>
      </w:pPr>
      <w:r w:rsidRPr="00FF535B">
        <w:rPr>
          <w:rStyle w:val="Zag11"/>
          <w:rFonts w:eastAsia="@Arial Unicode MS"/>
          <w:i/>
          <w:iCs/>
          <w:color w:val="000000"/>
        </w:rPr>
        <w:t>выполнять простые рисунки и орнаментальные композиции, используя язык компь</w:t>
      </w:r>
      <w:r w:rsidRPr="00FF535B">
        <w:rPr>
          <w:rStyle w:val="Zag11"/>
          <w:rFonts w:eastAsia="@Arial Unicode MS"/>
          <w:i/>
          <w:iCs/>
          <w:color w:val="000000"/>
        </w:rPr>
        <w:t>ю</w:t>
      </w:r>
      <w:r w:rsidRPr="00FF535B">
        <w:rPr>
          <w:rStyle w:val="Zag11"/>
          <w:rFonts w:eastAsia="@Arial Unicode MS"/>
          <w:i/>
          <w:iCs/>
          <w:color w:val="000000"/>
        </w:rPr>
        <w:t xml:space="preserve">терной графики в программе </w:t>
      </w:r>
      <w:proofErr w:type="spellStart"/>
      <w:r w:rsidRPr="00FF535B">
        <w:rPr>
          <w:rStyle w:val="Zag11"/>
          <w:rFonts w:eastAsia="@Arial Unicode MS"/>
          <w:i/>
          <w:iCs/>
          <w:color w:val="000000"/>
        </w:rPr>
        <w:t>Paint</w:t>
      </w:r>
      <w:proofErr w:type="spellEnd"/>
      <w:r w:rsidRPr="00FF535B">
        <w:rPr>
          <w:rStyle w:val="Zag11"/>
          <w:rFonts w:eastAsia="@Arial Unicode MS"/>
          <w:i/>
          <w:iCs/>
          <w:color w:val="000000"/>
        </w:rPr>
        <w:t>.</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Значимые темы искусства. О чём говорит искусство?</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осознавать значимые темы искусства и отражать их в собственной художественно-творческой деятельности;</w:t>
      </w:r>
    </w:p>
    <w:p w:rsidR="00381632" w:rsidRPr="0037256F" w:rsidRDefault="00381632" w:rsidP="003F3481">
      <w:pPr>
        <w:numPr>
          <w:ilvl w:val="0"/>
          <w:numId w:val="202"/>
        </w:numPr>
        <w:ind w:left="426"/>
        <w:rPr>
          <w:rStyle w:val="Zag11"/>
          <w:rFonts w:eastAsia="@Arial Unicode MS"/>
          <w:i/>
          <w:iCs/>
          <w:color w:val="000000"/>
        </w:rPr>
      </w:pPr>
      <w:proofErr w:type="gramStart"/>
      <w:r w:rsidRPr="0037256F">
        <w:rPr>
          <w:rStyle w:val="Zag11"/>
          <w:rFonts w:eastAsia="@Arial Unicode MS"/>
          <w:color w:val="00000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w:t>
      </w:r>
      <w:r w:rsidRPr="0037256F">
        <w:rPr>
          <w:rStyle w:val="Zag11"/>
          <w:rFonts w:eastAsia="@Arial Unicode MS"/>
          <w:color w:val="000000"/>
        </w:rPr>
        <w:t>е</w:t>
      </w:r>
      <w:r w:rsidRPr="0037256F">
        <w:rPr>
          <w:rStyle w:val="Zag11"/>
          <w:rFonts w:eastAsia="@Arial Unicode MS"/>
          <w:color w:val="000000"/>
        </w:rPr>
        <w:t>шать художественные задачи (передавать характер и намерения объекта — природы, ч</w:t>
      </w:r>
      <w:r w:rsidRPr="0037256F">
        <w:rPr>
          <w:rStyle w:val="Zag11"/>
          <w:rFonts w:eastAsia="@Arial Unicode MS"/>
          <w:color w:val="000000"/>
        </w:rPr>
        <w:t>е</w:t>
      </w:r>
      <w:r w:rsidRPr="0037256F">
        <w:rPr>
          <w:rStyle w:val="Zag11"/>
          <w:rFonts w:eastAsia="@Arial Unicode MS"/>
          <w:color w:val="000000"/>
        </w:rPr>
        <w:t>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w:t>
      </w:r>
      <w:r w:rsidRPr="0037256F">
        <w:rPr>
          <w:rStyle w:val="Zag11"/>
          <w:rFonts w:eastAsia="@Arial Unicode MS"/>
          <w:color w:val="000000"/>
        </w:rPr>
        <w:t>и</w:t>
      </w:r>
      <w:r w:rsidRPr="0037256F">
        <w:rPr>
          <w:rStyle w:val="Zag11"/>
          <w:rFonts w:eastAsia="@Arial Unicode MS"/>
          <w:color w:val="000000"/>
        </w:rPr>
        <w:t xml:space="preserve">вы, </w:t>
      </w:r>
      <w:proofErr w:type="spellStart"/>
      <w:r w:rsidRPr="0037256F">
        <w:rPr>
          <w:rStyle w:val="Zag11"/>
          <w:rFonts w:eastAsia="@Arial Unicode MS"/>
          <w:color w:val="000000"/>
        </w:rPr>
        <w:t>цветоведения</w:t>
      </w:r>
      <w:proofErr w:type="spellEnd"/>
      <w:r w:rsidRPr="0037256F">
        <w:rPr>
          <w:rStyle w:val="Zag11"/>
          <w:rFonts w:eastAsia="@Arial Unicode MS"/>
          <w:color w:val="000000"/>
        </w:rPr>
        <w:t>, усвоенные способы действия.</w:t>
      </w:r>
      <w:proofErr w:type="gramEnd"/>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видеть, чувствовать и изображать красоту и разнообразие природы, человека, зданий, предметов;</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изображать пейзажи, натюрморты, портреты, выражая к ним своё отношение;</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изображать многофигурные композиции на значимые жизненные темы и участвовать в коллективных работах на эти темы.</w:t>
      </w:r>
    </w:p>
    <w:p w:rsidR="00381632" w:rsidRPr="0037256F" w:rsidRDefault="001649B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1.11.</w:t>
      </w:r>
      <w:r w:rsidR="00381632" w:rsidRPr="0037256F">
        <w:rPr>
          <w:rStyle w:val="Zag11"/>
          <w:rFonts w:eastAsia="@Arial Unicode MS"/>
          <w:lang w:val="ru-RU"/>
        </w:rPr>
        <w:t>Технология</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курса «Технологии» обучающиеся на ступени начального общего образования:</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w:t>
      </w:r>
      <w:r w:rsidRPr="0037256F">
        <w:rPr>
          <w:rStyle w:val="Zag11"/>
          <w:rFonts w:eastAsia="@Arial Unicode MS"/>
          <w:color w:val="000000"/>
        </w:rPr>
        <w:t>у</w:t>
      </w:r>
      <w:r w:rsidRPr="0037256F">
        <w:rPr>
          <w:rStyle w:val="Zag11"/>
          <w:rFonts w:eastAsia="@Arial Unicode MS"/>
          <w:color w:val="000000"/>
        </w:rPr>
        <w:t>ющих культур и необходимости бережного отношения к ним в целях сохранения и ра</w:t>
      </w:r>
      <w:r w:rsidRPr="0037256F">
        <w:rPr>
          <w:rStyle w:val="Zag11"/>
          <w:rFonts w:eastAsia="@Arial Unicode MS"/>
          <w:color w:val="000000"/>
        </w:rPr>
        <w:t>з</w:t>
      </w:r>
      <w:r w:rsidRPr="0037256F">
        <w:rPr>
          <w:rStyle w:val="Zag11"/>
          <w:rFonts w:eastAsia="@Arial Unicode MS"/>
          <w:color w:val="000000"/>
        </w:rPr>
        <w:t>вития культурных традиций;</w:t>
      </w:r>
      <w:proofErr w:type="gramEnd"/>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получат начальные знания и представления о наиболее важных правилах дизайна, кот</w:t>
      </w:r>
      <w:r w:rsidRPr="0037256F">
        <w:rPr>
          <w:rStyle w:val="Zag11"/>
          <w:rFonts w:eastAsia="@Arial Unicode MS"/>
          <w:color w:val="000000"/>
        </w:rPr>
        <w:t>о</w:t>
      </w:r>
      <w:r w:rsidRPr="0037256F">
        <w:rPr>
          <w:rStyle w:val="Zag11"/>
          <w:rFonts w:eastAsia="@Arial Unicode MS"/>
          <w:color w:val="000000"/>
        </w:rPr>
        <w:t xml:space="preserve">рые необходимо учитывать при создании предметов материальной культуры;  </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получат общее представление о мире профессий, их социальном значении, истории во</w:t>
      </w:r>
      <w:r w:rsidRPr="0037256F">
        <w:rPr>
          <w:rStyle w:val="Zag11"/>
          <w:rFonts w:eastAsia="@Arial Unicode MS"/>
          <w:color w:val="000000"/>
        </w:rPr>
        <w:t>з</w:t>
      </w:r>
      <w:r w:rsidRPr="0037256F">
        <w:rPr>
          <w:rStyle w:val="Zag11"/>
          <w:rFonts w:eastAsia="@Arial Unicode MS"/>
          <w:color w:val="000000"/>
        </w:rPr>
        <w:t>никновения и развития;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Решение конструкторских, художественно-конструкторских и технологических задач з</w:t>
      </w:r>
      <w:r w:rsidRPr="0037256F">
        <w:rPr>
          <w:rStyle w:val="Zag11"/>
          <w:rFonts w:eastAsia="@Arial Unicode MS"/>
          <w:color w:val="000000"/>
        </w:rPr>
        <w:t>а</w:t>
      </w:r>
      <w:r w:rsidRPr="0037256F">
        <w:rPr>
          <w:rStyle w:val="Zag11"/>
          <w:rFonts w:eastAsia="@Arial Unicode MS"/>
          <w:color w:val="000000"/>
        </w:rPr>
        <w:t>ложит развитие основ творческой деятельности, конструкторско-технологического мышл</w:t>
      </w:r>
      <w:r w:rsidRPr="0037256F">
        <w:rPr>
          <w:rStyle w:val="Zag11"/>
          <w:rFonts w:eastAsia="@Arial Unicode MS"/>
          <w:color w:val="000000"/>
        </w:rPr>
        <w:t>е</w:t>
      </w:r>
      <w:r w:rsidRPr="0037256F">
        <w:rPr>
          <w:rStyle w:val="Zag11"/>
          <w:rFonts w:eastAsia="@Arial Unicode MS"/>
          <w:color w:val="000000"/>
        </w:rPr>
        <w:t>ния, пространственного воображения, эстетических представлений, формирования внутре</w:t>
      </w:r>
      <w:r w:rsidRPr="0037256F">
        <w:rPr>
          <w:rStyle w:val="Zag11"/>
          <w:rFonts w:eastAsia="@Arial Unicode MS"/>
          <w:color w:val="000000"/>
        </w:rPr>
        <w:t>н</w:t>
      </w:r>
      <w:r w:rsidRPr="0037256F">
        <w:rPr>
          <w:rStyle w:val="Zag11"/>
          <w:rFonts w:eastAsia="@Arial Unicode MS"/>
          <w:color w:val="000000"/>
        </w:rPr>
        <w:t>него плана действий, мелкой моторики рук.</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Обучающиеся:</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в результате выполнения под руководством учителя коллективных и групповых творч</w:t>
      </w:r>
      <w:r w:rsidRPr="0037256F">
        <w:rPr>
          <w:rStyle w:val="Zag11"/>
          <w:rFonts w:eastAsia="@Arial Unicode MS"/>
          <w:color w:val="000000"/>
        </w:rPr>
        <w:t>е</w:t>
      </w:r>
      <w:r w:rsidRPr="0037256F">
        <w:rPr>
          <w:rStyle w:val="Zag11"/>
          <w:rFonts w:eastAsia="@Arial Unicode MS"/>
          <w:color w:val="000000"/>
        </w:rPr>
        <w:t xml:space="preserve">ских работ, а также элементарных доступных проектов получат первоначальный опыт использования сформированных в рамках учебного предмета </w:t>
      </w:r>
      <w:r w:rsidRPr="00FF535B">
        <w:rPr>
          <w:rStyle w:val="Zag11"/>
          <w:rFonts w:eastAsia="@Arial Unicode MS"/>
          <w:color w:val="000000"/>
        </w:rPr>
        <w:t>коммуникативных униве</w:t>
      </w:r>
      <w:r w:rsidRPr="00FF535B">
        <w:rPr>
          <w:rStyle w:val="Zag11"/>
          <w:rFonts w:eastAsia="@Arial Unicode MS"/>
          <w:color w:val="000000"/>
        </w:rPr>
        <w:t>р</w:t>
      </w:r>
      <w:r w:rsidRPr="00FF535B">
        <w:rPr>
          <w:rStyle w:val="Zag11"/>
          <w:rFonts w:eastAsia="@Arial Unicode MS"/>
          <w:color w:val="000000"/>
        </w:rPr>
        <w:t xml:space="preserve">сальных учебных действий </w:t>
      </w:r>
      <w:r w:rsidRPr="0037256F">
        <w:rPr>
          <w:rStyle w:val="Zag11"/>
          <w:rFonts w:eastAsia="@Arial Unicode MS"/>
          <w:color w:val="000000"/>
        </w:rPr>
        <w:t>в целях осуществления совместной продуктивной деятельн</w:t>
      </w:r>
      <w:r w:rsidRPr="0037256F">
        <w:rPr>
          <w:rStyle w:val="Zag11"/>
          <w:rFonts w:eastAsia="@Arial Unicode MS"/>
          <w:color w:val="000000"/>
        </w:rPr>
        <w:t>о</w:t>
      </w:r>
      <w:r w:rsidRPr="0037256F">
        <w:rPr>
          <w:rStyle w:val="Zag11"/>
          <w:rFonts w:eastAsia="@Arial Unicode MS"/>
          <w:color w:val="000000"/>
        </w:rPr>
        <w:t>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lastRenderedPageBreak/>
        <w:t xml:space="preserve">овладеют начальными формами </w:t>
      </w:r>
      <w:r w:rsidRPr="00FF535B">
        <w:rPr>
          <w:rStyle w:val="Zag11"/>
          <w:rFonts w:eastAsia="@Arial Unicode MS"/>
          <w:color w:val="000000"/>
        </w:rPr>
        <w:t xml:space="preserve">познавательных универсальных учебных действий </w:t>
      </w:r>
      <w:r w:rsidRPr="0037256F">
        <w:rPr>
          <w:rStyle w:val="Zag11"/>
          <w:rFonts w:eastAsia="@Arial Unicode MS"/>
          <w:color w:val="000000"/>
        </w:rPr>
        <w:t>— исследовательскими и логическими: наблюдения, сравнения, анализа, классификации, обобщения;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получат первоначальный опыт организации собственной творческой практической де</w:t>
      </w:r>
      <w:r w:rsidRPr="0037256F">
        <w:rPr>
          <w:rStyle w:val="Zag11"/>
          <w:rFonts w:eastAsia="@Arial Unicode MS"/>
          <w:color w:val="000000"/>
        </w:rPr>
        <w:t>я</w:t>
      </w:r>
      <w:r w:rsidRPr="0037256F">
        <w:rPr>
          <w:rStyle w:val="Zag11"/>
          <w:rFonts w:eastAsia="@Arial Unicode MS"/>
          <w:color w:val="000000"/>
        </w:rPr>
        <w:t xml:space="preserve">тельности на основе сформированных </w:t>
      </w:r>
      <w:r w:rsidRPr="0037256F">
        <w:rPr>
          <w:rStyle w:val="Zag11"/>
          <w:rFonts w:eastAsia="@Arial Unicode MS"/>
          <w:i/>
          <w:iCs/>
          <w:color w:val="000000"/>
        </w:rPr>
        <w:t>регулятивных универсальных учебных действий</w:t>
      </w:r>
      <w:r w:rsidRPr="0037256F">
        <w:rPr>
          <w:rStyle w:val="Zag11"/>
          <w:rFonts w:eastAsia="@Arial Unicode MS"/>
          <w:color w:val="000000"/>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w:t>
      </w:r>
      <w:r w:rsidRPr="0037256F">
        <w:rPr>
          <w:rStyle w:val="Zag11"/>
          <w:rFonts w:eastAsia="@Arial Unicode MS"/>
          <w:color w:val="000000"/>
        </w:rPr>
        <w:t>е</w:t>
      </w:r>
      <w:r w:rsidRPr="0037256F">
        <w:rPr>
          <w:rStyle w:val="Zag11"/>
          <w:rFonts w:eastAsia="@Arial Unicode MS"/>
          <w:color w:val="000000"/>
        </w:rPr>
        <w:t>зультатов действий; научатся искать, отбирать, преобразовывать необходимую печатную и электронную информацию;</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познакомятся с персональным компьютером как техническим средством, с его основн</w:t>
      </w:r>
      <w:r w:rsidRPr="0037256F">
        <w:rPr>
          <w:rStyle w:val="Zag11"/>
          <w:rFonts w:eastAsia="@Arial Unicode MS"/>
          <w:color w:val="000000"/>
        </w:rPr>
        <w:t>ы</w:t>
      </w:r>
      <w:r w:rsidRPr="0037256F">
        <w:rPr>
          <w:rStyle w:val="Zag11"/>
          <w:rFonts w:eastAsia="@Arial Unicode MS"/>
          <w:color w:val="000000"/>
        </w:rPr>
        <w:t>ми устройствами, их назначением; приобретут первоначальный опыт работы с простыми информационными объектами: текстом, рисунком, аудио</w:t>
      </w:r>
      <w:r w:rsidRPr="0037256F">
        <w:rPr>
          <w:rStyle w:val="Zag11"/>
          <w:rFonts w:eastAsia="@Arial Unicode MS"/>
          <w:color w:val="000000"/>
        </w:rPr>
        <w:noBreakHyphen/>
        <w:t xml:space="preserve"> и видеофрагментами; овлад</w:t>
      </w:r>
      <w:r w:rsidRPr="0037256F">
        <w:rPr>
          <w:rStyle w:val="Zag11"/>
          <w:rFonts w:eastAsia="@Arial Unicode MS"/>
          <w:color w:val="000000"/>
        </w:rPr>
        <w:t>е</w:t>
      </w:r>
      <w:r w:rsidRPr="0037256F">
        <w:rPr>
          <w:rStyle w:val="Zag11"/>
          <w:rFonts w:eastAsia="@Arial Unicode MS"/>
          <w:color w:val="000000"/>
        </w:rPr>
        <w:t>ют приёмами поиска и использования информации, научатся работать с доступными электронными ресурсами;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получат первоначальный опыт трудового самовоспитания: научатся самостоятельно о</w:t>
      </w:r>
      <w:r w:rsidRPr="0037256F">
        <w:rPr>
          <w:rStyle w:val="Zag11"/>
          <w:rFonts w:eastAsia="@Arial Unicode MS"/>
          <w:color w:val="000000"/>
        </w:rPr>
        <w:t>б</w:t>
      </w:r>
      <w:r w:rsidRPr="0037256F">
        <w:rPr>
          <w:rStyle w:val="Zag11"/>
          <w:rFonts w:eastAsia="@Arial Unicode MS"/>
          <w:color w:val="000000"/>
        </w:rPr>
        <w:t>служивать себя в школе, дома, элементарно ухаживать за одеждой и обувью, помогать младшим и старшим, оказывать доступную помощь по хозяйству.</w:t>
      </w:r>
    </w:p>
    <w:p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В ходе преобразовательной творческой деятельности будут заложены основы таких соц</w:t>
      </w:r>
      <w:r w:rsidRPr="0037256F">
        <w:rPr>
          <w:rStyle w:val="Zag11"/>
          <w:rFonts w:eastAsia="@Arial Unicode MS"/>
          <w:i w:val="0"/>
          <w:iCs w:val="0"/>
          <w:lang w:val="ru-RU"/>
        </w:rPr>
        <w:t>и</w:t>
      </w:r>
      <w:r w:rsidRPr="0037256F">
        <w:rPr>
          <w:rStyle w:val="Zag11"/>
          <w:rFonts w:eastAsia="@Arial Unicode MS"/>
          <w:i w:val="0"/>
          <w:iCs w:val="0"/>
          <w:lang w:val="ru-RU"/>
        </w:rPr>
        <w:t>ально ценных личностных и нравственных качеств, как трудолюбие, организованность, до</w:t>
      </w:r>
      <w:r w:rsidRPr="0037256F">
        <w:rPr>
          <w:rStyle w:val="Zag11"/>
          <w:rFonts w:eastAsia="@Arial Unicode MS"/>
          <w:i w:val="0"/>
          <w:iCs w:val="0"/>
          <w:lang w:val="ru-RU"/>
        </w:rPr>
        <w:t>б</w:t>
      </w:r>
      <w:r w:rsidRPr="0037256F">
        <w:rPr>
          <w:rStyle w:val="Zag11"/>
          <w:rFonts w:eastAsia="@Arial Unicode MS"/>
          <w:i w:val="0"/>
          <w:iCs w:val="0"/>
          <w:lang w:val="ru-RU"/>
        </w:rPr>
        <w:t>росовестное и ответственное отношение к делу, инициативность, любознательность, потре</w:t>
      </w:r>
      <w:r w:rsidRPr="0037256F">
        <w:rPr>
          <w:rStyle w:val="Zag11"/>
          <w:rFonts w:eastAsia="@Arial Unicode MS"/>
          <w:i w:val="0"/>
          <w:iCs w:val="0"/>
          <w:lang w:val="ru-RU"/>
        </w:rPr>
        <w:t>б</w:t>
      </w:r>
      <w:r w:rsidRPr="0037256F">
        <w:rPr>
          <w:rStyle w:val="Zag11"/>
          <w:rFonts w:eastAsia="@Arial Unicode MS"/>
          <w:i w:val="0"/>
          <w:iCs w:val="0"/>
          <w:lang w:val="ru-RU"/>
        </w:rPr>
        <w:t>ность помогать другим, уважение к чужому труду и результатам труда, культурному насл</w:t>
      </w:r>
      <w:r w:rsidRPr="0037256F">
        <w:rPr>
          <w:rStyle w:val="Zag11"/>
          <w:rFonts w:eastAsia="@Arial Unicode MS"/>
          <w:i w:val="0"/>
          <w:iCs w:val="0"/>
          <w:lang w:val="ru-RU"/>
        </w:rPr>
        <w:t>е</w:t>
      </w:r>
      <w:r w:rsidRPr="0037256F">
        <w:rPr>
          <w:rStyle w:val="Zag11"/>
          <w:rFonts w:eastAsia="@Arial Unicode MS"/>
          <w:i w:val="0"/>
          <w:iCs w:val="0"/>
          <w:lang w:val="ru-RU"/>
        </w:rPr>
        <w:t>дию.</w:t>
      </w:r>
    </w:p>
    <w:p w:rsidR="001649BC"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Общекультур</w:t>
      </w:r>
      <w:r w:rsidR="001649BC" w:rsidRPr="0037256F">
        <w:rPr>
          <w:rStyle w:val="Zag11"/>
          <w:rFonts w:eastAsia="@Arial Unicode MS"/>
          <w:b/>
          <w:lang w:val="ru-RU"/>
        </w:rPr>
        <w:t xml:space="preserve">ные и </w:t>
      </w:r>
      <w:proofErr w:type="spellStart"/>
      <w:r w:rsidR="001649BC" w:rsidRPr="0037256F">
        <w:rPr>
          <w:rStyle w:val="Zag11"/>
          <w:rFonts w:eastAsia="@Arial Unicode MS"/>
          <w:b/>
          <w:lang w:val="ru-RU"/>
        </w:rPr>
        <w:t>общетрудовые</w:t>
      </w:r>
      <w:proofErr w:type="spellEnd"/>
      <w:r w:rsidR="001649BC" w:rsidRPr="0037256F">
        <w:rPr>
          <w:rStyle w:val="Zag11"/>
          <w:rFonts w:eastAsia="@Arial Unicode MS"/>
          <w:b/>
          <w:lang w:val="ru-RU"/>
        </w:rPr>
        <w:t xml:space="preserve"> компетенции. </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Основы культуры труда, самообслуживание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планировать и выполнять практическое задание (практическую работу) с опорой на и</w:t>
      </w:r>
      <w:r w:rsidRPr="0037256F">
        <w:rPr>
          <w:rStyle w:val="Zag11"/>
          <w:rFonts w:eastAsia="@Arial Unicode MS"/>
          <w:color w:val="000000"/>
        </w:rPr>
        <w:t>н</w:t>
      </w:r>
      <w:r w:rsidRPr="0037256F">
        <w:rPr>
          <w:rStyle w:val="Zag11"/>
          <w:rFonts w:eastAsia="@Arial Unicode MS"/>
          <w:color w:val="000000"/>
        </w:rPr>
        <w:t>струкционную карту; при необходимости вносить коррективы в выполняемые действия;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выполнять доступные действия по самообслуживанию и доступные виды домашнего труда.</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уважительно относиться к труду людей;</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 xml:space="preserve">понимать культурно-историческую ценность традиций, отражённых в предметном мире, в том числе традиций трудовых </w:t>
      </w:r>
      <w:proofErr w:type="gramStart"/>
      <w:r w:rsidRPr="0037256F">
        <w:rPr>
          <w:rStyle w:val="Zag11"/>
          <w:rFonts w:eastAsia="@Arial Unicode MS"/>
          <w:i/>
          <w:iCs/>
          <w:color w:val="000000"/>
        </w:rPr>
        <w:t>династий</w:t>
      </w:r>
      <w:proofErr w:type="gramEnd"/>
      <w:r w:rsidRPr="0037256F">
        <w:rPr>
          <w:rStyle w:val="Zag11"/>
          <w:rFonts w:eastAsia="@Arial Unicode MS"/>
          <w:i/>
          <w:iCs/>
          <w:color w:val="000000"/>
        </w:rPr>
        <w:t xml:space="preserve"> как своего региона, так и страны, и уважать их;</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w:t>
      </w:r>
      <w:r w:rsidRPr="00FF535B">
        <w:rPr>
          <w:rStyle w:val="Zag11"/>
          <w:rFonts w:eastAsia="@Arial Unicode MS"/>
          <w:i/>
          <w:iCs/>
          <w:color w:val="000000"/>
        </w:rPr>
        <w:t>а</w:t>
      </w:r>
      <w:r w:rsidRPr="00FF535B">
        <w:rPr>
          <w:rStyle w:val="Zag11"/>
          <w:rFonts w:eastAsia="@Arial Unicode MS"/>
          <w:i/>
          <w:iCs/>
          <w:color w:val="000000"/>
        </w:rPr>
        <w:t>мысел, искать пути его реализации, воплощать его в продукте, демонстрировать гот</w:t>
      </w:r>
      <w:r w:rsidRPr="00FF535B">
        <w:rPr>
          <w:rStyle w:val="Zag11"/>
          <w:rFonts w:eastAsia="@Arial Unicode MS"/>
          <w:i/>
          <w:iCs/>
          <w:color w:val="000000"/>
        </w:rPr>
        <w:t>о</w:t>
      </w:r>
      <w:r w:rsidRPr="00FF535B">
        <w:rPr>
          <w:rStyle w:val="Zag11"/>
          <w:rFonts w:eastAsia="@Arial Unicode MS"/>
          <w:i/>
          <w:iCs/>
          <w:color w:val="000000"/>
        </w:rPr>
        <w:t>вый продукт (изделия, комплексные работы, социальные услуги).</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Технология ручной обработки материалов. Элементы графической грамоты</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w:t>
      </w:r>
      <w:r w:rsidRPr="0037256F">
        <w:rPr>
          <w:rStyle w:val="Zag11"/>
          <w:rFonts w:eastAsia="@Arial Unicode MS"/>
          <w:color w:val="000000"/>
        </w:rPr>
        <w:t>ы</w:t>
      </w:r>
      <w:r w:rsidRPr="0037256F">
        <w:rPr>
          <w:rStyle w:val="Zag11"/>
          <w:rFonts w:eastAsia="@Arial Unicode MS"/>
          <w:color w:val="000000"/>
        </w:rPr>
        <w:t>делении из заготовки, формообразовании, сборке и отделке изделия);</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lastRenderedPageBreak/>
        <w:t>применять приёмы рациональной безопасной работы ручными инструментами: чертё</w:t>
      </w:r>
      <w:r w:rsidRPr="0037256F">
        <w:rPr>
          <w:rStyle w:val="Zag11"/>
          <w:rFonts w:eastAsia="@Arial Unicode MS"/>
          <w:color w:val="000000"/>
        </w:rPr>
        <w:t>ж</w:t>
      </w:r>
      <w:r w:rsidRPr="0037256F">
        <w:rPr>
          <w:rStyle w:val="Zag11"/>
          <w:rFonts w:eastAsia="@Arial Unicode MS"/>
          <w:color w:val="000000"/>
        </w:rPr>
        <w:t>ными (линейка, угольник, циркуль), режущими (ножницы) и колющими (швейная игла);</w:t>
      </w:r>
      <w:proofErr w:type="gramEnd"/>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w:t>
      </w:r>
      <w:r w:rsidRPr="0037256F">
        <w:rPr>
          <w:rStyle w:val="Zag11"/>
          <w:rFonts w:eastAsia="@Arial Unicode MS"/>
          <w:color w:val="000000"/>
        </w:rPr>
        <w:t>м</w:t>
      </w:r>
      <w:r w:rsidRPr="0037256F">
        <w:rPr>
          <w:rStyle w:val="Zag11"/>
          <w:rFonts w:eastAsia="@Arial Unicode MS"/>
          <w:color w:val="000000"/>
        </w:rPr>
        <w:t>ные изделия по простейшим чертежам, эскизам, схемам, рисункам.</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отбирать и выстраивать оптимальную технологическую последовательность реализ</w:t>
      </w:r>
      <w:r w:rsidRPr="0037256F">
        <w:rPr>
          <w:rStyle w:val="Zag11"/>
          <w:rFonts w:eastAsia="@Arial Unicode MS"/>
          <w:i/>
          <w:iCs/>
          <w:color w:val="000000"/>
        </w:rPr>
        <w:t>а</w:t>
      </w:r>
      <w:r w:rsidRPr="0037256F">
        <w:rPr>
          <w:rStyle w:val="Zag11"/>
          <w:rFonts w:eastAsia="@Arial Unicode MS"/>
          <w:i/>
          <w:iCs/>
          <w:color w:val="000000"/>
        </w:rPr>
        <w:t>ции собственного или предложенного учителем замысла;</w:t>
      </w:r>
    </w:p>
    <w:p w:rsidR="00381632" w:rsidRPr="0052703B" w:rsidRDefault="00381632" w:rsidP="0052703B">
      <w:pPr>
        <w:numPr>
          <w:ilvl w:val="0"/>
          <w:numId w:val="202"/>
        </w:numPr>
        <w:ind w:left="426"/>
        <w:rPr>
          <w:rStyle w:val="Zag11"/>
          <w:rFonts w:eastAsia="@Arial Unicode MS"/>
          <w:i/>
          <w:iCs/>
          <w:color w:val="000000"/>
        </w:rPr>
      </w:pPr>
      <w:r w:rsidRPr="00FF535B">
        <w:rPr>
          <w:rStyle w:val="Zag11"/>
          <w:rFonts w:eastAsia="@Arial Unicode MS"/>
          <w:i/>
          <w:iCs/>
          <w:color w:val="00000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Конструирование и моделирование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анализировать устройство изделия: выделять детали, их форму, определять взаимное расположение, виды соединения деталей;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решать простейшие задачи конструктивного характера по изменению вида и способа с</w:t>
      </w:r>
      <w:r w:rsidRPr="0037256F">
        <w:rPr>
          <w:rStyle w:val="Zag11"/>
          <w:rFonts w:eastAsia="@Arial Unicode MS"/>
          <w:color w:val="000000"/>
        </w:rPr>
        <w:t>о</w:t>
      </w:r>
      <w:r w:rsidRPr="0037256F">
        <w:rPr>
          <w:rStyle w:val="Zag11"/>
          <w:rFonts w:eastAsia="@Arial Unicode MS"/>
          <w:color w:val="000000"/>
        </w:rPr>
        <w:t>единения деталей: на достраивание, придание новых свойств конструкции, а также др</w:t>
      </w:r>
      <w:r w:rsidRPr="0037256F">
        <w:rPr>
          <w:rStyle w:val="Zag11"/>
          <w:rFonts w:eastAsia="@Arial Unicode MS"/>
          <w:color w:val="000000"/>
        </w:rPr>
        <w:t>у</w:t>
      </w:r>
      <w:r w:rsidRPr="0037256F">
        <w:rPr>
          <w:rStyle w:val="Zag11"/>
          <w:rFonts w:eastAsia="@Arial Unicode MS"/>
          <w:color w:val="000000"/>
        </w:rPr>
        <w:t>гие доступные и сходные по сложности задачи;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изготавливать несложные конструкции изделий по рисунку, простейшему чертежу или эскизу, образцу и доступным заданным условиям.</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соотносить объёмную конструкцию, основанную на правильных геометрических фо</w:t>
      </w:r>
      <w:r w:rsidRPr="0037256F">
        <w:rPr>
          <w:rStyle w:val="Zag11"/>
          <w:rFonts w:eastAsia="@Arial Unicode MS"/>
          <w:i/>
          <w:iCs/>
          <w:color w:val="000000"/>
        </w:rPr>
        <w:t>р</w:t>
      </w:r>
      <w:r w:rsidRPr="0037256F">
        <w:rPr>
          <w:rStyle w:val="Zag11"/>
          <w:rFonts w:eastAsia="@Arial Unicode MS"/>
          <w:i/>
          <w:iCs/>
          <w:color w:val="000000"/>
        </w:rPr>
        <w:t>мах, с изображениями их развёрток;</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создавать мысленный образ конструкции с целью решения определённой конструкто</w:t>
      </w:r>
      <w:r w:rsidRPr="00FF535B">
        <w:rPr>
          <w:rStyle w:val="Zag11"/>
          <w:rFonts w:eastAsia="@Arial Unicode MS"/>
          <w:i/>
          <w:iCs/>
          <w:color w:val="000000"/>
        </w:rPr>
        <w:t>р</w:t>
      </w:r>
      <w:r w:rsidRPr="00FF535B">
        <w:rPr>
          <w:rStyle w:val="Zag11"/>
          <w:rFonts w:eastAsia="@Arial Unicode MS"/>
          <w:i/>
          <w:iCs/>
          <w:color w:val="000000"/>
        </w:rPr>
        <w:t>ской задачи или передачи определённой художественно-эстетической информации, в</w:t>
      </w:r>
      <w:r w:rsidRPr="00FF535B">
        <w:rPr>
          <w:rStyle w:val="Zag11"/>
          <w:rFonts w:eastAsia="@Arial Unicode MS"/>
          <w:i/>
          <w:iCs/>
          <w:color w:val="000000"/>
        </w:rPr>
        <w:t>о</w:t>
      </w:r>
      <w:r w:rsidRPr="00FF535B">
        <w:rPr>
          <w:rStyle w:val="Zag11"/>
          <w:rFonts w:eastAsia="@Arial Unicode MS"/>
          <w:i/>
          <w:iCs/>
          <w:color w:val="000000"/>
        </w:rPr>
        <w:t>площать этот образ в материале.</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Практика работы на компьютере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w:t>
      </w:r>
      <w:r w:rsidRPr="0037256F">
        <w:rPr>
          <w:rStyle w:val="Zag11"/>
          <w:rFonts w:eastAsia="@Arial Unicode MS"/>
          <w:color w:val="000000"/>
        </w:rPr>
        <w:t>е</w:t>
      </w:r>
      <w:r w:rsidRPr="0037256F">
        <w:rPr>
          <w:rStyle w:val="Zag11"/>
          <w:rFonts w:eastAsia="@Arial Unicode MS"/>
          <w:color w:val="000000"/>
        </w:rPr>
        <w:t>ния доступных конструкторско-технологических задач;</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использовать простейшие приёмы работы с готовыми электронными ресурсами: актив</w:t>
      </w:r>
      <w:r w:rsidRPr="0037256F">
        <w:rPr>
          <w:rStyle w:val="Zag11"/>
          <w:rFonts w:eastAsia="@Arial Unicode MS"/>
          <w:color w:val="000000"/>
        </w:rPr>
        <w:t>и</w:t>
      </w:r>
      <w:r w:rsidRPr="0037256F">
        <w:rPr>
          <w:rStyle w:val="Zag11"/>
          <w:rFonts w:eastAsia="@Arial Unicode MS"/>
          <w:color w:val="000000"/>
        </w:rPr>
        <w:t>ровать, читать информацию, выполнять задания;</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создавать небольшие тексты, иллюстрации к устному рассказу, используя редакторы текстов и презентаций.</w:t>
      </w:r>
    </w:p>
    <w:p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rsidR="00381632" w:rsidRPr="00FF535B" w:rsidRDefault="00381632" w:rsidP="003F3481">
      <w:pPr>
        <w:numPr>
          <w:ilvl w:val="0"/>
          <w:numId w:val="202"/>
        </w:numPr>
        <w:ind w:left="426"/>
        <w:rPr>
          <w:rStyle w:val="Zag11"/>
          <w:rFonts w:eastAsia="@Arial Unicode MS"/>
          <w:i/>
          <w:iCs/>
          <w:color w:val="000000"/>
        </w:rPr>
      </w:pPr>
      <w:r w:rsidRPr="00FF535B">
        <w:rPr>
          <w:rStyle w:val="Zag11"/>
          <w:rFonts w:eastAsia="@Arial Unicode MS"/>
          <w:i/>
          <w:iCs/>
          <w:color w:val="000000"/>
        </w:rPr>
        <w:t>пользоваться доступными приёмами работы с готовой текстовой, визуальной, звук</w:t>
      </w:r>
      <w:r w:rsidRPr="00FF535B">
        <w:rPr>
          <w:rStyle w:val="Zag11"/>
          <w:rFonts w:eastAsia="@Arial Unicode MS"/>
          <w:i/>
          <w:iCs/>
          <w:color w:val="000000"/>
        </w:rPr>
        <w:t>о</w:t>
      </w:r>
      <w:r w:rsidRPr="00FF535B">
        <w:rPr>
          <w:rStyle w:val="Zag11"/>
          <w:rFonts w:eastAsia="@Arial Unicode MS"/>
          <w:i/>
          <w:iCs/>
          <w:color w:val="000000"/>
        </w:rPr>
        <w:t>вой информацией в сети Интернет, а также познакомится с доступными способами её получения, хранения, переработки.</w:t>
      </w:r>
    </w:p>
    <w:p w:rsidR="00381632" w:rsidRPr="0037256F" w:rsidRDefault="001F2B25"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1.12.</w:t>
      </w:r>
      <w:r w:rsidR="00381632" w:rsidRPr="0037256F">
        <w:rPr>
          <w:rStyle w:val="Zag11"/>
          <w:rFonts w:eastAsia="@Arial Unicode MS"/>
          <w:lang w:val="ru-RU"/>
        </w:rPr>
        <w:t xml:space="preserve"> Физическая культура</w:t>
      </w:r>
    </w:p>
    <w:p w:rsidR="00381632" w:rsidRPr="0037256F" w:rsidRDefault="00381632"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результате </w:t>
      </w:r>
      <w:proofErr w:type="gramStart"/>
      <w:r w:rsidRPr="0037256F">
        <w:rPr>
          <w:rStyle w:val="Zag11"/>
          <w:rFonts w:eastAsia="@Arial Unicode MS"/>
          <w:color w:val="000000"/>
        </w:rPr>
        <w:t>обучения</w:t>
      </w:r>
      <w:proofErr w:type="gramEnd"/>
      <w:r w:rsidRPr="0037256F">
        <w:rPr>
          <w:rStyle w:val="Zag11"/>
          <w:rFonts w:eastAsia="@Arial Unicode MS"/>
          <w:color w:val="000000"/>
        </w:rPr>
        <w:t xml:space="preserve"> обучающиеся на ступени начального общего образования: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начнут понимать значение занятий физической культурой для укрепления здоровья, ф</w:t>
      </w:r>
      <w:r w:rsidRPr="0037256F">
        <w:rPr>
          <w:rStyle w:val="Zag11"/>
          <w:rFonts w:eastAsia="@Arial Unicode MS"/>
          <w:color w:val="000000"/>
        </w:rPr>
        <w:t>и</w:t>
      </w:r>
      <w:r w:rsidRPr="0037256F">
        <w:rPr>
          <w:rStyle w:val="Zag11"/>
          <w:rFonts w:eastAsia="@Arial Unicode MS"/>
          <w:color w:val="000000"/>
        </w:rPr>
        <w:t>зического развития и физической подготовленности, для трудовой деятельности, вое</w:t>
      </w:r>
      <w:r w:rsidRPr="0037256F">
        <w:rPr>
          <w:rStyle w:val="Zag11"/>
          <w:rFonts w:eastAsia="@Arial Unicode MS"/>
          <w:color w:val="000000"/>
        </w:rPr>
        <w:t>н</w:t>
      </w:r>
      <w:r w:rsidRPr="0037256F">
        <w:rPr>
          <w:rStyle w:val="Zag11"/>
          <w:rFonts w:eastAsia="@Arial Unicode MS"/>
          <w:color w:val="000000"/>
        </w:rPr>
        <w:t>ной практики;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узнают о положительном влиянии занятий физическими упражнениями на развитие с</w:t>
      </w:r>
      <w:r w:rsidRPr="0037256F">
        <w:rPr>
          <w:rStyle w:val="Zag11"/>
          <w:rFonts w:eastAsia="@Arial Unicode MS"/>
          <w:color w:val="000000"/>
        </w:rPr>
        <w:t>и</w:t>
      </w:r>
      <w:r w:rsidRPr="0037256F">
        <w:rPr>
          <w:rStyle w:val="Zag11"/>
          <w:rFonts w:eastAsia="@Arial Unicode MS"/>
          <w:color w:val="000000"/>
        </w:rPr>
        <w:t>стем дыхания и кровообращения, поймут необходимость и смысл проведения просте</w:t>
      </w:r>
      <w:r w:rsidRPr="0037256F">
        <w:rPr>
          <w:rStyle w:val="Zag11"/>
          <w:rFonts w:eastAsia="@Arial Unicode MS"/>
          <w:color w:val="000000"/>
        </w:rPr>
        <w:t>й</w:t>
      </w:r>
      <w:r w:rsidRPr="0037256F">
        <w:rPr>
          <w:rStyle w:val="Zag11"/>
          <w:rFonts w:eastAsia="@Arial Unicode MS"/>
          <w:color w:val="000000"/>
        </w:rPr>
        <w:t>ших закаливающих процедур.</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Обучающиеся: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w:t>
      </w:r>
      <w:r w:rsidRPr="0037256F">
        <w:rPr>
          <w:rStyle w:val="Zag11"/>
          <w:rFonts w:eastAsia="@Arial Unicode MS"/>
          <w:color w:val="000000"/>
        </w:rPr>
        <w:t>ж</w:t>
      </w:r>
      <w:r w:rsidRPr="0037256F">
        <w:rPr>
          <w:rStyle w:val="Zag11"/>
          <w:rFonts w:eastAsia="@Arial Unicode MS"/>
          <w:color w:val="000000"/>
        </w:rPr>
        <w:t>ных игр в помещении и на открытом воздухе;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научатся составлять комплексы оздоровительных и общеразвивающих упражнений, и</w:t>
      </w:r>
      <w:r w:rsidRPr="0037256F">
        <w:rPr>
          <w:rStyle w:val="Zag11"/>
          <w:rFonts w:eastAsia="@Arial Unicode MS"/>
          <w:color w:val="000000"/>
        </w:rPr>
        <w:t>с</w:t>
      </w:r>
      <w:r w:rsidRPr="0037256F">
        <w:rPr>
          <w:rStyle w:val="Zag11"/>
          <w:rFonts w:eastAsia="@Arial Unicode MS"/>
          <w:color w:val="000000"/>
        </w:rPr>
        <w:t>пользовать простейший спортивный инвентарь и оборудование;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научатся наблюдать за изменением собственного роста, массы тела и показателей разв</w:t>
      </w:r>
      <w:r w:rsidRPr="0037256F">
        <w:rPr>
          <w:rStyle w:val="Zag11"/>
          <w:rFonts w:eastAsia="@Arial Unicode MS"/>
          <w:color w:val="000000"/>
        </w:rPr>
        <w:t>и</w:t>
      </w:r>
      <w:r w:rsidRPr="0037256F">
        <w:rPr>
          <w:rStyle w:val="Zag11"/>
          <w:rFonts w:eastAsia="@Arial Unicode MS"/>
          <w:color w:val="000000"/>
        </w:rPr>
        <w:t>тия основных физических качеств; оценивать величину физической нагрузки по частоте пульса во время выполнения физических упражнений;</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научатся выполнять комплексы специальных упражнений, направленных на формиров</w:t>
      </w:r>
      <w:r w:rsidRPr="0037256F">
        <w:rPr>
          <w:rStyle w:val="Zag11"/>
          <w:rFonts w:eastAsia="@Arial Unicode MS"/>
          <w:color w:val="000000"/>
        </w:rPr>
        <w:t>а</w:t>
      </w:r>
      <w:r w:rsidRPr="0037256F">
        <w:rPr>
          <w:rStyle w:val="Zag11"/>
          <w:rFonts w:eastAsia="@Arial Unicode MS"/>
          <w:color w:val="000000"/>
        </w:rPr>
        <w:t>ние правильной осанки, профилактику нарушения зрения, развитие систем дыхания и кровообращения;</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приобретут жизненно важные двигательные навыки и умения, необходимые для жизн</w:t>
      </w:r>
      <w:r w:rsidRPr="0037256F">
        <w:rPr>
          <w:rStyle w:val="Zag11"/>
          <w:rFonts w:eastAsia="@Arial Unicode MS"/>
          <w:color w:val="000000"/>
        </w:rPr>
        <w:t>е</w:t>
      </w:r>
      <w:r w:rsidRPr="0037256F">
        <w:rPr>
          <w:rStyle w:val="Zag11"/>
          <w:rFonts w:eastAsia="@Arial Unicode MS"/>
          <w:color w:val="000000"/>
        </w:rPr>
        <w:t>деятельности каждого человека: бегать и прыгать различными способами; метать и бр</w:t>
      </w:r>
      <w:r w:rsidRPr="0037256F">
        <w:rPr>
          <w:rStyle w:val="Zag11"/>
          <w:rFonts w:eastAsia="@Arial Unicode MS"/>
          <w:color w:val="000000"/>
        </w:rPr>
        <w:t>о</w:t>
      </w:r>
      <w:r w:rsidRPr="0037256F">
        <w:rPr>
          <w:rStyle w:val="Zag11"/>
          <w:rFonts w:eastAsia="@Arial Unicode MS"/>
          <w:color w:val="000000"/>
        </w:rPr>
        <w:t>сать мячи; лазать и перелезать через препятствия; выполнять акробатические и гимн</w:t>
      </w:r>
      <w:r w:rsidRPr="0037256F">
        <w:rPr>
          <w:rStyle w:val="Zag11"/>
          <w:rFonts w:eastAsia="@Arial Unicode MS"/>
          <w:color w:val="000000"/>
        </w:rPr>
        <w:t>а</w:t>
      </w:r>
      <w:r w:rsidRPr="0037256F">
        <w:rPr>
          <w:rStyle w:val="Zag11"/>
          <w:rFonts w:eastAsia="@Arial Unicode MS"/>
          <w:color w:val="000000"/>
        </w:rPr>
        <w:t>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381632" w:rsidRPr="00FF535B" w:rsidRDefault="00381632" w:rsidP="003F3481">
      <w:pPr>
        <w:numPr>
          <w:ilvl w:val="0"/>
          <w:numId w:val="202"/>
        </w:numPr>
        <w:ind w:left="426"/>
        <w:rPr>
          <w:rStyle w:val="Zag11"/>
          <w:rFonts w:eastAsia="@Arial Unicode MS"/>
          <w:color w:val="000000"/>
        </w:rPr>
      </w:pPr>
      <w:r w:rsidRPr="00FF535B">
        <w:rPr>
          <w:rStyle w:val="Zag11"/>
          <w:rFonts w:eastAsia="@Arial Unicode MS"/>
          <w:color w:val="000000"/>
        </w:rPr>
        <w:t>освоят навыки организации и проведения подвижных игр, элементы и простейшие те</w:t>
      </w:r>
      <w:r w:rsidRPr="00FF535B">
        <w:rPr>
          <w:rStyle w:val="Zag11"/>
          <w:rFonts w:eastAsia="@Arial Unicode MS"/>
          <w:color w:val="000000"/>
        </w:rPr>
        <w:t>х</w:t>
      </w:r>
      <w:r w:rsidRPr="00FF535B">
        <w:rPr>
          <w:rStyle w:val="Zag11"/>
          <w:rFonts w:eastAsia="@Arial Unicode MS"/>
          <w:color w:val="000000"/>
        </w:rPr>
        <w:t>нические действия игр в футбол, баскетбол и волейбол; в процессе игровой и соревнов</w:t>
      </w:r>
      <w:r w:rsidRPr="00FF535B">
        <w:rPr>
          <w:rStyle w:val="Zag11"/>
          <w:rFonts w:eastAsia="@Arial Unicode MS"/>
          <w:color w:val="000000"/>
        </w:rPr>
        <w:t>а</w:t>
      </w:r>
      <w:r w:rsidRPr="00FF535B">
        <w:rPr>
          <w:rStyle w:val="Zag11"/>
          <w:rFonts w:eastAsia="@Arial Unicode MS"/>
          <w:color w:val="000000"/>
        </w:rPr>
        <w:t>тельной деятельности будут использовать навыки коллективного общения и взаимоде</w:t>
      </w:r>
      <w:r w:rsidRPr="00FF535B">
        <w:rPr>
          <w:rStyle w:val="Zag11"/>
          <w:rFonts w:eastAsia="@Arial Unicode MS"/>
          <w:color w:val="000000"/>
        </w:rPr>
        <w:t>й</w:t>
      </w:r>
      <w:r w:rsidRPr="00FF535B">
        <w:rPr>
          <w:rStyle w:val="Zag11"/>
          <w:rFonts w:eastAsia="@Arial Unicode MS"/>
          <w:color w:val="000000"/>
        </w:rPr>
        <w:t>ствия.</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 xml:space="preserve"> Знания о физической культуре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37256F">
        <w:rPr>
          <w:rStyle w:val="Zag11"/>
          <w:rFonts w:eastAsia="@Arial Unicode MS"/>
          <w:color w:val="000000"/>
        </w:rPr>
        <w:t>физкультпауз</w:t>
      </w:r>
      <w:proofErr w:type="spellEnd"/>
      <w:r w:rsidRPr="0037256F">
        <w:rPr>
          <w:rStyle w:val="Zag11"/>
          <w:rFonts w:eastAsia="@Arial Unicode MS"/>
          <w:color w:val="000000"/>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w:t>
      </w:r>
      <w:r w:rsidRPr="0037256F">
        <w:rPr>
          <w:rStyle w:val="Zag11"/>
          <w:rFonts w:eastAsia="@Arial Unicode MS"/>
          <w:color w:val="000000"/>
        </w:rPr>
        <w:t>о</w:t>
      </w:r>
      <w:r w:rsidRPr="0037256F">
        <w:rPr>
          <w:rStyle w:val="Zag11"/>
          <w:rFonts w:eastAsia="@Arial Unicode MS"/>
          <w:color w:val="000000"/>
        </w:rPr>
        <w:t>циальное развитие;</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ориентироваться в понятии «физическая подготовка», характеризовать основные физ</w:t>
      </w:r>
      <w:r w:rsidRPr="0037256F">
        <w:rPr>
          <w:rStyle w:val="Zag11"/>
          <w:rFonts w:eastAsia="@Arial Unicode MS"/>
          <w:color w:val="000000"/>
        </w:rPr>
        <w:t>и</w:t>
      </w:r>
      <w:r w:rsidRPr="0037256F">
        <w:rPr>
          <w:rStyle w:val="Zag11"/>
          <w:rFonts w:eastAsia="@Arial Unicode MS"/>
          <w:color w:val="000000"/>
        </w:rPr>
        <w:t>ческие качества (силу, быстроту, выносливость, координацию, гибкость) и различать их между собой;</w:t>
      </w:r>
      <w:proofErr w:type="gramEnd"/>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color w:val="000000"/>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w:t>
      </w:r>
      <w:r w:rsidRPr="0037256F">
        <w:rPr>
          <w:rStyle w:val="Zag11"/>
          <w:rFonts w:eastAsia="@Arial Unicode MS"/>
          <w:color w:val="000000"/>
        </w:rPr>
        <w:t>е</w:t>
      </w:r>
      <w:r w:rsidRPr="0037256F">
        <w:rPr>
          <w:rStyle w:val="Zag11"/>
          <w:rFonts w:eastAsia="@Arial Unicode MS"/>
          <w:color w:val="000000"/>
        </w:rPr>
        <w:t>ния травматизма во время занятий физическими упражнениями.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FF535B"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выявлять связь занятий физической культурой с трудовой и оборонной деятельностью;</w:t>
      </w:r>
    </w:p>
    <w:p w:rsidR="00381632" w:rsidRPr="0052703B" w:rsidRDefault="00381632" w:rsidP="0052703B">
      <w:pPr>
        <w:numPr>
          <w:ilvl w:val="0"/>
          <w:numId w:val="202"/>
        </w:numPr>
        <w:ind w:left="426"/>
        <w:rPr>
          <w:rStyle w:val="Zag11"/>
          <w:rFonts w:eastAsia="@Arial Unicode MS"/>
          <w:i/>
          <w:iCs/>
        </w:rPr>
      </w:pPr>
      <w:r w:rsidRPr="00FF535B">
        <w:rPr>
          <w:rStyle w:val="Zag11"/>
          <w:rFonts w:eastAsia="@Arial Unicode MS"/>
          <w:i/>
          <w:iCs/>
          <w:color w:val="000000"/>
        </w:rPr>
        <w:t>характеризовать роль и значение режима дня в сохранении и укреплении здоровья; пл</w:t>
      </w:r>
      <w:r w:rsidRPr="00FF535B">
        <w:rPr>
          <w:rStyle w:val="Zag11"/>
          <w:rFonts w:eastAsia="@Arial Unicode MS"/>
          <w:i/>
          <w:iCs/>
          <w:color w:val="000000"/>
        </w:rPr>
        <w:t>а</w:t>
      </w:r>
      <w:r w:rsidRPr="00FF535B">
        <w:rPr>
          <w:rStyle w:val="Zag11"/>
          <w:rFonts w:eastAsia="@Arial Unicode MS"/>
          <w:i/>
          <w:iCs/>
          <w:color w:val="000000"/>
        </w:rPr>
        <w:t>нировать и корректировать режим дня с учётом своей учебной и внешкольной деятел</w:t>
      </w:r>
      <w:r w:rsidRPr="00FF535B">
        <w:rPr>
          <w:rStyle w:val="Zag11"/>
          <w:rFonts w:eastAsia="@Arial Unicode MS"/>
          <w:i/>
          <w:iCs/>
          <w:color w:val="000000"/>
        </w:rPr>
        <w:t>ь</w:t>
      </w:r>
      <w:r w:rsidRPr="00FF535B">
        <w:rPr>
          <w:rStyle w:val="Zag11"/>
          <w:rFonts w:eastAsia="@Arial Unicode MS"/>
          <w:i/>
          <w:iCs/>
          <w:color w:val="000000"/>
        </w:rPr>
        <w:t>ности, показателей своего здоровья, физического развития и физической</w:t>
      </w:r>
      <w:r w:rsidRPr="0037256F">
        <w:rPr>
          <w:rStyle w:val="Zag11"/>
          <w:rFonts w:eastAsia="@Arial Unicode MS"/>
        </w:rPr>
        <w:t xml:space="preserve"> подготовле</w:t>
      </w:r>
      <w:r w:rsidRPr="0037256F">
        <w:rPr>
          <w:rStyle w:val="Zag11"/>
          <w:rFonts w:eastAsia="@Arial Unicode MS"/>
        </w:rPr>
        <w:t>н</w:t>
      </w:r>
      <w:r w:rsidRPr="0037256F">
        <w:rPr>
          <w:rStyle w:val="Zag11"/>
          <w:rFonts w:eastAsia="@Arial Unicode MS"/>
        </w:rPr>
        <w:t>ности.</w:t>
      </w:r>
    </w:p>
    <w:p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Способы физкультурной деятельности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отбирать и выполнять комплексы упражнений для утренней зарядки и физкультминуток в соответствии с изученными правилами;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организовывать и проводить подвижные игры и соревнования во время отдыха на о</w:t>
      </w:r>
      <w:r w:rsidRPr="0037256F">
        <w:rPr>
          <w:rStyle w:val="Zag11"/>
          <w:rFonts w:eastAsia="@Arial Unicode MS"/>
          <w:color w:val="000000"/>
        </w:rPr>
        <w:t>т</w:t>
      </w:r>
      <w:r w:rsidRPr="0037256F">
        <w:rPr>
          <w:rStyle w:val="Zag11"/>
          <w:rFonts w:eastAsia="@Arial Unicode MS"/>
          <w:color w:val="000000"/>
        </w:rPr>
        <w:t>крытом воздухе и в помещении (спортивном зале и местах рекреации), соблюдать пр</w:t>
      </w:r>
      <w:r w:rsidRPr="0037256F">
        <w:rPr>
          <w:rStyle w:val="Zag11"/>
          <w:rFonts w:eastAsia="@Arial Unicode MS"/>
          <w:color w:val="000000"/>
        </w:rPr>
        <w:t>а</w:t>
      </w:r>
      <w:r w:rsidRPr="0037256F">
        <w:rPr>
          <w:rStyle w:val="Zag11"/>
          <w:rFonts w:eastAsia="@Arial Unicode MS"/>
          <w:color w:val="000000"/>
        </w:rPr>
        <w:t>вила взаимодействия с игроками;</w:t>
      </w:r>
    </w:p>
    <w:p w:rsidR="00381632" w:rsidRPr="0037256F" w:rsidRDefault="00381632" w:rsidP="003F3481">
      <w:pPr>
        <w:numPr>
          <w:ilvl w:val="0"/>
          <w:numId w:val="202"/>
        </w:numPr>
        <w:ind w:left="426"/>
        <w:rPr>
          <w:rStyle w:val="Zag11"/>
          <w:rFonts w:eastAsia="@Arial Unicode MS"/>
          <w:i/>
          <w:iCs/>
          <w:color w:val="000000"/>
        </w:rPr>
      </w:pPr>
      <w:proofErr w:type="gramStart"/>
      <w:r w:rsidRPr="0037256F">
        <w:rPr>
          <w:rStyle w:val="Zag11"/>
          <w:rFonts w:eastAsia="@Arial Unicode MS"/>
          <w:color w:val="000000"/>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w:t>
      </w:r>
      <w:r w:rsidRPr="0037256F">
        <w:rPr>
          <w:rStyle w:val="Zag11"/>
          <w:rFonts w:eastAsia="@Arial Unicode MS"/>
          <w:color w:val="000000"/>
        </w:rPr>
        <w:t>и</w:t>
      </w:r>
      <w:r w:rsidRPr="0037256F">
        <w:rPr>
          <w:rStyle w:val="Zag11"/>
          <w:rFonts w:eastAsia="@Arial Unicode MS"/>
          <w:color w:val="000000"/>
        </w:rPr>
        <w:t>намикой.</w:t>
      </w:r>
      <w:proofErr w:type="gramEnd"/>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FF535B"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w:t>
      </w:r>
      <w:r w:rsidRPr="0037256F">
        <w:rPr>
          <w:rStyle w:val="Zag11"/>
          <w:rFonts w:eastAsia="@Arial Unicode MS"/>
          <w:i/>
          <w:iCs/>
          <w:color w:val="000000"/>
        </w:rPr>
        <w:t>а</w:t>
      </w:r>
      <w:r w:rsidRPr="0037256F">
        <w:rPr>
          <w:rStyle w:val="Zag11"/>
          <w:rFonts w:eastAsia="@Arial Unicode MS"/>
          <w:i/>
          <w:iCs/>
          <w:color w:val="000000"/>
        </w:rPr>
        <w:t>нятий, результатов наблюдений за динамикой основных показателей физического ра</w:t>
      </w:r>
      <w:r w:rsidRPr="0037256F">
        <w:rPr>
          <w:rStyle w:val="Zag11"/>
          <w:rFonts w:eastAsia="@Arial Unicode MS"/>
          <w:i/>
          <w:iCs/>
          <w:color w:val="000000"/>
        </w:rPr>
        <w:t>з</w:t>
      </w:r>
      <w:r w:rsidRPr="0037256F">
        <w:rPr>
          <w:rStyle w:val="Zag11"/>
          <w:rFonts w:eastAsia="@Arial Unicode MS"/>
          <w:i/>
          <w:iCs/>
          <w:color w:val="000000"/>
        </w:rPr>
        <w:t>вития и физической подготовленности;</w:t>
      </w:r>
    </w:p>
    <w:p w:rsidR="00381632" w:rsidRPr="00FF535B"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целенаправленно отбирать физические упражнения для индивидуальных занятий по ра</w:t>
      </w:r>
      <w:r w:rsidRPr="0037256F">
        <w:rPr>
          <w:rStyle w:val="Zag11"/>
          <w:rFonts w:eastAsia="@Arial Unicode MS"/>
          <w:i/>
          <w:iCs/>
          <w:color w:val="000000"/>
        </w:rPr>
        <w:t>з</w:t>
      </w:r>
      <w:r w:rsidRPr="0037256F">
        <w:rPr>
          <w:rStyle w:val="Zag11"/>
          <w:rFonts w:eastAsia="@Arial Unicode MS"/>
          <w:i/>
          <w:iCs/>
          <w:color w:val="000000"/>
        </w:rPr>
        <w:t>витию физических качеств;</w:t>
      </w:r>
    </w:p>
    <w:p w:rsidR="00381632" w:rsidRPr="0037256F" w:rsidRDefault="00381632" w:rsidP="003F3481">
      <w:pPr>
        <w:numPr>
          <w:ilvl w:val="0"/>
          <w:numId w:val="202"/>
        </w:numPr>
        <w:ind w:left="426"/>
        <w:rPr>
          <w:rStyle w:val="Zag11"/>
          <w:rFonts w:eastAsia="@Arial Unicode MS"/>
          <w:i/>
          <w:iCs/>
        </w:rPr>
      </w:pPr>
      <w:r w:rsidRPr="00FF535B">
        <w:rPr>
          <w:rStyle w:val="Zag11"/>
          <w:rFonts w:eastAsia="@Arial Unicode MS"/>
          <w:i/>
          <w:iCs/>
          <w:color w:val="000000"/>
        </w:rPr>
        <w:t>выполнять</w:t>
      </w:r>
      <w:r w:rsidRPr="0037256F">
        <w:rPr>
          <w:rStyle w:val="Zag11"/>
          <w:rFonts w:eastAsia="@Arial Unicode MS"/>
        </w:rPr>
        <w:t xml:space="preserve"> простейшие приёмы оказания доврачебной помощи при травмах и ушибах.</w:t>
      </w:r>
    </w:p>
    <w:p w:rsidR="00381632" w:rsidRPr="0037256F" w:rsidRDefault="00381632"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b/>
          <w:lang w:val="ru-RU"/>
        </w:rPr>
        <w:t>Физическое совершенствовани</w:t>
      </w:r>
      <w:r w:rsidRPr="0037256F">
        <w:rPr>
          <w:rStyle w:val="Zag11"/>
          <w:rFonts w:eastAsia="@Arial Unicode MS"/>
          <w:lang w:val="ru-RU"/>
        </w:rPr>
        <w:t>е</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rsidR="00381632" w:rsidRPr="0037256F" w:rsidRDefault="00381632" w:rsidP="003F3481">
      <w:pPr>
        <w:numPr>
          <w:ilvl w:val="0"/>
          <w:numId w:val="202"/>
        </w:numPr>
        <w:ind w:left="426"/>
        <w:rPr>
          <w:rStyle w:val="Zag11"/>
          <w:rFonts w:eastAsia="@Arial Unicode MS"/>
          <w:color w:val="000000"/>
        </w:rPr>
      </w:pPr>
      <w:proofErr w:type="gramStart"/>
      <w:r w:rsidRPr="0037256F">
        <w:rPr>
          <w:rStyle w:val="Zag11"/>
          <w:rFonts w:eastAsia="@Arial Unicode MS"/>
          <w:color w:val="000000"/>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w:t>
      </w:r>
      <w:r w:rsidRPr="0037256F">
        <w:rPr>
          <w:rStyle w:val="Zag11"/>
          <w:rFonts w:eastAsia="@Arial Unicode MS"/>
          <w:color w:val="000000"/>
        </w:rPr>
        <w:t>а</w:t>
      </w:r>
      <w:r w:rsidRPr="0037256F">
        <w:rPr>
          <w:rStyle w:val="Zag11"/>
          <w:rFonts w:eastAsia="@Arial Unicode MS"/>
          <w:color w:val="000000"/>
        </w:rPr>
        <w:t>ции, гибкости); оценивать величину нагрузки (большая, средняя, малая) по частоте пул</w:t>
      </w:r>
      <w:r w:rsidRPr="0037256F">
        <w:rPr>
          <w:rStyle w:val="Zag11"/>
          <w:rFonts w:eastAsia="@Arial Unicode MS"/>
          <w:color w:val="000000"/>
        </w:rPr>
        <w:t>ь</w:t>
      </w:r>
      <w:r w:rsidRPr="0037256F">
        <w:rPr>
          <w:rStyle w:val="Zag11"/>
          <w:rFonts w:eastAsia="@Arial Unicode MS"/>
          <w:color w:val="000000"/>
        </w:rPr>
        <w:t>са (с помощью специальной таблицы);</w:t>
      </w:r>
      <w:proofErr w:type="gramEnd"/>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выполнять тестовые упражнения на оценку динамики индивидуального развития осно</w:t>
      </w:r>
      <w:r w:rsidRPr="0037256F">
        <w:rPr>
          <w:rStyle w:val="Zag11"/>
          <w:rFonts w:eastAsia="@Arial Unicode MS"/>
          <w:color w:val="000000"/>
        </w:rPr>
        <w:t>в</w:t>
      </w:r>
      <w:r w:rsidRPr="0037256F">
        <w:rPr>
          <w:rStyle w:val="Zag11"/>
          <w:rFonts w:eastAsia="@Arial Unicode MS"/>
          <w:color w:val="000000"/>
        </w:rPr>
        <w:t>ных физических качеств;</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выполнять организующие строевые команды и приёмы;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выполнять акробатические упражнения (кувырки, стойки, перекаты);</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выполнять гимнастические упражнения на спортивных снарядах (низкие перекладина и брусья, напольное гимнастическое бревно);</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выполнять легкоатлетические упражнения (бег, прыжки, метания и броски мяча разного веса и объёма);</w:t>
      </w:r>
    </w:p>
    <w:p w:rsidR="00381632" w:rsidRPr="00FF535B" w:rsidRDefault="00381632" w:rsidP="003F3481">
      <w:pPr>
        <w:numPr>
          <w:ilvl w:val="0"/>
          <w:numId w:val="202"/>
        </w:numPr>
        <w:ind w:left="426"/>
        <w:rPr>
          <w:rStyle w:val="Zag11"/>
          <w:rFonts w:eastAsia="@Arial Unicode MS"/>
          <w:color w:val="000000"/>
        </w:rPr>
      </w:pPr>
      <w:r w:rsidRPr="0037256F">
        <w:rPr>
          <w:rStyle w:val="Zag11"/>
          <w:rFonts w:eastAsia="@Arial Unicode MS"/>
          <w:color w:val="000000"/>
        </w:rPr>
        <w:t>выполнять игровые действия и упражнения из подвижных игр разной функциональной направленности.</w:t>
      </w:r>
    </w:p>
    <w:p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сохранять правильную осанку, оптимальное телосложение;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выполнять эстетически красиво гимнастические и акробатические комбинации;</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играть в баскетбол, футбол и волейбол по упрощённым правилам;</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выполнять тестовые нормативы по физической подготовке;</w:t>
      </w:r>
    </w:p>
    <w:p w:rsidR="00381632" w:rsidRPr="0037256F" w:rsidRDefault="00381632" w:rsidP="003F3481">
      <w:pPr>
        <w:numPr>
          <w:ilvl w:val="0"/>
          <w:numId w:val="202"/>
        </w:numPr>
        <w:ind w:left="426"/>
        <w:rPr>
          <w:rStyle w:val="Zag11"/>
          <w:rFonts w:eastAsia="@Arial Unicode MS"/>
          <w:color w:val="000000"/>
        </w:rPr>
      </w:pPr>
      <w:r w:rsidRPr="0037256F">
        <w:rPr>
          <w:rStyle w:val="Zag11"/>
          <w:rFonts w:eastAsia="@Arial Unicode MS"/>
          <w:i/>
          <w:iCs/>
          <w:color w:val="000000"/>
        </w:rPr>
        <w:t>плавать, в том числе спортивными способами;</w:t>
      </w:r>
    </w:p>
    <w:p w:rsidR="00381632" w:rsidRPr="0037256F" w:rsidRDefault="00381632" w:rsidP="003F3481">
      <w:pPr>
        <w:numPr>
          <w:ilvl w:val="0"/>
          <w:numId w:val="202"/>
        </w:numPr>
        <w:ind w:left="426"/>
        <w:rPr>
          <w:rStyle w:val="Zag11"/>
          <w:rFonts w:eastAsia="@Arial Unicode MS"/>
          <w:i/>
          <w:iCs/>
          <w:color w:val="000000"/>
        </w:rPr>
      </w:pPr>
      <w:r w:rsidRPr="0037256F">
        <w:rPr>
          <w:rStyle w:val="Zag11"/>
          <w:rFonts w:eastAsia="@Arial Unicode MS"/>
          <w:i/>
          <w:iCs/>
          <w:color w:val="000000"/>
        </w:rPr>
        <w:t>выполнять передвижения на лыжах (для снежных регионов России).</w:t>
      </w:r>
    </w:p>
    <w:p w:rsidR="00381632" w:rsidRPr="0037256F" w:rsidRDefault="00381632" w:rsidP="003F3481">
      <w:pPr>
        <w:tabs>
          <w:tab w:val="left" w:leader="dot" w:pos="624"/>
        </w:tabs>
        <w:ind w:firstLine="339"/>
        <w:rPr>
          <w:rStyle w:val="Zag11"/>
          <w:rFonts w:eastAsia="@Arial Unicode MS"/>
          <w:color w:val="000000"/>
        </w:rPr>
      </w:pPr>
    </w:p>
    <w:p w:rsidR="00660866" w:rsidRPr="00285276" w:rsidRDefault="00381632" w:rsidP="003F3481">
      <w:pPr>
        <w:jc w:val="center"/>
        <w:rPr>
          <w:rStyle w:val="Zag11"/>
          <w:rFonts w:eastAsia="@Arial Unicode MS"/>
          <w:b/>
          <w:color w:val="000000"/>
          <w:sz w:val="28"/>
        </w:rPr>
      </w:pPr>
      <w:r w:rsidRPr="0037256F">
        <w:rPr>
          <w:rStyle w:val="Zag11"/>
          <w:rFonts w:eastAsia="@Arial Unicode MS"/>
          <w:color w:val="000000"/>
        </w:rPr>
        <w:br w:type="page"/>
      </w:r>
      <w:r w:rsidR="00660866" w:rsidRPr="00285276">
        <w:rPr>
          <w:rStyle w:val="Zag11"/>
          <w:rFonts w:eastAsia="@Arial Unicode MS"/>
          <w:b/>
          <w:color w:val="000000"/>
          <w:sz w:val="28"/>
        </w:rPr>
        <w:lastRenderedPageBreak/>
        <w:t>Раздел 2.</w:t>
      </w:r>
    </w:p>
    <w:p w:rsidR="00C301F0" w:rsidRPr="00285276" w:rsidRDefault="00660866" w:rsidP="0052703B">
      <w:pPr>
        <w:jc w:val="center"/>
        <w:rPr>
          <w:rStyle w:val="Zag11"/>
          <w:rFonts w:eastAsia="@Arial Unicode MS"/>
          <w:color w:val="000000"/>
          <w:sz w:val="28"/>
        </w:rPr>
      </w:pPr>
      <w:r w:rsidRPr="00285276">
        <w:rPr>
          <w:rStyle w:val="Zag11"/>
          <w:rFonts w:eastAsia="@Arial Unicode MS"/>
          <w:b/>
          <w:color w:val="000000"/>
          <w:sz w:val="28"/>
        </w:rPr>
        <w:t>Учебный план начального общего образования</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Базисный учебный план образовательных учреждений Российской Федерации, реализ</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ющих основную образовательную программу начального общего образования (далее — б</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зисный учебный план) фиксирует максимальный объём учебной нагрузки обучающихся, с</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цесса, а также выступает в качестве одного из основных механизмов его реализации.</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Содержание образования на ступени начального общего образования реализуется пр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имущественно за счёт введения учебных курсов, обеспечивающих целостное восприятие м</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ра, системно-</w:t>
      </w:r>
      <w:proofErr w:type="spellStart"/>
      <w:r w:rsidRPr="0037256F">
        <w:rPr>
          <w:rStyle w:val="Zag11"/>
          <w:rFonts w:ascii="Times New Roman" w:eastAsia="@Arial Unicode MS" w:hAnsi="Times New Roman" w:cs="Times New Roman"/>
          <w:sz w:val="24"/>
          <w:szCs w:val="24"/>
          <w:lang w:val="ru-RU"/>
        </w:rPr>
        <w:t>деятельностного</w:t>
      </w:r>
      <w:proofErr w:type="spellEnd"/>
      <w:r w:rsidRPr="0037256F">
        <w:rPr>
          <w:rStyle w:val="Zag11"/>
          <w:rFonts w:ascii="Times New Roman" w:eastAsia="@Arial Unicode MS" w:hAnsi="Times New Roman" w:cs="Times New Roman"/>
          <w:sz w:val="24"/>
          <w:szCs w:val="24"/>
          <w:lang w:val="ru-RU"/>
        </w:rPr>
        <w:t xml:space="preserve"> подхода и индивидуализации обучения.</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Базисный учебный план состоит из двух частей — обязательной части и части, формир</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емой участниками образовательного процесса, включающей внеурочную деятельность.</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Обязательная часть базисного учебного плана определяет состав учебных предметов об</w:t>
      </w:r>
      <w:r w:rsidRPr="0037256F">
        <w:rPr>
          <w:rStyle w:val="Zag11"/>
          <w:rFonts w:ascii="Times New Roman" w:eastAsia="@Arial Unicode MS" w:hAnsi="Times New Roman" w:cs="Times New Roman"/>
          <w:sz w:val="24"/>
          <w:szCs w:val="24"/>
          <w:lang w:val="ru-RU"/>
        </w:rPr>
        <w:t>я</w:t>
      </w:r>
      <w:r w:rsidRPr="0037256F">
        <w:rPr>
          <w:rStyle w:val="Zag11"/>
          <w:rFonts w:ascii="Times New Roman" w:eastAsia="@Arial Unicode MS" w:hAnsi="Times New Roman" w:cs="Times New Roman"/>
          <w:sz w:val="24"/>
          <w:szCs w:val="24"/>
          <w:lang w:val="ru-RU"/>
        </w:rPr>
        <w:t>зательных предметных областей, которые должны быть реализованы во всех имеющих гос</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дарственную аккредитацию образовательных учреждениях, реализующих основную образ</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вательную программу начального общего образования, и учебное время, отводимое на их изучение по классам (годам) обучения.</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660866" w:rsidRPr="0037256F" w:rsidRDefault="00660866" w:rsidP="003F3481">
      <w:pPr>
        <w:numPr>
          <w:ilvl w:val="0"/>
          <w:numId w:val="177"/>
        </w:numPr>
        <w:rPr>
          <w:rStyle w:val="Zag11"/>
          <w:rFonts w:eastAsia="@Arial Unicode MS"/>
          <w:color w:val="000000"/>
        </w:rPr>
      </w:pPr>
      <w:r w:rsidRPr="0037256F">
        <w:rPr>
          <w:rStyle w:val="Zag11"/>
          <w:rFonts w:eastAsia="@Arial Unicode MS"/>
          <w:color w:val="000000"/>
        </w:rPr>
        <w:t>формирование гражданской идентичности обучающихся, приобщение их к общ</w:t>
      </w:r>
      <w:r w:rsidRPr="0037256F">
        <w:rPr>
          <w:rStyle w:val="Zag11"/>
          <w:rFonts w:eastAsia="@Arial Unicode MS"/>
          <w:color w:val="000000"/>
        </w:rPr>
        <w:t>е</w:t>
      </w:r>
      <w:r w:rsidRPr="0037256F">
        <w:rPr>
          <w:rStyle w:val="Zag11"/>
          <w:rFonts w:eastAsia="@Arial Unicode MS"/>
          <w:color w:val="000000"/>
        </w:rPr>
        <w:t>культурным, национальным и этнокультурным ценностям;</w:t>
      </w:r>
    </w:p>
    <w:p w:rsidR="00660866" w:rsidRPr="0037256F" w:rsidRDefault="00660866" w:rsidP="003F3481">
      <w:pPr>
        <w:numPr>
          <w:ilvl w:val="0"/>
          <w:numId w:val="177"/>
        </w:numPr>
        <w:rPr>
          <w:rStyle w:val="Zag11"/>
          <w:rFonts w:eastAsia="@Arial Unicode MS"/>
          <w:color w:val="000000"/>
        </w:rPr>
      </w:pPr>
      <w:r w:rsidRPr="0037256F">
        <w:rPr>
          <w:rStyle w:val="Zag11"/>
          <w:rFonts w:eastAsia="@Arial Unicode MS"/>
          <w:color w:val="000000"/>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660866" w:rsidRPr="0037256F" w:rsidRDefault="00660866" w:rsidP="003F3481">
      <w:pPr>
        <w:numPr>
          <w:ilvl w:val="0"/>
          <w:numId w:val="177"/>
        </w:numPr>
        <w:rPr>
          <w:rStyle w:val="Zag11"/>
          <w:rFonts w:eastAsia="@Arial Unicode MS"/>
          <w:color w:val="000000"/>
        </w:rPr>
      </w:pPr>
      <w:r w:rsidRPr="0037256F">
        <w:rPr>
          <w:rStyle w:val="Zag11"/>
          <w:rFonts w:eastAsia="@Arial Unicode MS"/>
          <w:color w:val="000000"/>
        </w:rPr>
        <w:t>формирование здорового образа жизни, элементарных правил поведения в экстр</w:t>
      </w:r>
      <w:r w:rsidRPr="0037256F">
        <w:rPr>
          <w:rStyle w:val="Zag11"/>
          <w:rFonts w:eastAsia="@Arial Unicode MS"/>
          <w:color w:val="000000"/>
        </w:rPr>
        <w:t>е</w:t>
      </w:r>
      <w:r w:rsidRPr="0037256F">
        <w:rPr>
          <w:rStyle w:val="Zag11"/>
          <w:rFonts w:eastAsia="@Arial Unicode MS"/>
          <w:color w:val="000000"/>
        </w:rPr>
        <w:t>мальных ситуациях;</w:t>
      </w:r>
    </w:p>
    <w:p w:rsidR="00660866" w:rsidRPr="0037256F" w:rsidRDefault="00660866" w:rsidP="003F3481">
      <w:pPr>
        <w:pStyle w:val="Osnova"/>
        <w:numPr>
          <w:ilvl w:val="0"/>
          <w:numId w:val="177"/>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личностное развитие </w:t>
      </w:r>
      <w:proofErr w:type="gramStart"/>
      <w:r w:rsidRPr="0037256F">
        <w:rPr>
          <w:rStyle w:val="Zag11"/>
          <w:rFonts w:ascii="Times New Roman" w:eastAsia="@Arial Unicode MS" w:hAnsi="Times New Roman" w:cs="Times New Roman"/>
          <w:sz w:val="24"/>
          <w:szCs w:val="24"/>
          <w:lang w:val="ru-RU"/>
        </w:rPr>
        <w:t>обучающегося</w:t>
      </w:r>
      <w:proofErr w:type="gramEnd"/>
      <w:r w:rsidRPr="0037256F">
        <w:rPr>
          <w:rStyle w:val="Zag11"/>
          <w:rFonts w:ascii="Times New Roman" w:eastAsia="@Arial Unicode MS" w:hAnsi="Times New Roman" w:cs="Times New Roman"/>
          <w:sz w:val="24"/>
          <w:szCs w:val="24"/>
          <w:lang w:val="ru-RU"/>
        </w:rPr>
        <w:t xml:space="preserve"> в соответствии с его индивидуальностью.</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sz w:val="24"/>
          <w:szCs w:val="24"/>
          <w:lang w:val="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нования, поисковые и научные исследования, общественно полезные практики, социальное проектирование и т. д.</w:t>
      </w:r>
      <w:proofErr w:type="gramEnd"/>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Время, отведённое на внеурочную деятельность, не учитывается при определении макс</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граммы.</w:t>
      </w:r>
    </w:p>
    <w:p w:rsidR="00660866" w:rsidRPr="0037256F" w:rsidRDefault="00BB161A"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Для учащихся 1-х</w:t>
      </w:r>
      <w:r w:rsidR="00660866" w:rsidRPr="0037256F">
        <w:rPr>
          <w:rStyle w:val="Zag11"/>
          <w:rFonts w:ascii="Times New Roman" w:eastAsia="@Arial Unicode MS" w:hAnsi="Times New Roman" w:cs="Times New Roman"/>
          <w:sz w:val="24"/>
          <w:szCs w:val="24"/>
          <w:lang w:val="ru-RU"/>
        </w:rPr>
        <w:t xml:space="preserve"> классов продолжительность у</w:t>
      </w:r>
      <w:r w:rsidRPr="0037256F">
        <w:rPr>
          <w:rStyle w:val="Zag11"/>
          <w:rFonts w:ascii="Times New Roman" w:eastAsia="@Arial Unicode MS" w:hAnsi="Times New Roman" w:cs="Times New Roman"/>
          <w:sz w:val="24"/>
          <w:szCs w:val="24"/>
          <w:lang w:val="ru-RU"/>
        </w:rPr>
        <w:t>чебной недели составляет 5 дней, 2 – 4 классов – 6 дней.</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Продолжительность учебного года на первой ступени общего образования составляет 34 недели, в первом классе — 33 недели.</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Продолжительность каникул в течение учебного года составляет не менее 30 календа</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 xml:space="preserve">ных дней, летом — не менее 8 недель. Для </w:t>
      </w:r>
      <w:proofErr w:type="gramStart"/>
      <w:r w:rsidRPr="0037256F">
        <w:rPr>
          <w:rStyle w:val="Zag11"/>
          <w:rFonts w:ascii="Times New Roman" w:eastAsia="@Arial Unicode MS" w:hAnsi="Times New Roman" w:cs="Times New Roman"/>
          <w:sz w:val="24"/>
          <w:szCs w:val="24"/>
          <w:lang w:val="ru-RU"/>
        </w:rPr>
        <w:t>обучающихся</w:t>
      </w:r>
      <w:proofErr w:type="gramEnd"/>
      <w:r w:rsidRPr="0037256F">
        <w:rPr>
          <w:rStyle w:val="Zag11"/>
          <w:rFonts w:ascii="Times New Roman" w:eastAsia="@Arial Unicode MS" w:hAnsi="Times New Roman" w:cs="Times New Roman"/>
          <w:sz w:val="24"/>
          <w:szCs w:val="24"/>
          <w:lang w:val="ru-RU"/>
        </w:rPr>
        <w:t xml:space="preserve"> в 1 классе устанавливаются в теч</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ние года дополнительные недельные каникулы.</w:t>
      </w:r>
    </w:p>
    <w:p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Продолжительность урока составляет:</w:t>
      </w:r>
    </w:p>
    <w:p w:rsidR="00FF535B" w:rsidRPr="0052703B" w:rsidRDefault="00660866" w:rsidP="0052703B">
      <w:pPr>
        <w:ind w:firstLine="339"/>
        <w:rPr>
          <w:rStyle w:val="Zag11"/>
          <w:rFonts w:eastAsia="@Arial Unicode MS"/>
          <w:color w:val="000000"/>
        </w:rPr>
      </w:pPr>
      <w:r w:rsidRPr="0037256F">
        <w:rPr>
          <w:rStyle w:val="Zag11"/>
          <w:rFonts w:eastAsia="@Arial Unicode MS"/>
          <w:color w:val="000000"/>
        </w:rPr>
        <w:t>в 1</w:t>
      </w:r>
      <w:r w:rsidR="00625F49" w:rsidRPr="0037256F">
        <w:rPr>
          <w:rStyle w:val="Zag11"/>
          <w:rFonts w:eastAsia="@Arial Unicode MS"/>
          <w:color w:val="000000"/>
        </w:rPr>
        <w:t>--х классах</w:t>
      </w:r>
      <w:r w:rsidR="00545D93" w:rsidRPr="0037256F">
        <w:rPr>
          <w:rStyle w:val="Zag11"/>
          <w:rFonts w:eastAsia="@Arial Unicode MS"/>
          <w:color w:val="000000"/>
        </w:rPr>
        <w:t xml:space="preserve"> — 35 минут.</w:t>
      </w:r>
    </w:p>
    <w:p w:rsidR="00FF535B" w:rsidRDefault="00FF535B" w:rsidP="003F3481">
      <w:pPr>
        <w:jc w:val="center"/>
        <w:rPr>
          <w:rStyle w:val="Zag11"/>
          <w:rFonts w:eastAsia="@Arial Unicode MS"/>
          <w:b/>
          <w:color w:val="000000"/>
          <w:sz w:val="28"/>
        </w:rPr>
      </w:pPr>
    </w:p>
    <w:p w:rsidR="00B82FB2" w:rsidRDefault="00B82FB2" w:rsidP="003F3481">
      <w:pPr>
        <w:jc w:val="center"/>
        <w:rPr>
          <w:rStyle w:val="Zag11"/>
          <w:rFonts w:eastAsia="@Arial Unicode MS"/>
          <w:b/>
          <w:color w:val="000000"/>
          <w:sz w:val="28"/>
        </w:rPr>
      </w:pPr>
    </w:p>
    <w:p w:rsidR="00B82FB2" w:rsidRDefault="00B82FB2" w:rsidP="003F3481">
      <w:pPr>
        <w:jc w:val="center"/>
        <w:rPr>
          <w:rStyle w:val="Zag11"/>
          <w:rFonts w:eastAsia="@Arial Unicode MS"/>
          <w:b/>
          <w:color w:val="000000"/>
          <w:sz w:val="28"/>
        </w:rPr>
      </w:pPr>
    </w:p>
    <w:p w:rsidR="00B82FB2" w:rsidRDefault="00B82FB2" w:rsidP="003F3481">
      <w:pPr>
        <w:jc w:val="center"/>
        <w:rPr>
          <w:rStyle w:val="Zag11"/>
          <w:rFonts w:eastAsia="@Arial Unicode MS"/>
          <w:b/>
          <w:color w:val="000000"/>
          <w:sz w:val="28"/>
        </w:rPr>
      </w:pPr>
    </w:p>
    <w:p w:rsidR="001175DB" w:rsidRDefault="001175DB" w:rsidP="003F3481">
      <w:pPr>
        <w:jc w:val="center"/>
        <w:rPr>
          <w:rStyle w:val="Zag11"/>
          <w:rFonts w:eastAsia="@Arial Unicode MS"/>
          <w:b/>
          <w:color w:val="000000"/>
          <w:sz w:val="28"/>
        </w:rPr>
      </w:pPr>
    </w:p>
    <w:p w:rsidR="00FD1A24" w:rsidRPr="00FF535B" w:rsidRDefault="006454DE" w:rsidP="003F3481">
      <w:pPr>
        <w:jc w:val="center"/>
        <w:rPr>
          <w:rStyle w:val="Zag11"/>
          <w:rFonts w:eastAsia="@Arial Unicode MS"/>
          <w:b/>
          <w:color w:val="000000"/>
          <w:sz w:val="28"/>
        </w:rPr>
      </w:pPr>
      <w:r w:rsidRPr="00FF535B">
        <w:rPr>
          <w:rStyle w:val="Zag11"/>
          <w:rFonts w:eastAsia="@Arial Unicode MS"/>
          <w:b/>
          <w:color w:val="000000"/>
          <w:sz w:val="28"/>
        </w:rPr>
        <w:lastRenderedPageBreak/>
        <w:t>Раздел 3.</w:t>
      </w:r>
    </w:p>
    <w:p w:rsidR="006454DE" w:rsidRPr="00FF535B" w:rsidRDefault="006454DE" w:rsidP="003F3481">
      <w:pPr>
        <w:jc w:val="center"/>
        <w:rPr>
          <w:rStyle w:val="Zag11"/>
          <w:rFonts w:eastAsia="@Arial Unicode MS"/>
          <w:b/>
          <w:color w:val="000000"/>
          <w:sz w:val="28"/>
        </w:rPr>
      </w:pPr>
      <w:r w:rsidRPr="00FF535B">
        <w:rPr>
          <w:rStyle w:val="Zag11"/>
          <w:rFonts w:eastAsia="@Arial Unicode MS"/>
          <w:b/>
          <w:color w:val="000000"/>
          <w:sz w:val="28"/>
        </w:rPr>
        <w:t>Программа формирования универсальных учебных действий</w:t>
      </w:r>
    </w:p>
    <w:p w:rsidR="006454DE" w:rsidRPr="00FF535B" w:rsidRDefault="006454DE" w:rsidP="003F3481">
      <w:pPr>
        <w:jc w:val="center"/>
        <w:rPr>
          <w:rStyle w:val="Zag11"/>
          <w:rFonts w:eastAsia="@Arial Unicode MS"/>
          <w:color w:val="000000"/>
          <w:sz w:val="28"/>
        </w:rPr>
      </w:pPr>
      <w:r w:rsidRPr="00FF535B">
        <w:rPr>
          <w:rStyle w:val="Zag11"/>
          <w:rFonts w:eastAsia="@Arial Unicode MS"/>
          <w:b/>
          <w:color w:val="000000"/>
          <w:sz w:val="28"/>
        </w:rPr>
        <w:t xml:space="preserve">у </w:t>
      </w:r>
      <w:proofErr w:type="gramStart"/>
      <w:r w:rsidRPr="00FF535B">
        <w:rPr>
          <w:rStyle w:val="Zag11"/>
          <w:rFonts w:eastAsia="@Arial Unicode MS"/>
          <w:b/>
          <w:color w:val="000000"/>
          <w:sz w:val="28"/>
        </w:rPr>
        <w:t>обучающихся</w:t>
      </w:r>
      <w:proofErr w:type="gramEnd"/>
      <w:r w:rsidRPr="00FF535B">
        <w:rPr>
          <w:rStyle w:val="Zag11"/>
          <w:rFonts w:eastAsia="@Arial Unicode MS"/>
          <w:b/>
          <w:color w:val="000000"/>
          <w:sz w:val="28"/>
        </w:rPr>
        <w:t xml:space="preserve"> на ступени начального общего образования</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Программа формирования универсальных учебных действий на ступени начального о</w:t>
      </w:r>
      <w:r w:rsidRPr="0037256F">
        <w:rPr>
          <w:rStyle w:val="Zag11"/>
          <w:rFonts w:eastAsia="@Arial Unicode MS"/>
          <w:color w:val="000000"/>
        </w:rPr>
        <w:t>б</w:t>
      </w:r>
      <w:r w:rsidRPr="0037256F">
        <w:rPr>
          <w:rStyle w:val="Zag11"/>
          <w:rFonts w:eastAsia="@Arial Unicode MS"/>
          <w:color w:val="000000"/>
        </w:rPr>
        <w:t xml:space="preserve">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37256F">
        <w:rPr>
          <w:rStyle w:val="Zag11"/>
          <w:rFonts w:eastAsia="@Arial Unicode MS"/>
          <w:color w:val="000000"/>
        </w:rPr>
        <w:t>метапредметным</w:t>
      </w:r>
      <w:proofErr w:type="spellEnd"/>
      <w:r w:rsidRPr="0037256F">
        <w:rPr>
          <w:rStyle w:val="Zag11"/>
          <w:rFonts w:eastAsia="@Arial Unicode MS"/>
          <w:color w:val="000000"/>
        </w:rPr>
        <w:t xml:space="preserve"> результатам осво</w:t>
      </w:r>
      <w:r w:rsidRPr="0037256F">
        <w:rPr>
          <w:rStyle w:val="Zag11"/>
          <w:rFonts w:eastAsia="@Arial Unicode MS"/>
          <w:color w:val="000000"/>
        </w:rPr>
        <w:t>е</w:t>
      </w:r>
      <w:r w:rsidRPr="0037256F">
        <w:rPr>
          <w:rStyle w:val="Zag11"/>
          <w:rFonts w:eastAsia="@Arial Unicode MS"/>
          <w:color w:val="000000"/>
        </w:rPr>
        <w:t>ния основной образовательной программы начального общего образования, дополняет тр</w:t>
      </w:r>
      <w:r w:rsidRPr="0037256F">
        <w:rPr>
          <w:rStyle w:val="Zag11"/>
          <w:rFonts w:eastAsia="@Arial Unicode MS"/>
          <w:color w:val="000000"/>
        </w:rPr>
        <w:t>а</w:t>
      </w:r>
      <w:r w:rsidRPr="0037256F">
        <w:rPr>
          <w:rStyle w:val="Zag11"/>
          <w:rFonts w:eastAsia="@Arial Unicode MS"/>
          <w:color w:val="000000"/>
        </w:rPr>
        <w:t>диционное содержание образовательно-воспитательных программ и служит основой разр</w:t>
      </w:r>
      <w:r w:rsidRPr="0037256F">
        <w:rPr>
          <w:rStyle w:val="Zag11"/>
          <w:rFonts w:eastAsia="@Arial Unicode MS"/>
          <w:color w:val="000000"/>
        </w:rPr>
        <w:t>а</w:t>
      </w:r>
      <w:r w:rsidRPr="0037256F">
        <w:rPr>
          <w:rStyle w:val="Zag11"/>
          <w:rFonts w:eastAsia="@Arial Unicode MS"/>
          <w:color w:val="000000"/>
        </w:rPr>
        <w:t>ботки примерных программ учебных предметов, курсов, дисциплин.</w:t>
      </w:r>
    </w:p>
    <w:p w:rsidR="006454DE" w:rsidRPr="0037256F" w:rsidRDefault="006454DE" w:rsidP="003F3481">
      <w:pPr>
        <w:ind w:firstLine="339"/>
        <w:rPr>
          <w:rStyle w:val="Zag11"/>
          <w:rFonts w:eastAsia="@Arial Unicode MS"/>
          <w:color w:val="000000"/>
        </w:rPr>
      </w:pPr>
      <w:proofErr w:type="gramStart"/>
      <w:r w:rsidRPr="0037256F">
        <w:rPr>
          <w:rStyle w:val="Zag11"/>
          <w:rFonts w:eastAsia="@Arial Unicode MS"/>
          <w:color w:val="000000"/>
        </w:rPr>
        <w:t>Программа формирования универсальных учебных действий направлена на обеспечение системно-</w:t>
      </w:r>
      <w:proofErr w:type="spellStart"/>
      <w:r w:rsidRPr="0037256F">
        <w:rPr>
          <w:rStyle w:val="Zag11"/>
          <w:rFonts w:eastAsia="@Arial Unicode MS"/>
          <w:color w:val="000000"/>
        </w:rPr>
        <w:t>деятельностного</w:t>
      </w:r>
      <w:proofErr w:type="spellEnd"/>
      <w:r w:rsidRPr="0037256F">
        <w:rPr>
          <w:rStyle w:val="Zag11"/>
          <w:rFonts w:eastAsia="@Arial Unicode MS"/>
          <w:color w:val="000000"/>
        </w:rPr>
        <w:t xml:space="preserve"> подхода, положенного в основу Стандарта, и призвана спосо</w:t>
      </w:r>
      <w:r w:rsidRPr="0037256F">
        <w:rPr>
          <w:rStyle w:val="Zag11"/>
          <w:rFonts w:eastAsia="@Arial Unicode MS"/>
          <w:color w:val="000000"/>
        </w:rPr>
        <w:t>б</w:t>
      </w:r>
      <w:r w:rsidRPr="0037256F">
        <w:rPr>
          <w:rStyle w:val="Zag11"/>
          <w:rFonts w:eastAsia="@Arial Unicode MS"/>
          <w:color w:val="000000"/>
        </w:rPr>
        <w:t>ствовать реализации развивающего потенциала общего среднего образования, развитию с</w:t>
      </w:r>
      <w:r w:rsidRPr="0037256F">
        <w:rPr>
          <w:rStyle w:val="Zag11"/>
          <w:rFonts w:eastAsia="@Arial Unicode MS"/>
          <w:color w:val="000000"/>
        </w:rPr>
        <w:t>и</w:t>
      </w:r>
      <w:r w:rsidRPr="0037256F">
        <w:rPr>
          <w:rStyle w:val="Zag11"/>
          <w:rFonts w:eastAsia="@Arial Unicode MS"/>
          <w:color w:val="000000"/>
        </w:rPr>
        <w:t>стемы универсальных учебных действий, выступающей как инвариантная основа образов</w:t>
      </w:r>
      <w:r w:rsidRPr="0037256F">
        <w:rPr>
          <w:rStyle w:val="Zag11"/>
          <w:rFonts w:eastAsia="@Arial Unicode MS"/>
          <w:color w:val="000000"/>
        </w:rPr>
        <w:t>а</w:t>
      </w:r>
      <w:r w:rsidRPr="0037256F">
        <w:rPr>
          <w:rStyle w:val="Zag11"/>
          <w:rFonts w:eastAsia="@Arial Unicode MS"/>
          <w:color w:val="000000"/>
        </w:rPr>
        <w:t>тельного процесса и обеспечивающей школьникам умение учиться, способность к самора</w:t>
      </w:r>
      <w:r w:rsidRPr="0037256F">
        <w:rPr>
          <w:rStyle w:val="Zag11"/>
          <w:rFonts w:eastAsia="@Arial Unicode MS"/>
          <w:color w:val="000000"/>
        </w:rPr>
        <w:t>з</w:t>
      </w:r>
      <w:r w:rsidRPr="0037256F">
        <w:rPr>
          <w:rStyle w:val="Zag11"/>
          <w:rFonts w:eastAsia="@Arial Unicode MS"/>
          <w:color w:val="000000"/>
        </w:rPr>
        <w:t>витию и самосовершенствованию.</w:t>
      </w:r>
      <w:proofErr w:type="gramEnd"/>
      <w:r w:rsidRPr="0037256F">
        <w:rPr>
          <w:rStyle w:val="Zag11"/>
          <w:rFonts w:eastAsia="@Arial Unicode MS"/>
          <w:color w:val="000000"/>
        </w:rPr>
        <w:t xml:space="preserve"> Всё это достигается путём как освоения обучающимися конкретных предметных знаний и навыков в рамках отдельных дисциплин, так и сознател</w:t>
      </w:r>
      <w:r w:rsidRPr="0037256F">
        <w:rPr>
          <w:rStyle w:val="Zag11"/>
          <w:rFonts w:eastAsia="@Arial Unicode MS"/>
          <w:color w:val="000000"/>
        </w:rPr>
        <w:t>ь</w:t>
      </w:r>
      <w:r w:rsidRPr="0037256F">
        <w:rPr>
          <w:rStyle w:val="Zag11"/>
          <w:rFonts w:eastAsia="@Arial Unicode MS"/>
          <w:color w:val="000000"/>
        </w:rPr>
        <w:t>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w:t>
      </w:r>
      <w:r w:rsidRPr="0037256F">
        <w:rPr>
          <w:rStyle w:val="Zag11"/>
          <w:rFonts w:eastAsia="@Arial Unicode MS"/>
          <w:color w:val="000000"/>
        </w:rPr>
        <w:t>а</w:t>
      </w:r>
      <w:r w:rsidRPr="0037256F">
        <w:rPr>
          <w:rStyle w:val="Zag11"/>
          <w:rFonts w:eastAsia="@Arial Unicode MS"/>
          <w:color w:val="000000"/>
        </w:rPr>
        <w:t>рактером видов универсальных действий.</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Программа формирования универсальных учебных действий для начального общего о</w:t>
      </w:r>
      <w:r w:rsidRPr="0037256F">
        <w:rPr>
          <w:rStyle w:val="Zag11"/>
          <w:rFonts w:eastAsia="@Arial Unicode MS"/>
          <w:color w:val="000000"/>
        </w:rPr>
        <w:t>б</w:t>
      </w:r>
      <w:r w:rsidRPr="0037256F">
        <w:rPr>
          <w:rStyle w:val="Zag11"/>
          <w:rFonts w:eastAsia="@Arial Unicode MS"/>
          <w:color w:val="000000"/>
        </w:rPr>
        <w:t>разования:</w:t>
      </w:r>
    </w:p>
    <w:p w:rsidR="006454DE" w:rsidRPr="0037256F" w:rsidRDefault="006454DE" w:rsidP="003F3481">
      <w:pPr>
        <w:numPr>
          <w:ilvl w:val="0"/>
          <w:numId w:val="131"/>
        </w:numPr>
        <w:rPr>
          <w:rStyle w:val="Zag11"/>
          <w:rFonts w:eastAsia="@Arial Unicode MS"/>
          <w:color w:val="000000"/>
        </w:rPr>
      </w:pPr>
      <w:r w:rsidRPr="0037256F">
        <w:rPr>
          <w:rStyle w:val="Zag11"/>
          <w:rFonts w:eastAsia="@Arial Unicode MS"/>
          <w:color w:val="000000"/>
        </w:rPr>
        <w:t>устанавливает ценностные ориентиры начального общего образования;</w:t>
      </w:r>
    </w:p>
    <w:p w:rsidR="006454DE" w:rsidRPr="0037256F" w:rsidRDefault="006454DE" w:rsidP="003F3481">
      <w:pPr>
        <w:numPr>
          <w:ilvl w:val="0"/>
          <w:numId w:val="131"/>
        </w:numPr>
        <w:rPr>
          <w:rStyle w:val="Zag11"/>
          <w:rFonts w:eastAsia="@Arial Unicode MS"/>
          <w:color w:val="000000"/>
        </w:rPr>
      </w:pPr>
      <w:r w:rsidRPr="0037256F">
        <w:rPr>
          <w:rStyle w:val="Zag11"/>
          <w:rFonts w:eastAsia="@Arial Unicode MS"/>
          <w:color w:val="000000"/>
        </w:rPr>
        <w:t>определяет понятие, функции, состав и характеристики универсальных учебных действий в младшем школьном возрасте;</w:t>
      </w:r>
    </w:p>
    <w:p w:rsidR="006454DE" w:rsidRPr="0037256F" w:rsidRDefault="006454DE" w:rsidP="003F3481">
      <w:pPr>
        <w:numPr>
          <w:ilvl w:val="0"/>
          <w:numId w:val="131"/>
        </w:numPr>
        <w:rPr>
          <w:rStyle w:val="Zag11"/>
          <w:rFonts w:eastAsia="@Arial Unicode MS"/>
          <w:color w:val="000000"/>
        </w:rPr>
      </w:pPr>
      <w:r w:rsidRPr="0037256F">
        <w:rPr>
          <w:rStyle w:val="Zag11"/>
          <w:rFonts w:eastAsia="@Arial Unicode MS"/>
          <w:color w:val="000000"/>
        </w:rPr>
        <w:t>выявляет связь универсальных учебных действий с содержанием учебных предм</w:t>
      </w:r>
      <w:r w:rsidRPr="0037256F">
        <w:rPr>
          <w:rStyle w:val="Zag11"/>
          <w:rFonts w:eastAsia="@Arial Unicode MS"/>
          <w:color w:val="000000"/>
        </w:rPr>
        <w:t>е</w:t>
      </w:r>
      <w:r w:rsidRPr="0037256F">
        <w:rPr>
          <w:rStyle w:val="Zag11"/>
          <w:rFonts w:eastAsia="@Arial Unicode MS"/>
          <w:color w:val="000000"/>
        </w:rPr>
        <w:t>тов;</w:t>
      </w:r>
    </w:p>
    <w:p w:rsidR="006454DE" w:rsidRPr="0037256F" w:rsidRDefault="006454DE" w:rsidP="003F3481">
      <w:pPr>
        <w:numPr>
          <w:ilvl w:val="0"/>
          <w:numId w:val="131"/>
        </w:numPr>
        <w:rPr>
          <w:rStyle w:val="Zag11"/>
          <w:rFonts w:eastAsia="@Arial Unicode MS"/>
          <w:color w:val="000000"/>
        </w:rPr>
      </w:pPr>
      <w:r w:rsidRPr="0037256F">
        <w:rPr>
          <w:rStyle w:val="Zag11"/>
          <w:rFonts w:eastAsia="@Arial Unicode MS"/>
          <w:color w:val="000000"/>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37256F">
        <w:rPr>
          <w:rStyle w:val="Zag11"/>
          <w:rFonts w:eastAsia="@Arial Unicode MS"/>
          <w:color w:val="000000"/>
        </w:rPr>
        <w:t>от</w:t>
      </w:r>
      <w:proofErr w:type="gramEnd"/>
      <w:r w:rsidRPr="0037256F">
        <w:rPr>
          <w:rStyle w:val="Zag11"/>
          <w:rFonts w:eastAsia="@Arial Unicode MS"/>
          <w:color w:val="000000"/>
        </w:rPr>
        <w:t xml:space="preserve"> дошкольного к начальному и основному общему образованию.</w:t>
      </w:r>
    </w:p>
    <w:p w:rsidR="006454DE" w:rsidRPr="0037256F" w:rsidRDefault="006454DE" w:rsidP="003F3481">
      <w:pPr>
        <w:pStyle w:val="Zag2"/>
        <w:spacing w:after="0" w:line="240" w:lineRule="auto"/>
        <w:jc w:val="both"/>
        <w:rPr>
          <w:rStyle w:val="Zag11"/>
          <w:rFonts w:eastAsia="@Arial Unicode MS"/>
          <w:lang w:val="ru-RU"/>
        </w:rPr>
      </w:pPr>
      <w:r w:rsidRPr="0037256F">
        <w:rPr>
          <w:rStyle w:val="Zag11"/>
          <w:rFonts w:eastAsia="@Arial Unicode MS"/>
          <w:lang w:val="ru-RU"/>
        </w:rPr>
        <w:t>3.1. Ценностные ориентиры начального общего образования</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За последние десятилетия в обществе произошли кардинальные изменения в представл</w:t>
      </w:r>
      <w:r w:rsidRPr="0037256F">
        <w:rPr>
          <w:rStyle w:val="Zag11"/>
          <w:rFonts w:eastAsia="@Arial Unicode MS"/>
          <w:color w:val="000000"/>
        </w:rPr>
        <w:t>е</w:t>
      </w:r>
      <w:r w:rsidRPr="0037256F">
        <w:rPr>
          <w:rStyle w:val="Zag11"/>
          <w:rFonts w:eastAsia="@Arial Unicode MS"/>
          <w:color w:val="000000"/>
        </w:rPr>
        <w:t xml:space="preserve">нии о целях образования и путях их реализации. </w:t>
      </w:r>
      <w:proofErr w:type="gramStart"/>
      <w:r w:rsidRPr="0037256F">
        <w:rPr>
          <w:rStyle w:val="Zag11"/>
          <w:rFonts w:eastAsia="@Arial Unicode MS"/>
          <w:color w:val="000000"/>
        </w:rPr>
        <w:t>От признания знаний, умений и навыков как основных итогов образования произошёл переход к пониманию обучения как процесса по</w:t>
      </w:r>
      <w:r w:rsidRPr="0037256F">
        <w:rPr>
          <w:rStyle w:val="Zag11"/>
          <w:rFonts w:eastAsia="@Arial Unicode MS"/>
          <w:color w:val="000000"/>
        </w:rPr>
        <w:t>д</w:t>
      </w:r>
      <w:r w:rsidRPr="0037256F">
        <w:rPr>
          <w:rStyle w:val="Zag11"/>
          <w:rFonts w:eastAsia="@Arial Unicode MS"/>
          <w:color w:val="000000"/>
        </w:rPr>
        <w:t>готовки обучающихся к реальной жизни, готовности к тому, чтобы занять активную поз</w:t>
      </w:r>
      <w:r w:rsidRPr="0037256F">
        <w:rPr>
          <w:rStyle w:val="Zag11"/>
          <w:rFonts w:eastAsia="@Arial Unicode MS"/>
          <w:color w:val="000000"/>
        </w:rPr>
        <w:t>и</w:t>
      </w:r>
      <w:r w:rsidRPr="0037256F">
        <w:rPr>
          <w:rStyle w:val="Zag11"/>
          <w:rFonts w:eastAsia="@Arial Unicode MS"/>
          <w:color w:val="000000"/>
        </w:rPr>
        <w:t>цию, успешно решать жизненные задачи, уметь сотрудничать и работать в группе, быть г</w:t>
      </w:r>
      <w:r w:rsidRPr="0037256F">
        <w:rPr>
          <w:rStyle w:val="Zag11"/>
          <w:rFonts w:eastAsia="@Arial Unicode MS"/>
          <w:color w:val="000000"/>
        </w:rPr>
        <w:t>о</w:t>
      </w:r>
      <w:r w:rsidRPr="0037256F">
        <w:rPr>
          <w:rStyle w:val="Zag11"/>
          <w:rFonts w:eastAsia="@Arial Unicode MS"/>
          <w:color w:val="000000"/>
        </w:rPr>
        <w:t>товым к быстрому переучиванию в ответ на обновление знаний и требования рынка труда.</w:t>
      </w:r>
      <w:proofErr w:type="gramEnd"/>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xml:space="preserve">По сути, происходит переход от обучения как преподнесения </w:t>
      </w:r>
      <w:proofErr w:type="gramStart"/>
      <w:r w:rsidRPr="0037256F">
        <w:rPr>
          <w:rStyle w:val="Zag11"/>
          <w:rFonts w:eastAsia="@Arial Unicode MS"/>
          <w:color w:val="000000"/>
        </w:rPr>
        <w:t>учителем</w:t>
      </w:r>
      <w:proofErr w:type="gramEnd"/>
      <w:r w:rsidRPr="0037256F">
        <w:rPr>
          <w:rStyle w:val="Zag11"/>
          <w:rFonts w:eastAsia="@Arial Unicode MS"/>
          <w:color w:val="000000"/>
        </w:rPr>
        <w:t xml:space="preserve"> обучающимся с</w:t>
      </w:r>
      <w:r w:rsidRPr="0037256F">
        <w:rPr>
          <w:rStyle w:val="Zag11"/>
          <w:rFonts w:eastAsia="@Arial Unicode MS"/>
          <w:color w:val="000000"/>
        </w:rPr>
        <w:t>и</w:t>
      </w:r>
      <w:r w:rsidRPr="0037256F">
        <w:rPr>
          <w:rStyle w:val="Zag11"/>
          <w:rFonts w:eastAsia="@Arial Unicode MS"/>
          <w:color w:val="000000"/>
        </w:rPr>
        <w:t xml:space="preserve">стемы знаний к активному решению проблем с целью выработки определённых решений; от освоения отдельных учебных предметов к </w:t>
      </w:r>
      <w:proofErr w:type="spellStart"/>
      <w:r w:rsidRPr="0037256F">
        <w:rPr>
          <w:rStyle w:val="Zag11"/>
          <w:rFonts w:eastAsia="@Arial Unicode MS"/>
          <w:color w:val="000000"/>
        </w:rPr>
        <w:t>полидисциплинарному</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межпредметному</w:t>
      </w:r>
      <w:proofErr w:type="spellEnd"/>
      <w:r w:rsidRPr="0037256F">
        <w:rPr>
          <w:rStyle w:val="Zag11"/>
          <w:rFonts w:eastAsia="@Arial Unicode MS"/>
          <w:color w:val="000000"/>
        </w:rPr>
        <w:t>) изуч</w:t>
      </w:r>
      <w:r w:rsidRPr="0037256F">
        <w:rPr>
          <w:rStyle w:val="Zag11"/>
          <w:rFonts w:eastAsia="@Arial Unicode MS"/>
          <w:color w:val="000000"/>
        </w:rPr>
        <w:t>е</w:t>
      </w:r>
      <w:r w:rsidRPr="0037256F">
        <w:rPr>
          <w:rStyle w:val="Zag11"/>
          <w:rFonts w:eastAsia="@Arial Unicode MS"/>
          <w:color w:val="000000"/>
        </w:rPr>
        <w:t>нию сложных жизненных ситуаций; к сотрудничеству учителя и обучающихся в ходе овл</w:t>
      </w:r>
      <w:r w:rsidRPr="0037256F">
        <w:rPr>
          <w:rStyle w:val="Zag11"/>
          <w:rFonts w:eastAsia="@Arial Unicode MS"/>
          <w:color w:val="000000"/>
        </w:rPr>
        <w:t>а</w:t>
      </w:r>
      <w:r w:rsidRPr="0037256F">
        <w:rPr>
          <w:rStyle w:val="Zag11"/>
          <w:rFonts w:eastAsia="@Arial Unicode MS"/>
          <w:color w:val="000000"/>
        </w:rPr>
        <w:t>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Ценностные ориентиры начального образования конкретизируют личностный, социал</w:t>
      </w:r>
      <w:r w:rsidRPr="0037256F">
        <w:rPr>
          <w:rStyle w:val="Zag11"/>
          <w:rFonts w:eastAsia="@Arial Unicode MS"/>
          <w:color w:val="000000"/>
        </w:rPr>
        <w:t>ь</w:t>
      </w:r>
      <w:r w:rsidRPr="0037256F">
        <w:rPr>
          <w:rStyle w:val="Zag11"/>
          <w:rFonts w:eastAsia="@Arial Unicode MS"/>
          <w:color w:val="000000"/>
        </w:rPr>
        <w:t>ный и государственный заказ системе образования, выраженный в Требованиях к результ</w:t>
      </w:r>
      <w:r w:rsidRPr="0037256F">
        <w:rPr>
          <w:rStyle w:val="Zag11"/>
          <w:rFonts w:eastAsia="@Arial Unicode MS"/>
          <w:color w:val="000000"/>
        </w:rPr>
        <w:t>а</w:t>
      </w:r>
      <w:r w:rsidRPr="0037256F">
        <w:rPr>
          <w:rStyle w:val="Zag11"/>
          <w:rFonts w:eastAsia="@Arial Unicode MS"/>
          <w:color w:val="000000"/>
        </w:rPr>
        <w:t>там освоения основной образовательной программы, и отражают следующие целевые уст</w:t>
      </w:r>
      <w:r w:rsidRPr="0037256F">
        <w:rPr>
          <w:rStyle w:val="Zag11"/>
          <w:rFonts w:eastAsia="@Arial Unicode MS"/>
          <w:color w:val="000000"/>
        </w:rPr>
        <w:t>а</w:t>
      </w:r>
      <w:r w:rsidRPr="0037256F">
        <w:rPr>
          <w:rStyle w:val="Zag11"/>
          <w:rFonts w:eastAsia="@Arial Unicode MS"/>
          <w:color w:val="000000"/>
        </w:rPr>
        <w:t>новки системы начального общего образования:</w:t>
      </w:r>
    </w:p>
    <w:p w:rsidR="006454DE" w:rsidRPr="0037256F" w:rsidRDefault="006454DE" w:rsidP="003F3481">
      <w:pPr>
        <w:numPr>
          <w:ilvl w:val="0"/>
          <w:numId w:val="132"/>
        </w:numPr>
        <w:rPr>
          <w:rStyle w:val="Zag11"/>
          <w:rFonts w:eastAsia="@Arial Unicode MS"/>
          <w:color w:val="000000"/>
        </w:rPr>
      </w:pPr>
      <w:r w:rsidRPr="0037256F">
        <w:rPr>
          <w:rStyle w:val="Zag11"/>
          <w:rFonts w:eastAsia="@Arial Unicode MS"/>
          <w:b/>
          <w:bCs/>
          <w:i/>
          <w:iCs/>
          <w:color w:val="000000"/>
        </w:rPr>
        <w:t xml:space="preserve">формирование основ гражданской идентичности личности </w:t>
      </w:r>
      <w:r w:rsidRPr="0037256F">
        <w:rPr>
          <w:rStyle w:val="Zag11"/>
          <w:rFonts w:eastAsia="@Arial Unicode MS"/>
          <w:color w:val="000000"/>
        </w:rPr>
        <w:t>на базе:</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чувства сопричастности и гордости за свою Родину, народ и историю, осознания о</w:t>
      </w:r>
      <w:r w:rsidRPr="0037256F">
        <w:rPr>
          <w:rStyle w:val="Zag11"/>
          <w:rFonts w:eastAsia="@Arial Unicode MS"/>
          <w:color w:val="000000"/>
        </w:rPr>
        <w:t>т</w:t>
      </w:r>
      <w:r w:rsidRPr="0037256F">
        <w:rPr>
          <w:rStyle w:val="Zag11"/>
          <w:rFonts w:eastAsia="@Arial Unicode MS"/>
          <w:color w:val="000000"/>
        </w:rPr>
        <w:t>ветственности человека за благосостояние общества;</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восприятия мира как единого и целостного при разнообразии культур, национальн</w:t>
      </w:r>
      <w:r w:rsidRPr="0037256F">
        <w:rPr>
          <w:rStyle w:val="Zag11"/>
          <w:rFonts w:eastAsia="@Arial Unicode MS"/>
          <w:color w:val="000000"/>
        </w:rPr>
        <w:t>о</w:t>
      </w:r>
      <w:r w:rsidRPr="0037256F">
        <w:rPr>
          <w:rStyle w:val="Zag11"/>
          <w:rFonts w:eastAsia="@Arial Unicode MS"/>
          <w:color w:val="000000"/>
        </w:rPr>
        <w:t>стей, религий; уважения истории и культуры каждого народа;</w:t>
      </w:r>
    </w:p>
    <w:p w:rsidR="006454DE" w:rsidRPr="0037256F" w:rsidRDefault="006454DE" w:rsidP="003F3481">
      <w:pPr>
        <w:numPr>
          <w:ilvl w:val="0"/>
          <w:numId w:val="132"/>
        </w:numPr>
        <w:rPr>
          <w:rStyle w:val="Zag11"/>
          <w:rFonts w:eastAsia="@Arial Unicode MS"/>
          <w:color w:val="000000"/>
        </w:rPr>
      </w:pPr>
      <w:r w:rsidRPr="0037256F">
        <w:rPr>
          <w:rStyle w:val="Zag11"/>
          <w:rFonts w:eastAsia="@Arial Unicode MS"/>
          <w:b/>
          <w:bCs/>
          <w:i/>
          <w:iCs/>
          <w:color w:val="000000"/>
        </w:rPr>
        <w:lastRenderedPageBreak/>
        <w:t xml:space="preserve">формирование психологических условий развития общения, сотрудничества </w:t>
      </w:r>
      <w:r w:rsidRPr="0037256F">
        <w:rPr>
          <w:rStyle w:val="Zag11"/>
          <w:rFonts w:eastAsia="@Arial Unicode MS"/>
          <w:color w:val="000000"/>
        </w:rPr>
        <w:t>на основе:</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454DE" w:rsidRPr="0037256F" w:rsidRDefault="006454DE" w:rsidP="003F3481">
      <w:pPr>
        <w:numPr>
          <w:ilvl w:val="0"/>
          <w:numId w:val="132"/>
        </w:numPr>
        <w:rPr>
          <w:rStyle w:val="Zag11"/>
          <w:rFonts w:eastAsia="@Arial Unicode MS"/>
          <w:color w:val="000000"/>
        </w:rPr>
      </w:pPr>
      <w:r w:rsidRPr="0037256F">
        <w:rPr>
          <w:rStyle w:val="Zag11"/>
          <w:rFonts w:eastAsia="@Arial Unicode MS"/>
          <w:b/>
          <w:bCs/>
          <w:i/>
          <w:iCs/>
          <w:color w:val="000000"/>
        </w:rPr>
        <w:t xml:space="preserve">развитие ценностно-смысловой сферы личности </w:t>
      </w:r>
      <w:r w:rsidRPr="0037256F">
        <w:rPr>
          <w:rStyle w:val="Zag11"/>
          <w:rFonts w:eastAsia="@Arial Unicode MS"/>
          <w:color w:val="000000"/>
        </w:rPr>
        <w:t>на основе общечеловеческих принципов нравственности и гуманизма:</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xml:space="preserve">– ориентации в нравственном содержании и </w:t>
      </w:r>
      <w:proofErr w:type="gramStart"/>
      <w:r w:rsidRPr="0037256F">
        <w:rPr>
          <w:rStyle w:val="Zag11"/>
          <w:rFonts w:eastAsia="@Arial Unicode MS"/>
          <w:color w:val="000000"/>
        </w:rPr>
        <w:t>смысле</w:t>
      </w:r>
      <w:proofErr w:type="gramEnd"/>
      <w:r w:rsidRPr="0037256F">
        <w:rPr>
          <w:rStyle w:val="Zag11"/>
          <w:rFonts w:eastAsia="@Arial Unicode MS"/>
          <w:color w:val="000000"/>
        </w:rPr>
        <w:t xml:space="preserve"> как собственных поступков, так и п</w:t>
      </w:r>
      <w:r w:rsidRPr="0037256F">
        <w:rPr>
          <w:rStyle w:val="Zag11"/>
          <w:rFonts w:eastAsia="@Arial Unicode MS"/>
          <w:color w:val="000000"/>
        </w:rPr>
        <w:t>о</w:t>
      </w:r>
      <w:r w:rsidRPr="0037256F">
        <w:rPr>
          <w:rStyle w:val="Zag11"/>
          <w:rFonts w:eastAsia="@Arial Unicode MS"/>
          <w:color w:val="000000"/>
        </w:rPr>
        <w:t>ступков окружающих людей, развития этических чувств (стыда, вины, совести) как регул</w:t>
      </w:r>
      <w:r w:rsidRPr="0037256F">
        <w:rPr>
          <w:rStyle w:val="Zag11"/>
          <w:rFonts w:eastAsia="@Arial Unicode MS"/>
          <w:color w:val="000000"/>
        </w:rPr>
        <w:t>я</w:t>
      </w:r>
      <w:r w:rsidRPr="0037256F">
        <w:rPr>
          <w:rStyle w:val="Zag11"/>
          <w:rFonts w:eastAsia="@Arial Unicode MS"/>
          <w:color w:val="000000"/>
        </w:rPr>
        <w:t>торов морального поведения;</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формирования эстетических чувств и чувства прекрасного через знакомство с наци</w:t>
      </w:r>
      <w:r w:rsidRPr="0037256F">
        <w:rPr>
          <w:rStyle w:val="Zag11"/>
          <w:rFonts w:eastAsia="@Arial Unicode MS"/>
          <w:color w:val="000000"/>
        </w:rPr>
        <w:t>о</w:t>
      </w:r>
      <w:r w:rsidRPr="0037256F">
        <w:rPr>
          <w:rStyle w:val="Zag11"/>
          <w:rFonts w:eastAsia="@Arial Unicode MS"/>
          <w:color w:val="000000"/>
        </w:rPr>
        <w:t>нальной, отечественной и мировой художественной культурой;</w:t>
      </w:r>
    </w:p>
    <w:p w:rsidR="006454DE" w:rsidRPr="0037256F" w:rsidRDefault="006454DE" w:rsidP="003F3481">
      <w:pPr>
        <w:numPr>
          <w:ilvl w:val="0"/>
          <w:numId w:val="132"/>
        </w:numPr>
        <w:rPr>
          <w:rStyle w:val="Zag11"/>
          <w:rFonts w:eastAsia="@Arial Unicode MS"/>
          <w:color w:val="000000"/>
        </w:rPr>
      </w:pPr>
      <w:r w:rsidRPr="0037256F">
        <w:rPr>
          <w:rStyle w:val="Zag11"/>
          <w:rFonts w:eastAsia="@Arial Unicode MS"/>
          <w:b/>
          <w:bCs/>
          <w:i/>
          <w:iCs/>
          <w:color w:val="000000"/>
        </w:rPr>
        <w:t xml:space="preserve">развитие умения учиться </w:t>
      </w:r>
      <w:r w:rsidRPr="0037256F">
        <w:rPr>
          <w:rStyle w:val="Zag11"/>
          <w:rFonts w:eastAsia="@Arial Unicode MS"/>
          <w:color w:val="000000"/>
        </w:rPr>
        <w:t>как первого шага к самообразованию и самовоспит</w:t>
      </w:r>
      <w:r w:rsidRPr="0037256F">
        <w:rPr>
          <w:rStyle w:val="Zag11"/>
          <w:rFonts w:eastAsia="@Arial Unicode MS"/>
          <w:color w:val="000000"/>
        </w:rPr>
        <w:t>а</w:t>
      </w:r>
      <w:r w:rsidRPr="0037256F">
        <w:rPr>
          <w:rStyle w:val="Zag11"/>
          <w:rFonts w:eastAsia="@Arial Unicode MS"/>
          <w:color w:val="000000"/>
        </w:rPr>
        <w:t>нию, а именно:</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развитие широких познавательных интересов, инициативы и любознательности, мот</w:t>
      </w:r>
      <w:r w:rsidRPr="0037256F">
        <w:rPr>
          <w:rStyle w:val="Zag11"/>
          <w:rFonts w:eastAsia="@Arial Unicode MS"/>
          <w:color w:val="000000"/>
        </w:rPr>
        <w:t>и</w:t>
      </w:r>
      <w:r w:rsidRPr="0037256F">
        <w:rPr>
          <w:rStyle w:val="Zag11"/>
          <w:rFonts w:eastAsia="@Arial Unicode MS"/>
          <w:color w:val="000000"/>
        </w:rPr>
        <w:t>вов познания и творчества;</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формирование умения учиться и способности к организации своей деятельности (пл</w:t>
      </w:r>
      <w:r w:rsidRPr="0037256F">
        <w:rPr>
          <w:rStyle w:val="Zag11"/>
          <w:rFonts w:eastAsia="@Arial Unicode MS"/>
          <w:color w:val="000000"/>
        </w:rPr>
        <w:t>а</w:t>
      </w:r>
      <w:r w:rsidRPr="0037256F">
        <w:rPr>
          <w:rStyle w:val="Zag11"/>
          <w:rFonts w:eastAsia="@Arial Unicode MS"/>
          <w:color w:val="000000"/>
        </w:rPr>
        <w:t>нированию, контролю, оценке);</w:t>
      </w:r>
    </w:p>
    <w:p w:rsidR="006454DE" w:rsidRPr="0037256F" w:rsidRDefault="006454DE" w:rsidP="003F3481">
      <w:pPr>
        <w:numPr>
          <w:ilvl w:val="0"/>
          <w:numId w:val="132"/>
        </w:numPr>
        <w:rPr>
          <w:rStyle w:val="Zag11"/>
          <w:rFonts w:eastAsia="@Arial Unicode MS"/>
          <w:color w:val="000000"/>
        </w:rPr>
      </w:pPr>
      <w:r w:rsidRPr="0037256F">
        <w:rPr>
          <w:rStyle w:val="Zag11"/>
          <w:rFonts w:eastAsia="@Arial Unicode MS"/>
          <w:b/>
          <w:bCs/>
          <w:i/>
          <w:iCs/>
          <w:color w:val="000000"/>
        </w:rPr>
        <w:t xml:space="preserve">развитие самостоятельности, инициативы и ответственности личности </w:t>
      </w:r>
      <w:r w:rsidRPr="0037256F">
        <w:rPr>
          <w:rStyle w:val="Zag11"/>
          <w:rFonts w:eastAsia="@Arial Unicode MS"/>
          <w:color w:val="000000"/>
        </w:rPr>
        <w:t xml:space="preserve">как условия её </w:t>
      </w:r>
      <w:proofErr w:type="spellStart"/>
      <w:r w:rsidRPr="0037256F">
        <w:rPr>
          <w:rStyle w:val="Zag11"/>
          <w:rFonts w:eastAsia="@Arial Unicode MS"/>
          <w:color w:val="000000"/>
        </w:rPr>
        <w:t>самоактуализации</w:t>
      </w:r>
      <w:proofErr w:type="spellEnd"/>
      <w:r w:rsidRPr="0037256F">
        <w:rPr>
          <w:rStyle w:val="Zag11"/>
          <w:rFonts w:eastAsia="@Arial Unicode MS"/>
          <w:color w:val="000000"/>
        </w:rPr>
        <w:t>:</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формирование самоуважения и эмоционально-положительного отношения к себе, г</w:t>
      </w:r>
      <w:r w:rsidRPr="0037256F">
        <w:rPr>
          <w:rStyle w:val="Zag11"/>
          <w:rFonts w:eastAsia="@Arial Unicode MS"/>
          <w:color w:val="000000"/>
        </w:rPr>
        <w:t>о</w:t>
      </w:r>
      <w:r w:rsidRPr="0037256F">
        <w:rPr>
          <w:rStyle w:val="Zag11"/>
          <w:rFonts w:eastAsia="@Arial Unicode MS"/>
          <w:color w:val="000000"/>
        </w:rPr>
        <w:t>товности открыто выражать и отстаивать свою позицию, критичности к своим поступкам и умения адекватно их оценивать;</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развитие готовности к самостоятельным поступкам и действиям, ответственности за их результаты;</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454DE" w:rsidRPr="0037256F" w:rsidRDefault="006454DE" w:rsidP="003F3481">
      <w:pPr>
        <w:pStyle w:val="Zag2"/>
        <w:spacing w:after="0" w:line="240" w:lineRule="auto"/>
        <w:ind w:firstLine="339"/>
        <w:jc w:val="both"/>
        <w:rPr>
          <w:rStyle w:val="Zag11"/>
          <w:rFonts w:eastAsia="@Arial Unicode MS"/>
          <w:b w:val="0"/>
          <w:bCs w:val="0"/>
          <w:lang w:val="ru-RU"/>
        </w:rPr>
      </w:pPr>
      <w:r w:rsidRPr="0037256F">
        <w:rPr>
          <w:rStyle w:val="Zag11"/>
          <w:rFonts w:eastAsia="@Arial Unicode MS"/>
          <w:b w:val="0"/>
          <w:bCs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w:t>
      </w:r>
      <w:r w:rsidRPr="0037256F">
        <w:rPr>
          <w:rStyle w:val="Zag11"/>
          <w:rFonts w:eastAsia="@Arial Unicode MS"/>
          <w:b w:val="0"/>
          <w:bCs w:val="0"/>
          <w:lang w:val="ru-RU"/>
        </w:rPr>
        <w:t>а</w:t>
      </w:r>
      <w:r w:rsidRPr="0037256F">
        <w:rPr>
          <w:rStyle w:val="Zag11"/>
          <w:rFonts w:eastAsia="@Arial Unicode MS"/>
          <w:b w:val="0"/>
          <w:bCs w:val="0"/>
          <w:lang w:val="ru-RU"/>
        </w:rPr>
        <w:t>ния общих учебных умений, обобщённых способов действия обеспечивает высокую эффе</w:t>
      </w:r>
      <w:r w:rsidRPr="0037256F">
        <w:rPr>
          <w:rStyle w:val="Zag11"/>
          <w:rFonts w:eastAsia="@Arial Unicode MS"/>
          <w:b w:val="0"/>
          <w:bCs w:val="0"/>
          <w:lang w:val="ru-RU"/>
        </w:rPr>
        <w:t>к</w:t>
      </w:r>
      <w:r w:rsidRPr="0037256F">
        <w:rPr>
          <w:rStyle w:val="Zag11"/>
          <w:rFonts w:eastAsia="@Arial Unicode MS"/>
          <w:b w:val="0"/>
          <w:bCs w:val="0"/>
          <w:lang w:val="ru-RU"/>
        </w:rPr>
        <w:t>тивность решения жизненных задач и возможность саморазвития обучающихся.</w:t>
      </w:r>
    </w:p>
    <w:p w:rsidR="006454DE" w:rsidRPr="0037256F" w:rsidRDefault="00387CE7" w:rsidP="003F3481">
      <w:pPr>
        <w:pStyle w:val="Zag2"/>
        <w:spacing w:after="0" w:line="240" w:lineRule="auto"/>
        <w:jc w:val="both"/>
        <w:rPr>
          <w:rStyle w:val="Zag11"/>
          <w:rFonts w:eastAsia="@Arial Unicode MS"/>
          <w:lang w:val="ru-RU"/>
        </w:rPr>
      </w:pPr>
      <w:r w:rsidRPr="0037256F">
        <w:rPr>
          <w:rStyle w:val="Zag11"/>
          <w:rFonts w:eastAsia="@Arial Unicode MS"/>
          <w:lang w:val="ru-RU"/>
        </w:rPr>
        <w:t>3</w:t>
      </w:r>
      <w:r w:rsidR="006454DE" w:rsidRPr="0037256F">
        <w:rPr>
          <w:rStyle w:val="Zag11"/>
          <w:rFonts w:eastAsia="@Arial Unicode MS"/>
          <w:lang w:val="ru-RU"/>
        </w:rPr>
        <w:t>.2. Понятие, функции, состав и характеристики универсальных учебных действий на ступени начального общего образования</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xml:space="preserve">Последовательная реализация </w:t>
      </w:r>
      <w:proofErr w:type="spellStart"/>
      <w:r w:rsidRPr="0037256F">
        <w:rPr>
          <w:rStyle w:val="Zag11"/>
          <w:rFonts w:eastAsia="@Arial Unicode MS"/>
          <w:color w:val="000000"/>
        </w:rPr>
        <w:t>деятельностного</w:t>
      </w:r>
      <w:proofErr w:type="spellEnd"/>
      <w:r w:rsidRPr="0037256F">
        <w:rPr>
          <w:rStyle w:val="Zag11"/>
          <w:rFonts w:eastAsia="@Arial Unicode MS"/>
          <w:color w:val="000000"/>
        </w:rPr>
        <w:t xml:space="preserve"> подхода направлена на повышение э</w:t>
      </w:r>
      <w:r w:rsidRPr="0037256F">
        <w:rPr>
          <w:rStyle w:val="Zag11"/>
          <w:rFonts w:eastAsia="@Arial Unicode MS"/>
          <w:color w:val="000000"/>
        </w:rPr>
        <w:t>ф</w:t>
      </w:r>
      <w:r w:rsidRPr="0037256F">
        <w:rPr>
          <w:rStyle w:val="Zag11"/>
          <w:rFonts w:eastAsia="@Arial Unicode MS"/>
          <w:color w:val="000000"/>
        </w:rPr>
        <w:t>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w:t>
      </w:r>
      <w:r w:rsidRPr="0037256F">
        <w:rPr>
          <w:rStyle w:val="Zag11"/>
          <w:rFonts w:eastAsia="@Arial Unicode MS"/>
          <w:color w:val="000000"/>
        </w:rPr>
        <w:t>а</w:t>
      </w:r>
      <w:r w:rsidRPr="0037256F">
        <w:rPr>
          <w:rStyle w:val="Zag11"/>
          <w:rFonts w:eastAsia="@Arial Unicode MS"/>
          <w:color w:val="000000"/>
        </w:rPr>
        <w:t>ции и интереса к учёбе.</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xml:space="preserve">В рамках </w:t>
      </w:r>
      <w:proofErr w:type="spellStart"/>
      <w:r w:rsidRPr="0037256F">
        <w:rPr>
          <w:rStyle w:val="Zag11"/>
          <w:rFonts w:eastAsia="@Arial Unicode MS"/>
          <w:color w:val="000000"/>
        </w:rPr>
        <w:t>деятельностного</w:t>
      </w:r>
      <w:proofErr w:type="spellEnd"/>
      <w:r w:rsidRPr="0037256F">
        <w:rPr>
          <w:rStyle w:val="Zag11"/>
          <w:rFonts w:eastAsia="@Arial Unicode MS"/>
          <w:color w:val="000000"/>
        </w:rPr>
        <w:t xml:space="preserve"> подхода в качестве </w:t>
      </w:r>
      <w:proofErr w:type="spellStart"/>
      <w:r w:rsidRPr="0037256F">
        <w:rPr>
          <w:rStyle w:val="Zag11"/>
          <w:rFonts w:eastAsia="@Arial Unicode MS"/>
          <w:color w:val="000000"/>
        </w:rPr>
        <w:t>общеучебных</w:t>
      </w:r>
      <w:proofErr w:type="spellEnd"/>
      <w:r w:rsidRPr="0037256F">
        <w:rPr>
          <w:rStyle w:val="Zag11"/>
          <w:rFonts w:eastAsia="@Arial Unicode MS"/>
          <w:color w:val="000000"/>
        </w:rPr>
        <w:t xml:space="preserve"> действий рассматриваются основные структурные компоненты учебной деятельности — мотивы, особенности целеп</w:t>
      </w:r>
      <w:r w:rsidRPr="0037256F">
        <w:rPr>
          <w:rStyle w:val="Zag11"/>
          <w:rFonts w:eastAsia="@Arial Unicode MS"/>
          <w:color w:val="000000"/>
        </w:rPr>
        <w:t>о</w:t>
      </w:r>
      <w:r w:rsidRPr="0037256F">
        <w:rPr>
          <w:rStyle w:val="Zag11"/>
          <w:rFonts w:eastAsia="@Arial Unicode MS"/>
          <w:color w:val="000000"/>
        </w:rPr>
        <w:t xml:space="preserve">лагания (учебная цель и задачи), учебные действия, контроль и оценка, </w:t>
      </w:r>
      <w:proofErr w:type="spellStart"/>
      <w:r w:rsidRPr="0037256F">
        <w:rPr>
          <w:rStyle w:val="Zag11"/>
          <w:rFonts w:eastAsia="@Arial Unicode MS"/>
          <w:color w:val="000000"/>
        </w:rPr>
        <w:t>сформированность</w:t>
      </w:r>
      <w:proofErr w:type="spellEnd"/>
      <w:r w:rsidRPr="0037256F">
        <w:rPr>
          <w:rStyle w:val="Zag11"/>
          <w:rFonts w:eastAsia="@Arial Unicode MS"/>
          <w:color w:val="000000"/>
        </w:rPr>
        <w:t xml:space="preserve"> которых является одной из составляющих успешности обучения в образовательном учр</w:t>
      </w:r>
      <w:r w:rsidRPr="0037256F">
        <w:rPr>
          <w:rStyle w:val="Zag11"/>
          <w:rFonts w:eastAsia="@Arial Unicode MS"/>
          <w:color w:val="000000"/>
        </w:rPr>
        <w:t>е</w:t>
      </w:r>
      <w:r w:rsidRPr="0037256F">
        <w:rPr>
          <w:rStyle w:val="Zag11"/>
          <w:rFonts w:eastAsia="@Arial Unicode MS"/>
          <w:color w:val="000000"/>
        </w:rPr>
        <w:t>ждении.</w:t>
      </w:r>
    </w:p>
    <w:p w:rsidR="006454DE" w:rsidRPr="0037256F" w:rsidRDefault="006454DE" w:rsidP="003F3481">
      <w:pPr>
        <w:ind w:firstLine="339"/>
        <w:rPr>
          <w:rStyle w:val="Zag11"/>
          <w:rFonts w:eastAsia="@Arial Unicode MS"/>
          <w:b/>
          <w:bCs/>
          <w:color w:val="000000"/>
        </w:rPr>
      </w:pPr>
      <w:proofErr w:type="gramStart"/>
      <w:r w:rsidRPr="0037256F">
        <w:rPr>
          <w:rStyle w:val="Zag11"/>
          <w:rFonts w:eastAsia="@Arial Unicode MS"/>
          <w:color w:val="000000"/>
        </w:rPr>
        <w:t xml:space="preserve">При оценке </w:t>
      </w: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w:t>
      </w:r>
      <w:r w:rsidRPr="0037256F">
        <w:rPr>
          <w:rStyle w:val="Zag11"/>
          <w:rFonts w:eastAsia="@Arial Unicode MS"/>
          <w:color w:val="000000"/>
        </w:rPr>
        <w:t>а</w:t>
      </w:r>
      <w:r w:rsidRPr="0037256F">
        <w:rPr>
          <w:rStyle w:val="Zag11"/>
          <w:rFonts w:eastAsia="@Arial Unicode MS"/>
          <w:color w:val="000000"/>
        </w:rPr>
        <w:t>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B82FB2" w:rsidRDefault="00B82FB2" w:rsidP="003F3481">
      <w:pPr>
        <w:ind w:firstLine="339"/>
        <w:rPr>
          <w:rStyle w:val="Zag11"/>
          <w:rFonts w:eastAsia="@Arial Unicode MS"/>
          <w:b/>
          <w:bCs/>
          <w:color w:val="000000"/>
        </w:rPr>
      </w:pPr>
    </w:p>
    <w:p w:rsidR="00B82FB2" w:rsidRDefault="00B82FB2" w:rsidP="003F3481">
      <w:pPr>
        <w:ind w:firstLine="339"/>
        <w:rPr>
          <w:rStyle w:val="Zag11"/>
          <w:rFonts w:eastAsia="@Arial Unicode MS"/>
          <w:b/>
          <w:bCs/>
          <w:color w:val="000000"/>
        </w:rPr>
      </w:pPr>
    </w:p>
    <w:p w:rsidR="006454DE" w:rsidRPr="0037256F" w:rsidRDefault="006454DE" w:rsidP="003F3481">
      <w:pPr>
        <w:ind w:firstLine="339"/>
        <w:rPr>
          <w:rStyle w:val="Zag11"/>
          <w:rFonts w:eastAsia="@Arial Unicode MS"/>
          <w:color w:val="000000"/>
        </w:rPr>
      </w:pPr>
      <w:r w:rsidRPr="0037256F">
        <w:rPr>
          <w:rStyle w:val="Zag11"/>
          <w:rFonts w:eastAsia="@Arial Unicode MS"/>
          <w:b/>
          <w:bCs/>
          <w:color w:val="000000"/>
        </w:rPr>
        <w:t>Понятие «универсальные учебные действия»</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В широком значении термин «универсальные учебные действия» означает умение учит</w:t>
      </w:r>
      <w:r w:rsidRPr="0037256F">
        <w:rPr>
          <w:rStyle w:val="Zag11"/>
          <w:rFonts w:eastAsia="@Arial Unicode MS"/>
          <w:color w:val="000000"/>
        </w:rPr>
        <w:t>ь</w:t>
      </w:r>
      <w:r w:rsidRPr="0037256F">
        <w:rPr>
          <w:rStyle w:val="Zag11"/>
          <w:rFonts w:eastAsia="@Arial Unicode MS"/>
          <w:color w:val="000000"/>
        </w:rPr>
        <w:t>ся, т.·е. способность субъекта к саморазвитию и самосовершенствованию путём сознател</w:t>
      </w:r>
      <w:r w:rsidRPr="0037256F">
        <w:rPr>
          <w:rStyle w:val="Zag11"/>
          <w:rFonts w:eastAsia="@Arial Unicode MS"/>
          <w:color w:val="000000"/>
        </w:rPr>
        <w:t>ь</w:t>
      </w:r>
      <w:r w:rsidRPr="0037256F">
        <w:rPr>
          <w:rStyle w:val="Zag11"/>
          <w:rFonts w:eastAsia="@Arial Unicode MS"/>
          <w:color w:val="000000"/>
        </w:rPr>
        <w:t>ного и активного присвоения нового социального опыта.</w:t>
      </w:r>
    </w:p>
    <w:p w:rsidR="006454DE" w:rsidRPr="0037256F" w:rsidRDefault="006454DE" w:rsidP="003F3481">
      <w:pPr>
        <w:ind w:firstLine="339"/>
        <w:rPr>
          <w:rStyle w:val="Zag11"/>
          <w:rFonts w:eastAsia="@Arial Unicode MS"/>
          <w:b/>
          <w:bCs/>
          <w:color w:val="000000"/>
        </w:rPr>
      </w:pPr>
      <w:r w:rsidRPr="0037256F">
        <w:rPr>
          <w:rStyle w:val="Zag11"/>
          <w:rFonts w:eastAsia="@Arial Unicode MS"/>
          <w:color w:val="000000"/>
        </w:rPr>
        <w:t>Способность обучающегося самостоятельно успешно усваивать новые знания, формир</w:t>
      </w:r>
      <w:r w:rsidRPr="0037256F">
        <w:rPr>
          <w:rStyle w:val="Zag11"/>
          <w:rFonts w:eastAsia="@Arial Unicode MS"/>
          <w:color w:val="000000"/>
        </w:rPr>
        <w:t>о</w:t>
      </w:r>
      <w:r w:rsidRPr="0037256F">
        <w:rPr>
          <w:rStyle w:val="Zag11"/>
          <w:rFonts w:eastAsia="@Arial Unicode MS"/>
          <w:color w:val="000000"/>
        </w:rPr>
        <w:t xml:space="preserve">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37256F">
        <w:rPr>
          <w:rStyle w:val="Zag11"/>
          <w:rFonts w:eastAsia="@Arial Unicode MS"/>
          <w:color w:val="000000"/>
        </w:rPr>
        <w:t>ориентации</w:t>
      </w:r>
      <w:proofErr w:type="gramEnd"/>
      <w:r w:rsidRPr="0037256F">
        <w:rPr>
          <w:rStyle w:val="Zag11"/>
          <w:rFonts w:eastAsia="@Arial Unicode MS"/>
          <w:color w:val="000000"/>
        </w:rPr>
        <w:t xml:space="preserve"> как в различных предме</w:t>
      </w:r>
      <w:r w:rsidRPr="0037256F">
        <w:rPr>
          <w:rStyle w:val="Zag11"/>
          <w:rFonts w:eastAsia="@Arial Unicode MS"/>
          <w:color w:val="000000"/>
        </w:rPr>
        <w:t>т</w:t>
      </w:r>
      <w:r w:rsidRPr="0037256F">
        <w:rPr>
          <w:rStyle w:val="Zag11"/>
          <w:rFonts w:eastAsia="@Arial Unicode MS"/>
          <w:color w:val="000000"/>
        </w:rPr>
        <w:t>ных областях, так и в строении самой учебной деятельности, включающей осознание её ц</w:t>
      </w:r>
      <w:r w:rsidRPr="0037256F">
        <w:rPr>
          <w:rStyle w:val="Zag11"/>
          <w:rFonts w:eastAsia="@Arial Unicode MS"/>
          <w:color w:val="000000"/>
        </w:rPr>
        <w:t>е</w:t>
      </w:r>
      <w:r w:rsidRPr="0037256F">
        <w:rPr>
          <w:rStyle w:val="Zag11"/>
          <w:rFonts w:eastAsia="@Arial Unicode MS"/>
          <w:color w:val="000000"/>
        </w:rPr>
        <w:t xml:space="preserve">левой направленности, ценностно-смысловых и </w:t>
      </w:r>
      <w:proofErr w:type="spellStart"/>
      <w:r w:rsidRPr="0037256F">
        <w:rPr>
          <w:rStyle w:val="Zag11"/>
          <w:rFonts w:eastAsia="@Arial Unicode MS"/>
          <w:color w:val="000000"/>
        </w:rPr>
        <w:t>операциональных</w:t>
      </w:r>
      <w:proofErr w:type="spellEnd"/>
      <w:r w:rsidRPr="0037256F">
        <w:rPr>
          <w:rStyle w:val="Zag11"/>
          <w:rFonts w:eastAsia="@Arial Unicode MS"/>
          <w:color w:val="000000"/>
        </w:rPr>
        <w:t xml:space="preserve"> характеристик. Таким о</w:t>
      </w:r>
      <w:r w:rsidRPr="0037256F">
        <w:rPr>
          <w:rStyle w:val="Zag11"/>
          <w:rFonts w:eastAsia="@Arial Unicode MS"/>
          <w:color w:val="000000"/>
        </w:rPr>
        <w:t>б</w:t>
      </w:r>
      <w:r w:rsidRPr="0037256F">
        <w:rPr>
          <w:rStyle w:val="Zag11"/>
          <w:rFonts w:eastAsia="@Arial Unicode MS"/>
          <w:color w:val="000000"/>
        </w:rPr>
        <w:t>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w:t>
      </w:r>
      <w:r w:rsidRPr="0037256F">
        <w:rPr>
          <w:rStyle w:val="Zag11"/>
          <w:rFonts w:eastAsia="@Arial Unicode MS"/>
          <w:color w:val="000000"/>
        </w:rPr>
        <w:t>а</w:t>
      </w:r>
      <w:r w:rsidRPr="0037256F">
        <w:rPr>
          <w:rStyle w:val="Zag11"/>
          <w:rFonts w:eastAsia="@Arial Unicode MS"/>
          <w:color w:val="000000"/>
        </w:rPr>
        <w:t>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w:t>
      </w:r>
      <w:r w:rsidRPr="0037256F">
        <w:rPr>
          <w:rStyle w:val="Zag11"/>
          <w:rFonts w:eastAsia="@Arial Unicode MS"/>
          <w:color w:val="000000"/>
        </w:rPr>
        <w:t>е</w:t>
      </w:r>
      <w:r w:rsidRPr="0037256F">
        <w:rPr>
          <w:rStyle w:val="Zag11"/>
          <w:rFonts w:eastAsia="@Arial Unicode MS"/>
          <w:color w:val="000000"/>
        </w:rPr>
        <w:t>тенций, образа мира и ценностно-смысловых оснований личностного морального выбора.</w:t>
      </w:r>
    </w:p>
    <w:p w:rsidR="006454DE" w:rsidRPr="0037256F" w:rsidRDefault="006454DE" w:rsidP="003F3481">
      <w:pPr>
        <w:ind w:firstLine="339"/>
        <w:rPr>
          <w:rStyle w:val="Zag11"/>
          <w:rFonts w:eastAsia="@Arial Unicode MS"/>
          <w:color w:val="000000"/>
        </w:rPr>
      </w:pPr>
      <w:r w:rsidRPr="0037256F">
        <w:rPr>
          <w:rStyle w:val="Zag11"/>
          <w:rFonts w:eastAsia="@Arial Unicode MS"/>
          <w:b/>
          <w:bCs/>
          <w:color w:val="000000"/>
        </w:rPr>
        <w:t>Функции универсальных учебных действий:</w:t>
      </w:r>
    </w:p>
    <w:p w:rsidR="006454DE" w:rsidRPr="0037256F" w:rsidRDefault="006454DE" w:rsidP="003F3481">
      <w:pPr>
        <w:numPr>
          <w:ilvl w:val="0"/>
          <w:numId w:val="132"/>
        </w:numPr>
        <w:rPr>
          <w:rStyle w:val="Zag11"/>
          <w:rFonts w:eastAsia="@Arial Unicode MS"/>
          <w:color w:val="000000"/>
        </w:rPr>
      </w:pPr>
      <w:r w:rsidRPr="0037256F">
        <w:rPr>
          <w:rStyle w:val="Zag11"/>
          <w:rFonts w:eastAsia="@Arial Unicode MS"/>
          <w:color w:val="000000"/>
        </w:rPr>
        <w:t>обеспечение возможностей обучающегося самостоятельно осуществлять деятел</w:t>
      </w:r>
      <w:r w:rsidRPr="0037256F">
        <w:rPr>
          <w:rStyle w:val="Zag11"/>
          <w:rFonts w:eastAsia="@Arial Unicode MS"/>
          <w:color w:val="000000"/>
        </w:rPr>
        <w:t>ь</w:t>
      </w:r>
      <w:r w:rsidRPr="0037256F">
        <w:rPr>
          <w:rStyle w:val="Zag11"/>
          <w:rFonts w:eastAsia="@Arial Unicode MS"/>
          <w:color w:val="000000"/>
        </w:rPr>
        <w:t>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w:t>
      </w:r>
      <w:r w:rsidRPr="0037256F">
        <w:rPr>
          <w:rStyle w:val="Zag11"/>
          <w:rFonts w:eastAsia="@Arial Unicode MS"/>
          <w:color w:val="000000"/>
        </w:rPr>
        <w:t>я</w:t>
      </w:r>
      <w:r w:rsidRPr="0037256F">
        <w:rPr>
          <w:rStyle w:val="Zag11"/>
          <w:rFonts w:eastAsia="@Arial Unicode MS"/>
          <w:color w:val="000000"/>
        </w:rPr>
        <w:t>тельности;</w:t>
      </w:r>
    </w:p>
    <w:p w:rsidR="006454DE" w:rsidRPr="0037256F" w:rsidRDefault="006454DE" w:rsidP="003F3481">
      <w:pPr>
        <w:numPr>
          <w:ilvl w:val="0"/>
          <w:numId w:val="132"/>
        </w:numPr>
        <w:rPr>
          <w:rStyle w:val="Zag11"/>
          <w:rFonts w:eastAsia="@Arial Unicode MS"/>
          <w:color w:val="000000"/>
        </w:rPr>
      </w:pPr>
      <w:r w:rsidRPr="0037256F">
        <w:rPr>
          <w:rStyle w:val="Zag11"/>
          <w:rFonts w:eastAsia="@Arial Unicode MS"/>
          <w:color w:val="000000"/>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w:t>
      </w:r>
      <w:r w:rsidRPr="0037256F">
        <w:rPr>
          <w:rStyle w:val="Zag11"/>
          <w:rFonts w:eastAsia="@Arial Unicode MS"/>
          <w:color w:val="000000"/>
        </w:rPr>
        <w:t>е</w:t>
      </w:r>
      <w:r w:rsidRPr="0037256F">
        <w:rPr>
          <w:rStyle w:val="Zag11"/>
          <w:rFonts w:eastAsia="@Arial Unicode MS"/>
          <w:color w:val="000000"/>
        </w:rPr>
        <w:t>ния знаний, формирования умений, навыков и компетентностей в любой предме</w:t>
      </w:r>
      <w:r w:rsidRPr="0037256F">
        <w:rPr>
          <w:rStyle w:val="Zag11"/>
          <w:rFonts w:eastAsia="@Arial Unicode MS"/>
          <w:color w:val="000000"/>
        </w:rPr>
        <w:t>т</w:t>
      </w:r>
      <w:r w:rsidRPr="0037256F">
        <w:rPr>
          <w:rStyle w:val="Zag11"/>
          <w:rFonts w:eastAsia="@Arial Unicode MS"/>
          <w:color w:val="000000"/>
        </w:rPr>
        <w:t>ной области.</w:t>
      </w:r>
    </w:p>
    <w:p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xml:space="preserve">Универсальный характер учебных действий проявляется в том, что они носят </w:t>
      </w:r>
      <w:proofErr w:type="spellStart"/>
      <w:r w:rsidRPr="0037256F">
        <w:rPr>
          <w:rStyle w:val="Zag11"/>
          <w:rFonts w:eastAsia="@Arial Unicode MS"/>
          <w:color w:val="000000"/>
        </w:rPr>
        <w:t>надпре</w:t>
      </w:r>
      <w:r w:rsidRPr="0037256F">
        <w:rPr>
          <w:rStyle w:val="Zag11"/>
          <w:rFonts w:eastAsia="@Arial Unicode MS"/>
          <w:color w:val="000000"/>
        </w:rPr>
        <w:t>д</w:t>
      </w:r>
      <w:r w:rsidRPr="0037256F">
        <w:rPr>
          <w:rStyle w:val="Zag11"/>
          <w:rFonts w:eastAsia="@Arial Unicode MS"/>
          <w:color w:val="000000"/>
        </w:rPr>
        <w:t>метный</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метапредметный</w:t>
      </w:r>
      <w:proofErr w:type="spellEnd"/>
      <w:r w:rsidRPr="0037256F">
        <w:rPr>
          <w:rStyle w:val="Zag11"/>
          <w:rFonts w:eastAsia="@Arial Unicode MS"/>
          <w:color w:val="000000"/>
        </w:rPr>
        <w:t xml:space="preserve"> характер; обеспечивают целостность общекультурного, личнос</w:t>
      </w:r>
      <w:r w:rsidRPr="0037256F">
        <w:rPr>
          <w:rStyle w:val="Zag11"/>
          <w:rFonts w:eastAsia="@Arial Unicode MS"/>
          <w:color w:val="000000"/>
        </w:rPr>
        <w:t>т</w:t>
      </w:r>
      <w:r w:rsidRPr="0037256F">
        <w:rPr>
          <w:rStyle w:val="Zag11"/>
          <w:rFonts w:eastAsia="@Arial Unicode MS"/>
          <w:color w:val="000000"/>
        </w:rPr>
        <w:t xml:space="preserve">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6454DE" w:rsidRPr="0037256F" w:rsidRDefault="006454DE" w:rsidP="003F3481">
      <w:pPr>
        <w:ind w:firstLine="339"/>
        <w:rPr>
          <w:rStyle w:val="Zag11"/>
          <w:rFonts w:eastAsia="@Arial Unicode MS"/>
          <w:b/>
          <w:bCs/>
          <w:color w:val="000000"/>
        </w:rPr>
      </w:pPr>
      <w:r w:rsidRPr="0037256F">
        <w:rPr>
          <w:rStyle w:val="Zag11"/>
          <w:rFonts w:eastAsia="@Arial Unicode MS"/>
          <w:color w:val="000000"/>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6454DE" w:rsidRPr="0037256F" w:rsidRDefault="006454DE" w:rsidP="003F3481">
      <w:pPr>
        <w:ind w:firstLine="339"/>
        <w:rPr>
          <w:rStyle w:val="Zag11"/>
          <w:rFonts w:eastAsia="@Arial Unicode MS"/>
          <w:color w:val="000000"/>
        </w:rPr>
      </w:pPr>
      <w:r w:rsidRPr="0037256F">
        <w:rPr>
          <w:rStyle w:val="Zag11"/>
          <w:rFonts w:eastAsia="@Arial Unicode MS"/>
          <w:b/>
          <w:bCs/>
          <w:color w:val="000000"/>
        </w:rPr>
        <w:t>Виды универсальных учебных действий</w:t>
      </w:r>
    </w:p>
    <w:p w:rsidR="006454DE" w:rsidRPr="0037256F" w:rsidRDefault="006454DE" w:rsidP="003F3481">
      <w:pPr>
        <w:ind w:firstLine="339"/>
        <w:rPr>
          <w:rStyle w:val="Zag11"/>
          <w:rFonts w:eastAsia="@Arial Unicode MS"/>
          <w:b/>
          <w:bCs/>
          <w:i/>
          <w:iCs/>
          <w:color w:val="000000"/>
        </w:rPr>
      </w:pPr>
      <w:r w:rsidRPr="0037256F">
        <w:rPr>
          <w:rStyle w:val="Zag11"/>
          <w:rFonts w:eastAsia="@Arial Unicode MS"/>
          <w:color w:val="000000"/>
        </w:rPr>
        <w:t>В составе основных видов универсальных учебных действий, соответствующих ключ</w:t>
      </w:r>
      <w:r w:rsidRPr="0037256F">
        <w:rPr>
          <w:rStyle w:val="Zag11"/>
          <w:rFonts w:eastAsia="@Arial Unicode MS"/>
          <w:color w:val="000000"/>
        </w:rPr>
        <w:t>е</w:t>
      </w:r>
      <w:r w:rsidRPr="0037256F">
        <w:rPr>
          <w:rStyle w:val="Zag11"/>
          <w:rFonts w:eastAsia="@Arial Unicode MS"/>
          <w:color w:val="000000"/>
        </w:rPr>
        <w:t xml:space="preserve">вым целям общего образования, можно выделить четыре блока: </w:t>
      </w:r>
      <w:r w:rsidRPr="0037256F">
        <w:rPr>
          <w:rStyle w:val="Zag11"/>
          <w:rFonts w:eastAsia="@Arial Unicode MS"/>
          <w:b/>
          <w:bCs/>
          <w:i/>
          <w:iCs/>
          <w:color w:val="000000"/>
        </w:rPr>
        <w:t>личностный</w:t>
      </w:r>
      <w:r w:rsidRPr="0037256F">
        <w:rPr>
          <w:rStyle w:val="Zag11"/>
          <w:rFonts w:eastAsia="@Arial Unicode MS"/>
          <w:color w:val="000000"/>
        </w:rPr>
        <w:t xml:space="preserve">, </w:t>
      </w:r>
      <w:r w:rsidRPr="0037256F">
        <w:rPr>
          <w:rStyle w:val="Zag11"/>
          <w:rFonts w:eastAsia="@Arial Unicode MS"/>
          <w:b/>
          <w:bCs/>
          <w:i/>
          <w:iCs/>
          <w:color w:val="000000"/>
        </w:rPr>
        <w:t>регуляти</w:t>
      </w:r>
      <w:r w:rsidRPr="0037256F">
        <w:rPr>
          <w:rStyle w:val="Zag11"/>
          <w:rFonts w:eastAsia="@Arial Unicode MS"/>
          <w:b/>
          <w:bCs/>
          <w:i/>
          <w:iCs/>
          <w:color w:val="000000"/>
        </w:rPr>
        <w:t>в</w:t>
      </w:r>
      <w:r w:rsidRPr="0037256F">
        <w:rPr>
          <w:rStyle w:val="Zag11"/>
          <w:rFonts w:eastAsia="@Arial Unicode MS"/>
          <w:b/>
          <w:bCs/>
          <w:i/>
          <w:iCs/>
          <w:color w:val="000000"/>
        </w:rPr>
        <w:t xml:space="preserve">ный </w:t>
      </w:r>
      <w:r w:rsidRPr="0037256F">
        <w:rPr>
          <w:rStyle w:val="Zag11"/>
          <w:rFonts w:eastAsia="@Arial Unicode MS"/>
          <w:color w:val="000000"/>
        </w:rPr>
        <w:t>(</w:t>
      </w:r>
      <w:r w:rsidRPr="0037256F">
        <w:rPr>
          <w:rStyle w:val="Zag11"/>
          <w:rFonts w:eastAsia="@Arial Unicode MS"/>
          <w:i/>
          <w:iCs/>
          <w:color w:val="000000"/>
        </w:rPr>
        <w:t xml:space="preserve">включающий также действия </w:t>
      </w:r>
      <w:proofErr w:type="spellStart"/>
      <w:r w:rsidRPr="0037256F">
        <w:rPr>
          <w:rStyle w:val="Zag11"/>
          <w:rFonts w:eastAsia="@Arial Unicode MS"/>
          <w:i/>
          <w:iCs/>
          <w:color w:val="000000"/>
        </w:rPr>
        <w:t>саморегуляции</w:t>
      </w:r>
      <w:proofErr w:type="spellEnd"/>
      <w:r w:rsidRPr="0037256F">
        <w:rPr>
          <w:rStyle w:val="Zag11"/>
          <w:rFonts w:eastAsia="@Arial Unicode MS"/>
          <w:color w:val="000000"/>
        </w:rPr>
        <w:t xml:space="preserve">), </w:t>
      </w:r>
      <w:r w:rsidRPr="0037256F">
        <w:rPr>
          <w:rStyle w:val="Zag11"/>
          <w:rFonts w:eastAsia="@Arial Unicode MS"/>
          <w:b/>
          <w:bCs/>
          <w:i/>
          <w:iCs/>
          <w:color w:val="000000"/>
        </w:rPr>
        <w:t xml:space="preserve">познавательный </w:t>
      </w:r>
      <w:r w:rsidRPr="0037256F">
        <w:rPr>
          <w:rStyle w:val="Zag11"/>
          <w:rFonts w:eastAsia="@Arial Unicode MS"/>
          <w:color w:val="000000"/>
        </w:rPr>
        <w:t xml:space="preserve">и </w:t>
      </w:r>
      <w:r w:rsidRPr="0037256F">
        <w:rPr>
          <w:rStyle w:val="Zag11"/>
          <w:rFonts w:eastAsia="@Arial Unicode MS"/>
          <w:b/>
          <w:bCs/>
          <w:i/>
          <w:iCs/>
          <w:color w:val="000000"/>
        </w:rPr>
        <w:t>коммуникативный</w:t>
      </w:r>
      <w:r w:rsidRPr="0037256F">
        <w:rPr>
          <w:rStyle w:val="Zag11"/>
          <w:rFonts w:eastAsia="@Arial Unicode MS"/>
          <w:color w:val="000000"/>
        </w:rPr>
        <w:t>.</w:t>
      </w:r>
    </w:p>
    <w:p w:rsidR="006454DE" w:rsidRPr="0037256F" w:rsidRDefault="006454DE" w:rsidP="003F3481">
      <w:pPr>
        <w:ind w:firstLine="339"/>
        <w:rPr>
          <w:rStyle w:val="Zag11"/>
          <w:rFonts w:eastAsia="@Arial Unicode MS"/>
          <w:color w:val="000000"/>
        </w:rPr>
      </w:pPr>
      <w:r w:rsidRPr="0037256F">
        <w:rPr>
          <w:rStyle w:val="Zag11"/>
          <w:rFonts w:eastAsia="@Arial Unicode MS"/>
          <w:b/>
          <w:bCs/>
          <w:i/>
          <w:iCs/>
          <w:color w:val="000000"/>
        </w:rPr>
        <w:t xml:space="preserve">Личностные универсальные учебные действия </w:t>
      </w:r>
      <w:r w:rsidRPr="0037256F">
        <w:rPr>
          <w:rStyle w:val="Zag11"/>
          <w:rFonts w:eastAsia="@Arial Unicode MS"/>
          <w:color w:val="000000"/>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6454DE" w:rsidRPr="0037256F" w:rsidRDefault="006454DE" w:rsidP="003F3481">
      <w:pPr>
        <w:numPr>
          <w:ilvl w:val="0"/>
          <w:numId w:val="133"/>
        </w:numPr>
        <w:rPr>
          <w:rStyle w:val="Zag11"/>
          <w:rFonts w:eastAsia="@Arial Unicode MS"/>
          <w:color w:val="000000"/>
        </w:rPr>
      </w:pPr>
      <w:r w:rsidRPr="0037256F">
        <w:rPr>
          <w:rStyle w:val="Zag11"/>
          <w:rFonts w:eastAsia="@Arial Unicode MS"/>
          <w:color w:val="000000"/>
        </w:rPr>
        <w:t>личностное, профессиональное, жизненное самоопределение;</w:t>
      </w:r>
    </w:p>
    <w:p w:rsidR="006454DE" w:rsidRPr="0037256F" w:rsidRDefault="006454DE" w:rsidP="003F3481">
      <w:pPr>
        <w:numPr>
          <w:ilvl w:val="0"/>
          <w:numId w:val="133"/>
        </w:numPr>
        <w:rPr>
          <w:rStyle w:val="Zag11"/>
          <w:rFonts w:eastAsia="@Arial Unicode MS"/>
          <w:color w:val="000000"/>
        </w:rPr>
      </w:pPr>
      <w:proofErr w:type="spellStart"/>
      <w:r w:rsidRPr="0037256F">
        <w:rPr>
          <w:rStyle w:val="Zag11"/>
          <w:rFonts w:eastAsia="@Arial Unicode MS"/>
          <w:color w:val="000000"/>
        </w:rPr>
        <w:t>смыслообразование</w:t>
      </w:r>
      <w:proofErr w:type="spellEnd"/>
      <w:r w:rsidRPr="0037256F">
        <w:rPr>
          <w:rStyle w:val="Zag11"/>
          <w:rFonts w:eastAsia="@Arial Unicode MS"/>
          <w:color w:val="000000"/>
        </w:rPr>
        <w:t>, т. е. установление обучающимися связи между целью уче</w:t>
      </w:r>
      <w:r w:rsidRPr="0037256F">
        <w:rPr>
          <w:rStyle w:val="Zag11"/>
          <w:rFonts w:eastAsia="@Arial Unicode MS"/>
          <w:color w:val="000000"/>
        </w:rPr>
        <w:t>б</w:t>
      </w:r>
      <w:r w:rsidRPr="0037256F">
        <w:rPr>
          <w:rStyle w:val="Zag11"/>
          <w:rFonts w:eastAsia="@Arial Unicode MS"/>
          <w:color w:val="000000"/>
        </w:rPr>
        <w:t xml:space="preserve">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7256F">
        <w:rPr>
          <w:rStyle w:val="Zag11"/>
          <w:rFonts w:eastAsia="@Arial Unicode MS"/>
          <w:color w:val="000000"/>
        </w:rPr>
        <w:t>вопросом</w:t>
      </w:r>
      <w:proofErr w:type="gramEnd"/>
      <w:r w:rsidRPr="0037256F">
        <w:rPr>
          <w:rStyle w:val="Zag11"/>
          <w:rFonts w:eastAsia="@Arial Unicode MS"/>
          <w:color w:val="000000"/>
        </w:rPr>
        <w:t xml:space="preserve">: </w:t>
      </w:r>
      <w:r w:rsidRPr="0037256F">
        <w:rPr>
          <w:rStyle w:val="Zag11"/>
          <w:rFonts w:eastAsia="@Arial Unicode MS"/>
          <w:i/>
          <w:iCs/>
          <w:color w:val="000000"/>
        </w:rPr>
        <w:t xml:space="preserve">какое значение и </w:t>
      </w:r>
      <w:proofErr w:type="gramStart"/>
      <w:r w:rsidRPr="0037256F">
        <w:rPr>
          <w:rStyle w:val="Zag11"/>
          <w:rFonts w:eastAsia="@Arial Unicode MS"/>
          <w:i/>
          <w:iCs/>
          <w:color w:val="000000"/>
        </w:rPr>
        <w:t>какой</w:t>
      </w:r>
      <w:proofErr w:type="gramEnd"/>
      <w:r w:rsidRPr="0037256F">
        <w:rPr>
          <w:rStyle w:val="Zag11"/>
          <w:rFonts w:eastAsia="@Arial Unicode MS"/>
          <w:i/>
          <w:iCs/>
          <w:color w:val="000000"/>
        </w:rPr>
        <w:t xml:space="preserve"> смысл имеет для меня учение? </w:t>
      </w:r>
      <w:r w:rsidRPr="0037256F">
        <w:rPr>
          <w:rStyle w:val="Zag11"/>
          <w:rFonts w:eastAsia="@Arial Unicode MS"/>
          <w:color w:val="000000"/>
        </w:rPr>
        <w:t>— и уметь на него отвечать;</w:t>
      </w:r>
    </w:p>
    <w:p w:rsidR="006454DE" w:rsidRPr="0037256F" w:rsidRDefault="006454DE" w:rsidP="003F3481">
      <w:pPr>
        <w:numPr>
          <w:ilvl w:val="0"/>
          <w:numId w:val="133"/>
        </w:numPr>
        <w:rPr>
          <w:rStyle w:val="Zag11"/>
          <w:rFonts w:eastAsia="@Arial Unicode MS"/>
          <w:b/>
          <w:bCs/>
          <w:i/>
          <w:iCs/>
          <w:color w:val="000000"/>
        </w:rPr>
      </w:pPr>
      <w:r w:rsidRPr="0037256F">
        <w:rPr>
          <w:rStyle w:val="Zag11"/>
          <w:rFonts w:eastAsia="@Arial Unicode MS"/>
          <w:color w:val="000000"/>
        </w:rPr>
        <w:t>нравственно-этическая ориентация, в том числе и оценивание усваиваемого с</w:t>
      </w:r>
      <w:r w:rsidRPr="0037256F">
        <w:rPr>
          <w:rStyle w:val="Zag11"/>
          <w:rFonts w:eastAsia="@Arial Unicode MS"/>
          <w:color w:val="000000"/>
        </w:rPr>
        <w:t>о</w:t>
      </w:r>
      <w:r w:rsidRPr="0037256F">
        <w:rPr>
          <w:rStyle w:val="Zag11"/>
          <w:rFonts w:eastAsia="@Arial Unicode MS"/>
          <w:color w:val="000000"/>
        </w:rPr>
        <w:t>держания (исходя из социальных и личностных ценностей), обеспечивающее ли</w:t>
      </w:r>
      <w:r w:rsidRPr="0037256F">
        <w:rPr>
          <w:rStyle w:val="Zag11"/>
          <w:rFonts w:eastAsia="@Arial Unicode MS"/>
          <w:color w:val="000000"/>
        </w:rPr>
        <w:t>ч</w:t>
      </w:r>
      <w:r w:rsidRPr="0037256F">
        <w:rPr>
          <w:rStyle w:val="Zag11"/>
          <w:rFonts w:eastAsia="@Arial Unicode MS"/>
          <w:color w:val="000000"/>
        </w:rPr>
        <w:t>ностный моральный выбор.</w:t>
      </w:r>
    </w:p>
    <w:p w:rsidR="006454DE" w:rsidRPr="0037256F" w:rsidRDefault="006454DE" w:rsidP="003F3481">
      <w:pPr>
        <w:ind w:firstLine="339"/>
        <w:rPr>
          <w:rStyle w:val="Zag11"/>
          <w:rFonts w:eastAsia="@Arial Unicode MS"/>
          <w:color w:val="000000"/>
        </w:rPr>
      </w:pPr>
      <w:r w:rsidRPr="0037256F">
        <w:rPr>
          <w:rStyle w:val="Zag11"/>
          <w:rFonts w:eastAsia="@Arial Unicode MS"/>
          <w:b/>
          <w:bCs/>
          <w:i/>
          <w:iCs/>
          <w:color w:val="000000"/>
        </w:rPr>
        <w:t xml:space="preserve">Регулятивные универсальные учебные действия </w:t>
      </w:r>
      <w:r w:rsidRPr="0037256F">
        <w:rPr>
          <w:rStyle w:val="Zag11"/>
          <w:rFonts w:eastAsia="@Arial Unicode MS"/>
          <w:color w:val="000000"/>
        </w:rPr>
        <w:t xml:space="preserve">обеспечивают </w:t>
      </w:r>
      <w:proofErr w:type="gramStart"/>
      <w:r w:rsidRPr="0037256F">
        <w:rPr>
          <w:rStyle w:val="Zag11"/>
          <w:rFonts w:eastAsia="@Arial Unicode MS"/>
          <w:color w:val="000000"/>
        </w:rPr>
        <w:t>обучающимся</w:t>
      </w:r>
      <w:proofErr w:type="gramEnd"/>
      <w:r w:rsidRPr="0037256F">
        <w:rPr>
          <w:rStyle w:val="Zag11"/>
          <w:rFonts w:eastAsia="@Arial Unicode MS"/>
          <w:color w:val="000000"/>
        </w:rPr>
        <w:t xml:space="preserve"> организ</w:t>
      </w:r>
      <w:r w:rsidRPr="0037256F">
        <w:rPr>
          <w:rStyle w:val="Zag11"/>
          <w:rFonts w:eastAsia="@Arial Unicode MS"/>
          <w:color w:val="000000"/>
        </w:rPr>
        <w:t>а</w:t>
      </w:r>
      <w:r w:rsidRPr="0037256F">
        <w:rPr>
          <w:rStyle w:val="Zag11"/>
          <w:rFonts w:eastAsia="@Arial Unicode MS"/>
          <w:color w:val="000000"/>
        </w:rPr>
        <w:t>цию своей учебной деятельности. К ним относятся:</w:t>
      </w:r>
    </w:p>
    <w:p w:rsidR="006454DE" w:rsidRPr="0037256F" w:rsidRDefault="006454DE" w:rsidP="003F3481">
      <w:pPr>
        <w:numPr>
          <w:ilvl w:val="0"/>
          <w:numId w:val="134"/>
        </w:numPr>
        <w:rPr>
          <w:rStyle w:val="Zag11"/>
          <w:rFonts w:eastAsia="@Arial Unicode MS"/>
          <w:color w:val="000000"/>
        </w:rPr>
      </w:pPr>
      <w:r w:rsidRPr="0037256F">
        <w:rPr>
          <w:rStyle w:val="Zag11"/>
          <w:rFonts w:eastAsia="@Arial Unicode MS"/>
          <w:color w:val="000000"/>
        </w:rPr>
        <w:lastRenderedPageBreak/>
        <w:t>целеполагание как постановка учебной задачи на основе соотнесения того, что уже известно и усвоено учащимися, и того, что ещё неизвестно;</w:t>
      </w:r>
    </w:p>
    <w:p w:rsidR="006454DE" w:rsidRPr="0037256F" w:rsidRDefault="006454DE" w:rsidP="003F3481">
      <w:pPr>
        <w:numPr>
          <w:ilvl w:val="0"/>
          <w:numId w:val="134"/>
        </w:numPr>
        <w:tabs>
          <w:tab w:val="left" w:leader="dot" w:pos="624"/>
        </w:tabs>
        <w:rPr>
          <w:rStyle w:val="Zag11"/>
          <w:rFonts w:eastAsia="@Arial Unicode MS"/>
          <w:color w:val="000000"/>
        </w:rPr>
      </w:pPr>
      <w:r w:rsidRPr="0037256F">
        <w:rPr>
          <w:rStyle w:val="Zag11"/>
          <w:rFonts w:eastAsia="@Arial Unicode MS"/>
          <w:color w:val="00000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454DE" w:rsidRPr="0037256F" w:rsidRDefault="006454DE" w:rsidP="003F3481">
      <w:pPr>
        <w:numPr>
          <w:ilvl w:val="0"/>
          <w:numId w:val="134"/>
        </w:numPr>
        <w:tabs>
          <w:tab w:val="left" w:leader="dot" w:pos="624"/>
        </w:tabs>
        <w:rPr>
          <w:rStyle w:val="Zag11"/>
          <w:rFonts w:eastAsia="@Arial Unicode MS"/>
          <w:color w:val="000000"/>
        </w:rPr>
      </w:pPr>
      <w:r w:rsidRPr="0037256F">
        <w:rPr>
          <w:rStyle w:val="Zag11"/>
          <w:rFonts w:eastAsia="@Arial Unicode MS"/>
          <w:color w:val="000000"/>
        </w:rPr>
        <w:t xml:space="preserve">прогнозирование — предвосхищение результата и уровня усвоения знаний, его </w:t>
      </w:r>
      <w:proofErr w:type="spellStart"/>
      <w:r w:rsidRPr="0037256F">
        <w:rPr>
          <w:rStyle w:val="Zag11"/>
          <w:rFonts w:eastAsia="@Arial Unicode MS"/>
          <w:color w:val="000000"/>
        </w:rPr>
        <w:t>временны</w:t>
      </w:r>
      <w:r w:rsidR="00CE0419" w:rsidRPr="0037256F">
        <w:rPr>
          <w:rStyle w:val="Zag11"/>
          <w:rFonts w:eastAsia="@Arial Unicode MS"/>
          <w:color w:val="000000"/>
        </w:rPr>
        <w:fldChar w:fldCharType="begin"/>
      </w:r>
      <w:r w:rsidRPr="0037256F">
        <w:rPr>
          <w:rStyle w:val="Zag11"/>
          <w:rFonts w:eastAsia="@Arial Unicode MS"/>
          <w:color w:val="000000"/>
        </w:rPr>
        <w:instrText>ADVANCE \l7</w:instrText>
      </w:r>
      <w:r w:rsidR="00CE0419" w:rsidRPr="0037256F">
        <w:rPr>
          <w:rStyle w:val="Zag11"/>
          <w:rFonts w:eastAsia="@Arial Unicode MS"/>
          <w:color w:val="000000"/>
        </w:rPr>
        <w:fldChar w:fldCharType="end"/>
      </w:r>
      <w:r w:rsidRPr="0037256F">
        <w:rPr>
          <w:rStyle w:val="Zag11"/>
          <w:rFonts w:eastAsia="@Arial Unicode MS"/>
          <w:i/>
          <w:iCs/>
          <w:color w:val="000000"/>
        </w:rPr>
        <w:t>'</w:t>
      </w:r>
      <w:r w:rsidR="00CE0419" w:rsidRPr="0037256F">
        <w:rPr>
          <w:rStyle w:val="Zag11"/>
          <w:rFonts w:eastAsia="@Arial Unicode MS"/>
          <w:i/>
          <w:iCs/>
          <w:color w:val="000000"/>
        </w:rPr>
        <w:fldChar w:fldCharType="begin"/>
      </w:r>
      <w:r w:rsidRPr="0037256F">
        <w:rPr>
          <w:rStyle w:val="Zag11"/>
          <w:rFonts w:eastAsia="@Arial Unicode MS"/>
          <w:i/>
          <w:iCs/>
          <w:color w:val="000000"/>
        </w:rPr>
        <w:instrText>ADVANCE \r4</w:instrText>
      </w:r>
      <w:r w:rsidR="00CE0419" w:rsidRPr="0037256F">
        <w:rPr>
          <w:rStyle w:val="Zag11"/>
          <w:rFonts w:eastAsia="@Arial Unicode MS"/>
          <w:i/>
          <w:iCs/>
          <w:color w:val="000000"/>
        </w:rPr>
        <w:fldChar w:fldCharType="end"/>
      </w:r>
      <w:r w:rsidRPr="0037256F">
        <w:rPr>
          <w:rStyle w:val="Zag11"/>
          <w:rFonts w:eastAsia="@Arial Unicode MS"/>
          <w:color w:val="000000"/>
        </w:rPr>
        <w:t>х</w:t>
      </w:r>
      <w:proofErr w:type="spellEnd"/>
      <w:r w:rsidRPr="0037256F">
        <w:rPr>
          <w:rStyle w:val="Zag11"/>
          <w:rFonts w:eastAsia="@Arial Unicode MS"/>
          <w:color w:val="000000"/>
        </w:rPr>
        <w:t xml:space="preserve"> характеристик;</w:t>
      </w:r>
    </w:p>
    <w:p w:rsidR="006454DE" w:rsidRPr="0037256F" w:rsidRDefault="006454DE" w:rsidP="003F3481">
      <w:pPr>
        <w:numPr>
          <w:ilvl w:val="0"/>
          <w:numId w:val="134"/>
        </w:numPr>
        <w:tabs>
          <w:tab w:val="left" w:leader="dot" w:pos="624"/>
        </w:tabs>
        <w:rPr>
          <w:rStyle w:val="Zag11"/>
          <w:rFonts w:eastAsia="@Arial Unicode MS"/>
          <w:color w:val="000000"/>
        </w:rPr>
      </w:pPr>
      <w:r w:rsidRPr="0037256F">
        <w:rPr>
          <w:rStyle w:val="Zag11"/>
          <w:rFonts w:eastAsia="@Arial Unicode MS"/>
          <w:color w:val="000000"/>
        </w:rPr>
        <w:t>контроль в форме сличения способа действия и его результата с заданным этал</w:t>
      </w:r>
      <w:r w:rsidRPr="0037256F">
        <w:rPr>
          <w:rStyle w:val="Zag11"/>
          <w:rFonts w:eastAsia="@Arial Unicode MS"/>
          <w:color w:val="000000"/>
        </w:rPr>
        <w:t>о</w:t>
      </w:r>
      <w:r w:rsidRPr="0037256F">
        <w:rPr>
          <w:rStyle w:val="Zag11"/>
          <w:rFonts w:eastAsia="@Arial Unicode MS"/>
          <w:color w:val="000000"/>
        </w:rPr>
        <w:t>ном с целью обнаружения отклонений и отличий от эталона;</w:t>
      </w:r>
    </w:p>
    <w:p w:rsidR="006454DE" w:rsidRPr="0037256F" w:rsidRDefault="006454DE" w:rsidP="003F3481">
      <w:pPr>
        <w:numPr>
          <w:ilvl w:val="0"/>
          <w:numId w:val="134"/>
        </w:numPr>
        <w:tabs>
          <w:tab w:val="left" w:leader="dot" w:pos="624"/>
        </w:tabs>
        <w:rPr>
          <w:rStyle w:val="Zag11"/>
          <w:rFonts w:eastAsia="@Arial Unicode MS"/>
          <w:color w:val="000000"/>
        </w:rPr>
      </w:pPr>
      <w:r w:rsidRPr="0037256F">
        <w:rPr>
          <w:rStyle w:val="Zag11"/>
          <w:rFonts w:eastAsia="@Arial Unicode MS"/>
          <w:color w:val="000000"/>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454DE" w:rsidRPr="0037256F" w:rsidRDefault="006454DE" w:rsidP="003F3481">
      <w:pPr>
        <w:numPr>
          <w:ilvl w:val="0"/>
          <w:numId w:val="134"/>
        </w:numPr>
        <w:tabs>
          <w:tab w:val="left" w:leader="dot" w:pos="624"/>
        </w:tabs>
        <w:rPr>
          <w:rStyle w:val="Zag11"/>
          <w:rFonts w:eastAsia="@Arial Unicode MS"/>
          <w:color w:val="000000"/>
        </w:rPr>
      </w:pPr>
      <w:r w:rsidRPr="0037256F">
        <w:rPr>
          <w:rStyle w:val="Zag11"/>
          <w:rFonts w:eastAsia="@Arial Unicode MS"/>
          <w:color w:val="000000"/>
        </w:rPr>
        <w:t xml:space="preserve">оценка — выделение и осознание </w:t>
      </w:r>
      <w:proofErr w:type="gramStart"/>
      <w:r w:rsidRPr="0037256F">
        <w:rPr>
          <w:rStyle w:val="Zag11"/>
          <w:rFonts w:eastAsia="@Arial Unicode MS"/>
          <w:color w:val="000000"/>
        </w:rPr>
        <w:t>обучающимся</w:t>
      </w:r>
      <w:proofErr w:type="gramEnd"/>
      <w:r w:rsidRPr="0037256F">
        <w:rPr>
          <w:rStyle w:val="Zag11"/>
          <w:rFonts w:eastAsia="@Arial Unicode MS"/>
          <w:color w:val="000000"/>
        </w:rPr>
        <w:t xml:space="preserve"> того, что уже усвоено и что ещё нужно усвоить, осознание качества и уровня усвоения; оценка результатов работы;</w:t>
      </w:r>
    </w:p>
    <w:p w:rsidR="006454DE" w:rsidRPr="0037256F" w:rsidRDefault="006454DE" w:rsidP="003F3481">
      <w:pPr>
        <w:numPr>
          <w:ilvl w:val="0"/>
          <w:numId w:val="134"/>
        </w:numPr>
        <w:tabs>
          <w:tab w:val="left" w:leader="dot" w:pos="624"/>
        </w:tabs>
        <w:rPr>
          <w:rStyle w:val="Zag11"/>
          <w:rFonts w:eastAsia="@Arial Unicode MS"/>
          <w:b/>
          <w:bCs/>
          <w:i/>
          <w:iCs/>
          <w:color w:val="000000"/>
        </w:rPr>
      </w:pPr>
      <w:proofErr w:type="spellStart"/>
      <w:r w:rsidRPr="0037256F">
        <w:rPr>
          <w:rStyle w:val="Zag11"/>
          <w:rFonts w:eastAsia="@Arial Unicode MS"/>
          <w:color w:val="000000"/>
        </w:rPr>
        <w:t>саморегуляция</w:t>
      </w:r>
      <w:proofErr w:type="spellEnd"/>
      <w:r w:rsidRPr="0037256F">
        <w:rPr>
          <w:rStyle w:val="Zag11"/>
          <w:rFonts w:eastAsia="@Arial Unicode MS"/>
          <w:color w:val="000000"/>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6454DE" w:rsidRPr="0037256F" w:rsidRDefault="006454DE" w:rsidP="003F3481">
      <w:pPr>
        <w:tabs>
          <w:tab w:val="left" w:leader="dot" w:pos="624"/>
        </w:tabs>
        <w:ind w:firstLine="339"/>
        <w:rPr>
          <w:rStyle w:val="Zag11"/>
          <w:rFonts w:eastAsia="@Arial Unicode MS"/>
          <w:i/>
          <w:iCs/>
          <w:color w:val="000000"/>
        </w:rPr>
      </w:pPr>
      <w:r w:rsidRPr="0037256F">
        <w:rPr>
          <w:rStyle w:val="Zag11"/>
          <w:rFonts w:eastAsia="@Arial Unicode MS"/>
          <w:b/>
          <w:bCs/>
          <w:i/>
          <w:iCs/>
          <w:color w:val="000000"/>
        </w:rPr>
        <w:t xml:space="preserve">Познавательные универсальные учебные действия </w:t>
      </w:r>
      <w:r w:rsidRPr="0037256F">
        <w:rPr>
          <w:rStyle w:val="Zag11"/>
          <w:rFonts w:eastAsia="@Arial Unicode MS"/>
          <w:color w:val="000000"/>
        </w:rPr>
        <w:t xml:space="preserve">включают: </w:t>
      </w:r>
      <w:proofErr w:type="spellStart"/>
      <w:r w:rsidRPr="0037256F">
        <w:rPr>
          <w:rStyle w:val="Zag11"/>
          <w:rFonts w:eastAsia="@Arial Unicode MS"/>
          <w:color w:val="000000"/>
        </w:rPr>
        <w:t>общеучебные</w:t>
      </w:r>
      <w:proofErr w:type="spellEnd"/>
      <w:r w:rsidRPr="0037256F">
        <w:rPr>
          <w:rStyle w:val="Zag11"/>
          <w:rFonts w:eastAsia="@Arial Unicode MS"/>
          <w:color w:val="000000"/>
        </w:rPr>
        <w:t>, логич</w:t>
      </w:r>
      <w:r w:rsidRPr="0037256F">
        <w:rPr>
          <w:rStyle w:val="Zag11"/>
          <w:rFonts w:eastAsia="@Arial Unicode MS"/>
          <w:color w:val="000000"/>
        </w:rPr>
        <w:t>е</w:t>
      </w:r>
      <w:r w:rsidRPr="0037256F">
        <w:rPr>
          <w:rStyle w:val="Zag11"/>
          <w:rFonts w:eastAsia="@Arial Unicode MS"/>
          <w:color w:val="000000"/>
        </w:rPr>
        <w:t>ские учебные действия, а также постановку и решение проблемы.</w:t>
      </w:r>
    </w:p>
    <w:p w:rsidR="006454DE" w:rsidRPr="0037256F" w:rsidRDefault="006454DE" w:rsidP="003F3481">
      <w:pPr>
        <w:tabs>
          <w:tab w:val="left" w:leader="dot" w:pos="624"/>
        </w:tabs>
        <w:ind w:firstLine="339"/>
        <w:rPr>
          <w:rStyle w:val="Zag11"/>
          <w:rFonts w:eastAsia="@Arial Unicode MS"/>
          <w:color w:val="000000"/>
        </w:rPr>
      </w:pPr>
      <w:proofErr w:type="spellStart"/>
      <w:r w:rsidRPr="0037256F">
        <w:rPr>
          <w:rStyle w:val="Zag11"/>
          <w:rFonts w:eastAsia="@Arial Unicode MS"/>
          <w:i/>
          <w:iCs/>
          <w:color w:val="000000"/>
        </w:rPr>
        <w:t>Общеучебные</w:t>
      </w:r>
      <w:proofErr w:type="spellEnd"/>
      <w:r w:rsidRPr="0037256F">
        <w:rPr>
          <w:rStyle w:val="Zag11"/>
          <w:rFonts w:eastAsia="@Arial Unicode MS"/>
          <w:i/>
          <w:iCs/>
          <w:color w:val="000000"/>
        </w:rPr>
        <w:t xml:space="preserve"> универсальные действия</w:t>
      </w:r>
      <w:r w:rsidRPr="0037256F">
        <w:rPr>
          <w:rStyle w:val="Zag11"/>
          <w:rFonts w:eastAsia="@Arial Unicode MS"/>
          <w:color w:val="000000"/>
        </w:rPr>
        <w:t>:</w:t>
      </w:r>
    </w:p>
    <w:p w:rsidR="006454DE" w:rsidRPr="0037256F" w:rsidRDefault="006454DE" w:rsidP="003F3481">
      <w:pPr>
        <w:numPr>
          <w:ilvl w:val="0"/>
          <w:numId w:val="135"/>
        </w:numPr>
        <w:tabs>
          <w:tab w:val="left" w:leader="dot" w:pos="624"/>
        </w:tabs>
        <w:rPr>
          <w:rStyle w:val="Zag11"/>
          <w:rFonts w:eastAsia="@Arial Unicode MS"/>
          <w:color w:val="000000"/>
        </w:rPr>
      </w:pPr>
      <w:r w:rsidRPr="0037256F">
        <w:rPr>
          <w:rStyle w:val="Zag11"/>
          <w:rFonts w:eastAsia="@Arial Unicode MS"/>
          <w:color w:val="000000"/>
        </w:rPr>
        <w:t>самостоятельное выделение и формулирование познавательной цели;</w:t>
      </w:r>
    </w:p>
    <w:p w:rsidR="006454DE" w:rsidRPr="0037256F" w:rsidRDefault="006454DE" w:rsidP="003F3481">
      <w:pPr>
        <w:numPr>
          <w:ilvl w:val="0"/>
          <w:numId w:val="135"/>
        </w:numPr>
        <w:tabs>
          <w:tab w:val="left" w:leader="dot" w:pos="624"/>
        </w:tabs>
        <w:rPr>
          <w:rStyle w:val="Zag11"/>
          <w:rFonts w:eastAsia="@Arial Unicode MS"/>
          <w:color w:val="000000"/>
        </w:rPr>
      </w:pPr>
      <w:r w:rsidRPr="0037256F">
        <w:rPr>
          <w:rStyle w:val="Zag11"/>
          <w:rFonts w:eastAsia="@Arial Unicode MS"/>
          <w:color w:val="000000"/>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w:t>
      </w:r>
      <w:r w:rsidRPr="0037256F">
        <w:rPr>
          <w:rStyle w:val="Zag11"/>
          <w:rFonts w:eastAsia="@Arial Unicode MS"/>
          <w:color w:val="000000"/>
        </w:rPr>
        <w:t>ч</w:t>
      </w:r>
      <w:r w:rsidRPr="0037256F">
        <w:rPr>
          <w:rStyle w:val="Zag11"/>
          <w:rFonts w:eastAsia="@Arial Unicode MS"/>
          <w:color w:val="000000"/>
        </w:rPr>
        <w:t>ников информации;</w:t>
      </w:r>
    </w:p>
    <w:p w:rsidR="006454DE" w:rsidRPr="0037256F" w:rsidRDefault="006454DE" w:rsidP="003F3481">
      <w:pPr>
        <w:numPr>
          <w:ilvl w:val="0"/>
          <w:numId w:val="135"/>
        </w:numPr>
        <w:tabs>
          <w:tab w:val="left" w:leader="dot" w:pos="624"/>
        </w:tabs>
        <w:rPr>
          <w:rStyle w:val="Zag11"/>
          <w:rFonts w:eastAsia="@Arial Unicode MS"/>
          <w:color w:val="000000"/>
        </w:rPr>
      </w:pPr>
      <w:r w:rsidRPr="0037256F">
        <w:rPr>
          <w:rStyle w:val="Zag11"/>
          <w:rFonts w:eastAsia="@Arial Unicode MS"/>
          <w:color w:val="000000"/>
        </w:rPr>
        <w:t>структурирование знаний;</w:t>
      </w:r>
    </w:p>
    <w:p w:rsidR="006454DE" w:rsidRPr="0037256F" w:rsidRDefault="006454DE" w:rsidP="003F3481">
      <w:pPr>
        <w:numPr>
          <w:ilvl w:val="0"/>
          <w:numId w:val="135"/>
        </w:numPr>
        <w:tabs>
          <w:tab w:val="left" w:leader="dot" w:pos="624"/>
        </w:tabs>
        <w:rPr>
          <w:rStyle w:val="Zag11"/>
          <w:rFonts w:eastAsia="@Arial Unicode MS"/>
          <w:color w:val="000000"/>
        </w:rPr>
      </w:pPr>
      <w:r w:rsidRPr="0037256F">
        <w:rPr>
          <w:rStyle w:val="Zag11"/>
          <w:rFonts w:eastAsia="@Arial Unicode MS"/>
          <w:color w:val="000000"/>
        </w:rPr>
        <w:t>осознанное и произвольное построение речевого высказывания в устной и пис</w:t>
      </w:r>
      <w:r w:rsidRPr="0037256F">
        <w:rPr>
          <w:rStyle w:val="Zag11"/>
          <w:rFonts w:eastAsia="@Arial Unicode MS"/>
          <w:color w:val="000000"/>
        </w:rPr>
        <w:t>ь</w:t>
      </w:r>
      <w:r w:rsidRPr="0037256F">
        <w:rPr>
          <w:rStyle w:val="Zag11"/>
          <w:rFonts w:eastAsia="@Arial Unicode MS"/>
          <w:color w:val="000000"/>
        </w:rPr>
        <w:t>менной форме;</w:t>
      </w:r>
    </w:p>
    <w:p w:rsidR="006454DE" w:rsidRPr="0037256F" w:rsidRDefault="006454DE" w:rsidP="003F3481">
      <w:pPr>
        <w:numPr>
          <w:ilvl w:val="0"/>
          <w:numId w:val="135"/>
        </w:numPr>
        <w:tabs>
          <w:tab w:val="left" w:leader="dot" w:pos="624"/>
        </w:tabs>
        <w:rPr>
          <w:rStyle w:val="Zag11"/>
          <w:rFonts w:eastAsia="@Arial Unicode MS"/>
          <w:color w:val="000000"/>
        </w:rPr>
      </w:pPr>
      <w:r w:rsidRPr="0037256F">
        <w:rPr>
          <w:rStyle w:val="Zag11"/>
          <w:rFonts w:eastAsia="@Arial Unicode MS"/>
          <w:color w:val="000000"/>
        </w:rPr>
        <w:t>выбор наиболее эффективных способов решения задач в зависимости от конкре</w:t>
      </w:r>
      <w:r w:rsidRPr="0037256F">
        <w:rPr>
          <w:rStyle w:val="Zag11"/>
          <w:rFonts w:eastAsia="@Arial Unicode MS"/>
          <w:color w:val="000000"/>
        </w:rPr>
        <w:t>т</w:t>
      </w:r>
      <w:r w:rsidRPr="0037256F">
        <w:rPr>
          <w:rStyle w:val="Zag11"/>
          <w:rFonts w:eastAsia="@Arial Unicode MS"/>
          <w:color w:val="000000"/>
        </w:rPr>
        <w:t>ных условий;</w:t>
      </w:r>
    </w:p>
    <w:p w:rsidR="006454DE" w:rsidRPr="0037256F" w:rsidRDefault="006454DE" w:rsidP="003F3481">
      <w:pPr>
        <w:numPr>
          <w:ilvl w:val="0"/>
          <w:numId w:val="135"/>
        </w:numPr>
        <w:tabs>
          <w:tab w:val="left" w:leader="dot" w:pos="624"/>
        </w:tabs>
        <w:rPr>
          <w:rStyle w:val="Zag11"/>
          <w:rFonts w:eastAsia="@Arial Unicode MS"/>
          <w:color w:val="000000"/>
        </w:rPr>
      </w:pPr>
      <w:r w:rsidRPr="0037256F">
        <w:rPr>
          <w:rStyle w:val="Zag11"/>
          <w:rFonts w:eastAsia="@Arial Unicode MS"/>
          <w:color w:val="000000"/>
        </w:rPr>
        <w:t>рефлексия способов и условий действия, контроль и оценка процесса и результ</w:t>
      </w:r>
      <w:r w:rsidRPr="0037256F">
        <w:rPr>
          <w:rStyle w:val="Zag11"/>
          <w:rFonts w:eastAsia="@Arial Unicode MS"/>
          <w:color w:val="000000"/>
        </w:rPr>
        <w:t>а</w:t>
      </w:r>
      <w:r w:rsidRPr="0037256F">
        <w:rPr>
          <w:rStyle w:val="Zag11"/>
          <w:rFonts w:eastAsia="@Arial Unicode MS"/>
          <w:color w:val="000000"/>
        </w:rPr>
        <w:t>тов деятельности;</w:t>
      </w:r>
    </w:p>
    <w:p w:rsidR="006454DE" w:rsidRPr="0037256F" w:rsidRDefault="006454DE" w:rsidP="003F3481">
      <w:pPr>
        <w:numPr>
          <w:ilvl w:val="0"/>
          <w:numId w:val="135"/>
        </w:numPr>
        <w:tabs>
          <w:tab w:val="left" w:leader="dot" w:pos="624"/>
        </w:tabs>
        <w:rPr>
          <w:rStyle w:val="Zag11"/>
          <w:rFonts w:eastAsia="@Arial Unicode MS"/>
          <w:color w:val="000000"/>
        </w:rPr>
      </w:pPr>
      <w:r w:rsidRPr="0037256F">
        <w:rPr>
          <w:rStyle w:val="Zag11"/>
          <w:rFonts w:eastAsia="@Arial Unicode MS"/>
          <w:color w:val="000000"/>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w:t>
      </w:r>
      <w:r w:rsidRPr="0037256F">
        <w:rPr>
          <w:rStyle w:val="Zag11"/>
          <w:rFonts w:eastAsia="@Arial Unicode MS"/>
          <w:color w:val="000000"/>
        </w:rPr>
        <w:t>ч</w:t>
      </w:r>
      <w:r w:rsidRPr="0037256F">
        <w:rPr>
          <w:rStyle w:val="Zag11"/>
          <w:rFonts w:eastAsia="@Arial Unicode MS"/>
          <w:color w:val="000000"/>
        </w:rPr>
        <w:t>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454DE" w:rsidRPr="0037256F" w:rsidRDefault="006454DE" w:rsidP="003F3481">
      <w:pPr>
        <w:numPr>
          <w:ilvl w:val="0"/>
          <w:numId w:val="135"/>
        </w:numPr>
        <w:tabs>
          <w:tab w:val="left" w:leader="dot" w:pos="624"/>
        </w:tabs>
        <w:rPr>
          <w:rStyle w:val="Zag11"/>
          <w:rFonts w:eastAsia="@Arial Unicode MS"/>
          <w:color w:val="000000"/>
        </w:rPr>
      </w:pPr>
      <w:r w:rsidRPr="0037256F">
        <w:rPr>
          <w:rStyle w:val="Zag11"/>
          <w:rFonts w:eastAsia="@Arial Unicode MS"/>
          <w:color w:val="00000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454DE" w:rsidRPr="0037256F" w:rsidRDefault="006454DE"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 xml:space="preserve">Особую группу </w:t>
      </w:r>
      <w:proofErr w:type="spellStart"/>
      <w:r w:rsidRPr="0037256F">
        <w:rPr>
          <w:rStyle w:val="Zag11"/>
          <w:rFonts w:eastAsia="@Arial Unicode MS"/>
          <w:color w:val="000000"/>
        </w:rPr>
        <w:t>общеучебных</w:t>
      </w:r>
      <w:proofErr w:type="spellEnd"/>
      <w:r w:rsidRPr="0037256F">
        <w:rPr>
          <w:rStyle w:val="Zag11"/>
          <w:rFonts w:eastAsia="@Arial Unicode MS"/>
          <w:color w:val="000000"/>
        </w:rPr>
        <w:t xml:space="preserve"> универсальных действий составляют </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Знаково-символические действия</w:t>
      </w:r>
      <w:r w:rsidRPr="0037256F">
        <w:rPr>
          <w:rStyle w:val="Zag11"/>
          <w:rFonts w:eastAsia="@Arial Unicode MS"/>
          <w:color w:val="000000"/>
        </w:rPr>
        <w:t>:</w:t>
      </w:r>
    </w:p>
    <w:p w:rsidR="006454DE" w:rsidRPr="0037256F" w:rsidRDefault="006454DE" w:rsidP="003F3481">
      <w:pPr>
        <w:numPr>
          <w:ilvl w:val="0"/>
          <w:numId w:val="136"/>
        </w:numPr>
        <w:tabs>
          <w:tab w:val="left" w:leader="dot" w:pos="624"/>
        </w:tabs>
        <w:rPr>
          <w:rStyle w:val="Zag11"/>
          <w:rFonts w:eastAsia="@Arial Unicode MS"/>
          <w:color w:val="000000"/>
        </w:rPr>
      </w:pPr>
      <w:proofErr w:type="gramStart"/>
      <w:r w:rsidRPr="0037256F">
        <w:rPr>
          <w:rStyle w:val="Zag11"/>
          <w:rFonts w:eastAsia="@Arial Unicode MS"/>
          <w:color w:val="000000"/>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6454DE" w:rsidRPr="0037256F" w:rsidRDefault="006454DE" w:rsidP="003F3481">
      <w:pPr>
        <w:numPr>
          <w:ilvl w:val="0"/>
          <w:numId w:val="136"/>
        </w:numPr>
        <w:tabs>
          <w:tab w:val="left" w:leader="dot" w:pos="624"/>
        </w:tabs>
        <w:rPr>
          <w:rStyle w:val="Zag11"/>
          <w:rFonts w:eastAsia="@Arial Unicode MS"/>
          <w:i/>
          <w:iCs/>
          <w:color w:val="000000"/>
        </w:rPr>
      </w:pPr>
      <w:r w:rsidRPr="0037256F">
        <w:rPr>
          <w:rStyle w:val="Zag11"/>
          <w:rFonts w:eastAsia="@Arial Unicode MS"/>
          <w:color w:val="000000"/>
        </w:rPr>
        <w:t>преобразование модели с целью выявления общих законов, определяющих данную предметную область.</w:t>
      </w:r>
    </w:p>
    <w:p w:rsidR="006454DE" w:rsidRPr="0037256F" w:rsidRDefault="006454DE" w:rsidP="003F3481">
      <w:pPr>
        <w:tabs>
          <w:tab w:val="left" w:leader="dot" w:pos="624"/>
        </w:tabs>
        <w:ind w:left="699"/>
        <w:rPr>
          <w:rStyle w:val="Zag11"/>
          <w:rFonts w:eastAsia="@Arial Unicode MS"/>
          <w:color w:val="000000"/>
        </w:rPr>
      </w:pPr>
      <w:r w:rsidRPr="0037256F">
        <w:rPr>
          <w:rStyle w:val="Zag11"/>
          <w:rFonts w:eastAsia="@Arial Unicode MS"/>
          <w:i/>
          <w:iCs/>
          <w:color w:val="000000"/>
        </w:rPr>
        <w:t>Логические универсальные действия</w:t>
      </w:r>
      <w:r w:rsidRPr="0037256F">
        <w:rPr>
          <w:rStyle w:val="Zag11"/>
          <w:rFonts w:eastAsia="@Arial Unicode MS"/>
          <w:color w:val="000000"/>
        </w:rPr>
        <w:t>:</w:t>
      </w:r>
    </w:p>
    <w:p w:rsidR="006454DE" w:rsidRPr="0037256F" w:rsidRDefault="006454DE" w:rsidP="003F3481">
      <w:pPr>
        <w:numPr>
          <w:ilvl w:val="0"/>
          <w:numId w:val="136"/>
        </w:numPr>
        <w:tabs>
          <w:tab w:val="left" w:leader="dot" w:pos="624"/>
        </w:tabs>
        <w:rPr>
          <w:rStyle w:val="Zag11"/>
          <w:rFonts w:eastAsia="@Arial Unicode MS"/>
          <w:color w:val="000000"/>
        </w:rPr>
      </w:pPr>
      <w:r w:rsidRPr="0037256F">
        <w:rPr>
          <w:rStyle w:val="Zag11"/>
          <w:rFonts w:eastAsia="@Arial Unicode MS"/>
          <w:color w:val="000000"/>
        </w:rPr>
        <w:t>анализ объектов с целью выделения признаков (существенных, несущественных);</w:t>
      </w:r>
    </w:p>
    <w:p w:rsidR="006454DE" w:rsidRPr="0037256F" w:rsidRDefault="006454DE" w:rsidP="003F3481">
      <w:pPr>
        <w:numPr>
          <w:ilvl w:val="0"/>
          <w:numId w:val="136"/>
        </w:numPr>
        <w:tabs>
          <w:tab w:val="left" w:leader="dot" w:pos="624"/>
        </w:tabs>
        <w:rPr>
          <w:rStyle w:val="Zag11"/>
          <w:rFonts w:eastAsia="@Arial Unicode MS"/>
          <w:color w:val="000000"/>
        </w:rPr>
      </w:pPr>
      <w:r w:rsidRPr="0037256F">
        <w:rPr>
          <w:rStyle w:val="Zag11"/>
          <w:rFonts w:eastAsia="@Arial Unicode MS"/>
          <w:color w:val="000000"/>
        </w:rPr>
        <w:t>синтез — составление целого из частей, в том числе самостоятельное достраив</w:t>
      </w:r>
      <w:r w:rsidRPr="0037256F">
        <w:rPr>
          <w:rStyle w:val="Zag11"/>
          <w:rFonts w:eastAsia="@Arial Unicode MS"/>
          <w:color w:val="000000"/>
        </w:rPr>
        <w:t>а</w:t>
      </w:r>
      <w:r w:rsidRPr="0037256F">
        <w:rPr>
          <w:rStyle w:val="Zag11"/>
          <w:rFonts w:eastAsia="@Arial Unicode MS"/>
          <w:color w:val="000000"/>
        </w:rPr>
        <w:t>ние с восполнением недостающих компонентов;</w:t>
      </w:r>
    </w:p>
    <w:p w:rsidR="006454DE" w:rsidRPr="0037256F" w:rsidRDefault="006454DE" w:rsidP="003F3481">
      <w:pPr>
        <w:numPr>
          <w:ilvl w:val="0"/>
          <w:numId w:val="136"/>
        </w:numPr>
        <w:tabs>
          <w:tab w:val="left" w:leader="dot" w:pos="624"/>
        </w:tabs>
        <w:rPr>
          <w:rStyle w:val="Zag11"/>
          <w:rFonts w:eastAsia="@Arial Unicode MS"/>
          <w:color w:val="000000"/>
        </w:rPr>
      </w:pPr>
      <w:r w:rsidRPr="0037256F">
        <w:rPr>
          <w:rStyle w:val="Zag11"/>
          <w:rFonts w:eastAsia="@Arial Unicode MS"/>
          <w:color w:val="000000"/>
        </w:rPr>
        <w:t xml:space="preserve">выбор оснований и критериев для сравнения, </w:t>
      </w:r>
      <w:proofErr w:type="spellStart"/>
      <w:r w:rsidRPr="0037256F">
        <w:rPr>
          <w:rStyle w:val="Zag11"/>
          <w:rFonts w:eastAsia="@Arial Unicode MS"/>
          <w:color w:val="000000"/>
        </w:rPr>
        <w:t>сериации</w:t>
      </w:r>
      <w:proofErr w:type="spellEnd"/>
      <w:r w:rsidRPr="0037256F">
        <w:rPr>
          <w:rStyle w:val="Zag11"/>
          <w:rFonts w:eastAsia="@Arial Unicode MS"/>
          <w:color w:val="000000"/>
        </w:rPr>
        <w:t>, классификации объектов;</w:t>
      </w:r>
    </w:p>
    <w:p w:rsidR="006454DE" w:rsidRPr="0037256F" w:rsidRDefault="006454DE" w:rsidP="003F3481">
      <w:pPr>
        <w:numPr>
          <w:ilvl w:val="0"/>
          <w:numId w:val="136"/>
        </w:numPr>
        <w:tabs>
          <w:tab w:val="left" w:leader="dot" w:pos="624"/>
        </w:tabs>
        <w:rPr>
          <w:rStyle w:val="Zag11"/>
          <w:rFonts w:eastAsia="@Arial Unicode MS"/>
          <w:color w:val="000000"/>
        </w:rPr>
      </w:pPr>
      <w:r w:rsidRPr="0037256F">
        <w:rPr>
          <w:rStyle w:val="Zag11"/>
          <w:rFonts w:eastAsia="@Arial Unicode MS"/>
          <w:color w:val="000000"/>
        </w:rPr>
        <w:t>подведение под понятие, выведение следствий;</w:t>
      </w:r>
    </w:p>
    <w:p w:rsidR="006454DE" w:rsidRPr="0037256F" w:rsidRDefault="006454DE" w:rsidP="003F3481">
      <w:pPr>
        <w:numPr>
          <w:ilvl w:val="0"/>
          <w:numId w:val="136"/>
        </w:numPr>
        <w:tabs>
          <w:tab w:val="left" w:leader="dot" w:pos="624"/>
        </w:tabs>
        <w:rPr>
          <w:rStyle w:val="Zag11"/>
          <w:rFonts w:eastAsia="@Arial Unicode MS"/>
          <w:color w:val="000000"/>
        </w:rPr>
      </w:pPr>
      <w:r w:rsidRPr="0037256F">
        <w:rPr>
          <w:rStyle w:val="Zag11"/>
          <w:rFonts w:eastAsia="@Arial Unicode MS"/>
          <w:color w:val="000000"/>
        </w:rPr>
        <w:t>установление причинно-следственных связей, представление цепочек объектов и явлений;</w:t>
      </w:r>
    </w:p>
    <w:p w:rsidR="006454DE" w:rsidRPr="0037256F" w:rsidRDefault="006454DE" w:rsidP="003F3481">
      <w:pPr>
        <w:numPr>
          <w:ilvl w:val="0"/>
          <w:numId w:val="136"/>
        </w:numPr>
        <w:tabs>
          <w:tab w:val="left" w:leader="dot" w:pos="624"/>
        </w:tabs>
        <w:rPr>
          <w:rStyle w:val="Zag11"/>
          <w:rFonts w:eastAsia="@Arial Unicode MS"/>
          <w:color w:val="000000"/>
        </w:rPr>
      </w:pPr>
      <w:r w:rsidRPr="0037256F">
        <w:rPr>
          <w:rStyle w:val="Zag11"/>
          <w:rFonts w:eastAsia="@Arial Unicode MS"/>
          <w:color w:val="000000"/>
        </w:rPr>
        <w:t>построение логической цепочки рассуждений, анализ истинности утверждений;</w:t>
      </w:r>
    </w:p>
    <w:p w:rsidR="006454DE" w:rsidRPr="0037256F" w:rsidRDefault="006454DE" w:rsidP="003F3481">
      <w:pPr>
        <w:numPr>
          <w:ilvl w:val="0"/>
          <w:numId w:val="136"/>
        </w:numPr>
        <w:tabs>
          <w:tab w:val="left" w:leader="dot" w:pos="624"/>
        </w:tabs>
        <w:rPr>
          <w:rStyle w:val="Zag11"/>
          <w:rFonts w:eastAsia="@Arial Unicode MS"/>
          <w:color w:val="000000"/>
        </w:rPr>
      </w:pPr>
      <w:r w:rsidRPr="0037256F">
        <w:rPr>
          <w:rStyle w:val="Zag11"/>
          <w:rFonts w:eastAsia="@Arial Unicode MS"/>
          <w:color w:val="000000"/>
        </w:rPr>
        <w:t>доказательство;</w:t>
      </w:r>
    </w:p>
    <w:p w:rsidR="006454DE" w:rsidRPr="0037256F" w:rsidRDefault="006454DE" w:rsidP="003F3481">
      <w:pPr>
        <w:numPr>
          <w:ilvl w:val="0"/>
          <w:numId w:val="136"/>
        </w:numPr>
        <w:tabs>
          <w:tab w:val="left" w:leader="dot" w:pos="624"/>
        </w:tabs>
        <w:rPr>
          <w:rStyle w:val="Zag11"/>
          <w:rFonts w:eastAsia="@Arial Unicode MS"/>
          <w:i/>
          <w:iCs/>
          <w:color w:val="000000"/>
        </w:rPr>
      </w:pPr>
      <w:r w:rsidRPr="0037256F">
        <w:rPr>
          <w:rStyle w:val="Zag11"/>
          <w:rFonts w:eastAsia="@Arial Unicode MS"/>
          <w:color w:val="000000"/>
        </w:rPr>
        <w:lastRenderedPageBreak/>
        <w:t>выдвижение гипотез и их обоснование.</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Постановка и решение проблемы</w:t>
      </w:r>
      <w:r w:rsidRPr="0037256F">
        <w:rPr>
          <w:rStyle w:val="Zag11"/>
          <w:rFonts w:eastAsia="@Arial Unicode MS"/>
          <w:color w:val="000000"/>
        </w:rPr>
        <w:t>:</w:t>
      </w:r>
    </w:p>
    <w:p w:rsidR="006454DE" w:rsidRPr="0037256F" w:rsidRDefault="006454DE" w:rsidP="003F3481">
      <w:pPr>
        <w:numPr>
          <w:ilvl w:val="0"/>
          <w:numId w:val="137"/>
        </w:numPr>
        <w:tabs>
          <w:tab w:val="left" w:leader="dot" w:pos="624"/>
        </w:tabs>
        <w:rPr>
          <w:rStyle w:val="Zag11"/>
          <w:rFonts w:eastAsia="@Arial Unicode MS"/>
          <w:color w:val="000000"/>
        </w:rPr>
      </w:pPr>
      <w:r w:rsidRPr="0037256F">
        <w:rPr>
          <w:rStyle w:val="Zag11"/>
          <w:rFonts w:eastAsia="@Arial Unicode MS"/>
          <w:color w:val="000000"/>
        </w:rPr>
        <w:t>формулирование проблемы;</w:t>
      </w:r>
    </w:p>
    <w:p w:rsidR="006454DE" w:rsidRPr="0037256F" w:rsidRDefault="006454DE" w:rsidP="003F3481">
      <w:pPr>
        <w:numPr>
          <w:ilvl w:val="0"/>
          <w:numId w:val="137"/>
        </w:numPr>
        <w:tabs>
          <w:tab w:val="left" w:leader="dot" w:pos="624"/>
        </w:tabs>
        <w:rPr>
          <w:rStyle w:val="Zag11"/>
          <w:rFonts w:eastAsia="@Arial Unicode MS"/>
          <w:b/>
          <w:bCs/>
          <w:i/>
          <w:iCs/>
          <w:color w:val="000000"/>
        </w:rPr>
      </w:pPr>
      <w:r w:rsidRPr="0037256F">
        <w:rPr>
          <w:rStyle w:val="Zag11"/>
          <w:rFonts w:eastAsia="@Arial Unicode MS"/>
          <w:color w:val="000000"/>
        </w:rPr>
        <w:t>самостоятельное создание способов решения проблем творческого и поискового характера.</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 xml:space="preserve">Коммуникативные универсальные учебные действия </w:t>
      </w:r>
      <w:r w:rsidRPr="0037256F">
        <w:rPr>
          <w:rStyle w:val="Zag11"/>
          <w:rFonts w:eastAsia="@Arial Unicode MS"/>
          <w:color w:val="000000"/>
        </w:rPr>
        <w:t>обеспечивают социальную комп</w:t>
      </w:r>
      <w:r w:rsidRPr="0037256F">
        <w:rPr>
          <w:rStyle w:val="Zag11"/>
          <w:rFonts w:eastAsia="@Arial Unicode MS"/>
          <w:color w:val="000000"/>
        </w:rPr>
        <w:t>е</w:t>
      </w:r>
      <w:r w:rsidRPr="0037256F">
        <w:rPr>
          <w:rStyle w:val="Zag11"/>
          <w:rFonts w:eastAsia="@Arial Unicode MS"/>
          <w:color w:val="000000"/>
        </w:rPr>
        <w:t>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w:t>
      </w:r>
      <w:r w:rsidRPr="0037256F">
        <w:rPr>
          <w:rStyle w:val="Zag11"/>
          <w:rFonts w:eastAsia="@Arial Unicode MS"/>
          <w:color w:val="000000"/>
        </w:rPr>
        <w:t>о</w:t>
      </w:r>
      <w:r w:rsidRPr="0037256F">
        <w:rPr>
          <w:rStyle w:val="Zag11"/>
          <w:rFonts w:eastAsia="@Arial Unicode MS"/>
          <w:color w:val="000000"/>
        </w:rPr>
        <w:t>ваться в группу сверстников и строить продуктивное взаимодействие и сотрудничество со сверстниками и взрослыми.</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К коммуникативным действиям относятся:</w:t>
      </w:r>
    </w:p>
    <w:p w:rsidR="006454DE" w:rsidRPr="0037256F" w:rsidRDefault="006454DE" w:rsidP="003F3481">
      <w:pPr>
        <w:numPr>
          <w:ilvl w:val="0"/>
          <w:numId w:val="138"/>
        </w:numPr>
        <w:tabs>
          <w:tab w:val="left" w:leader="dot" w:pos="624"/>
        </w:tabs>
        <w:rPr>
          <w:rStyle w:val="Zag11"/>
          <w:rFonts w:eastAsia="@Arial Unicode MS"/>
          <w:color w:val="000000"/>
        </w:rPr>
      </w:pPr>
      <w:r w:rsidRPr="0037256F">
        <w:rPr>
          <w:rStyle w:val="Zag11"/>
          <w:rFonts w:eastAsia="@Arial Unicode MS"/>
          <w:color w:val="000000"/>
        </w:rPr>
        <w:t>планирование учебного сотрудничества с учителем и сверстниками — определ</w:t>
      </w:r>
      <w:r w:rsidRPr="0037256F">
        <w:rPr>
          <w:rStyle w:val="Zag11"/>
          <w:rFonts w:eastAsia="@Arial Unicode MS"/>
          <w:color w:val="000000"/>
        </w:rPr>
        <w:t>е</w:t>
      </w:r>
      <w:r w:rsidRPr="0037256F">
        <w:rPr>
          <w:rStyle w:val="Zag11"/>
          <w:rFonts w:eastAsia="@Arial Unicode MS"/>
          <w:color w:val="000000"/>
        </w:rPr>
        <w:t>ние цели, функций участников, способов взаимодействия;</w:t>
      </w:r>
    </w:p>
    <w:p w:rsidR="006454DE" w:rsidRPr="0037256F" w:rsidRDefault="006454DE" w:rsidP="003F3481">
      <w:pPr>
        <w:numPr>
          <w:ilvl w:val="0"/>
          <w:numId w:val="138"/>
        </w:numPr>
        <w:tabs>
          <w:tab w:val="left" w:leader="dot" w:pos="624"/>
        </w:tabs>
        <w:rPr>
          <w:rStyle w:val="Zag11"/>
          <w:rFonts w:eastAsia="@Arial Unicode MS"/>
          <w:color w:val="000000"/>
        </w:rPr>
      </w:pPr>
      <w:r w:rsidRPr="0037256F">
        <w:rPr>
          <w:rStyle w:val="Zag11"/>
          <w:rFonts w:eastAsia="@Arial Unicode MS"/>
          <w:color w:val="000000"/>
        </w:rPr>
        <w:t>постановка вопросов — инициативное сотрудничество в поиске и сборе информ</w:t>
      </w:r>
      <w:r w:rsidRPr="0037256F">
        <w:rPr>
          <w:rStyle w:val="Zag11"/>
          <w:rFonts w:eastAsia="@Arial Unicode MS"/>
          <w:color w:val="000000"/>
        </w:rPr>
        <w:t>а</w:t>
      </w:r>
      <w:r w:rsidRPr="0037256F">
        <w:rPr>
          <w:rStyle w:val="Zag11"/>
          <w:rFonts w:eastAsia="@Arial Unicode MS"/>
          <w:color w:val="000000"/>
        </w:rPr>
        <w:t>ции;</w:t>
      </w:r>
    </w:p>
    <w:p w:rsidR="006454DE" w:rsidRPr="0037256F" w:rsidRDefault="006454DE" w:rsidP="003F3481">
      <w:pPr>
        <w:numPr>
          <w:ilvl w:val="0"/>
          <w:numId w:val="138"/>
        </w:numPr>
        <w:tabs>
          <w:tab w:val="left" w:leader="dot" w:pos="624"/>
        </w:tabs>
        <w:rPr>
          <w:rStyle w:val="Zag11"/>
          <w:rFonts w:eastAsia="@Arial Unicode MS"/>
          <w:color w:val="000000"/>
        </w:rPr>
      </w:pPr>
      <w:r w:rsidRPr="0037256F">
        <w:rPr>
          <w:rStyle w:val="Zag11"/>
          <w:rFonts w:eastAsia="@Arial Unicode MS"/>
          <w:color w:val="000000"/>
        </w:rPr>
        <w:t>разрешение конфликтов — выявление, идентификация проблемы, поиск и оценка альтернативных способов разрешения конфликта, принятие решения и его реал</w:t>
      </w:r>
      <w:r w:rsidRPr="0037256F">
        <w:rPr>
          <w:rStyle w:val="Zag11"/>
          <w:rFonts w:eastAsia="@Arial Unicode MS"/>
          <w:color w:val="000000"/>
        </w:rPr>
        <w:t>и</w:t>
      </w:r>
      <w:r w:rsidRPr="0037256F">
        <w:rPr>
          <w:rStyle w:val="Zag11"/>
          <w:rFonts w:eastAsia="@Arial Unicode MS"/>
          <w:color w:val="000000"/>
        </w:rPr>
        <w:t>зация;</w:t>
      </w:r>
    </w:p>
    <w:p w:rsidR="006454DE" w:rsidRPr="0037256F" w:rsidRDefault="006454DE" w:rsidP="003F3481">
      <w:pPr>
        <w:numPr>
          <w:ilvl w:val="0"/>
          <w:numId w:val="138"/>
        </w:numPr>
        <w:tabs>
          <w:tab w:val="left" w:leader="dot" w:pos="624"/>
        </w:tabs>
        <w:rPr>
          <w:rStyle w:val="Zag11"/>
          <w:rFonts w:eastAsia="@Arial Unicode MS"/>
          <w:color w:val="000000"/>
        </w:rPr>
      </w:pPr>
      <w:r w:rsidRPr="0037256F">
        <w:rPr>
          <w:rStyle w:val="Zag11"/>
          <w:rFonts w:eastAsia="@Arial Unicode MS"/>
          <w:color w:val="000000"/>
        </w:rPr>
        <w:t>управление поведением партнёра — контроль, коррекция, оценка его действий;</w:t>
      </w:r>
    </w:p>
    <w:p w:rsidR="006454DE" w:rsidRPr="0037256F" w:rsidRDefault="006454DE" w:rsidP="003F3481">
      <w:pPr>
        <w:numPr>
          <w:ilvl w:val="0"/>
          <w:numId w:val="138"/>
        </w:numPr>
        <w:tabs>
          <w:tab w:val="left" w:leader="dot" w:pos="624"/>
        </w:tabs>
        <w:rPr>
          <w:rStyle w:val="Zag11"/>
          <w:rFonts w:eastAsia="@Arial Unicode MS"/>
          <w:color w:val="000000"/>
        </w:rPr>
      </w:pPr>
      <w:r w:rsidRPr="0037256F">
        <w:rPr>
          <w:rStyle w:val="Zag11"/>
          <w:rFonts w:eastAsia="@Arial Unicode MS"/>
          <w:color w:val="00000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w:t>
      </w:r>
      <w:r w:rsidRPr="0037256F">
        <w:rPr>
          <w:rStyle w:val="Zag11"/>
          <w:rFonts w:eastAsia="@Arial Unicode MS"/>
          <w:color w:val="000000"/>
        </w:rPr>
        <w:t>е</w:t>
      </w:r>
      <w:r w:rsidRPr="0037256F">
        <w:rPr>
          <w:rStyle w:val="Zag11"/>
          <w:rFonts w:eastAsia="@Arial Unicode MS"/>
          <w:color w:val="000000"/>
        </w:rPr>
        <w:t>ской формами речи в соответствии с грамматическими и синтаксическими норм</w:t>
      </w:r>
      <w:r w:rsidRPr="0037256F">
        <w:rPr>
          <w:rStyle w:val="Zag11"/>
          <w:rFonts w:eastAsia="@Arial Unicode MS"/>
          <w:color w:val="000000"/>
        </w:rPr>
        <w:t>а</w:t>
      </w:r>
      <w:r w:rsidRPr="0037256F">
        <w:rPr>
          <w:rStyle w:val="Zag11"/>
          <w:rFonts w:eastAsia="@Arial Unicode MS"/>
          <w:color w:val="000000"/>
        </w:rPr>
        <w:t>ми родного языка, современных средств коммуникации.</w:t>
      </w:r>
    </w:p>
    <w:p w:rsidR="006454DE" w:rsidRPr="0037256F" w:rsidRDefault="00387CE7" w:rsidP="003F3481">
      <w:pPr>
        <w:tabs>
          <w:tab w:val="left" w:leader="dot" w:pos="624"/>
        </w:tabs>
        <w:rPr>
          <w:rStyle w:val="Zag11"/>
          <w:rFonts w:eastAsia="@Arial Unicode MS"/>
          <w:color w:val="000000"/>
        </w:rPr>
      </w:pPr>
      <w:r w:rsidRPr="0037256F">
        <w:rPr>
          <w:rStyle w:val="Zag11"/>
          <w:rFonts w:eastAsia="@Arial Unicode MS"/>
          <w:color w:val="000000"/>
        </w:rPr>
        <w:tab/>
      </w:r>
      <w:r w:rsidR="006454DE" w:rsidRPr="0037256F">
        <w:rPr>
          <w:rStyle w:val="Zag11"/>
          <w:rFonts w:eastAsia="@Arial Unicode MS"/>
          <w:color w:val="000000"/>
        </w:rPr>
        <w:t>Развитие системы универсальных учебных действий в составе личностных, регуляти</w:t>
      </w:r>
      <w:r w:rsidR="006454DE" w:rsidRPr="0037256F">
        <w:rPr>
          <w:rStyle w:val="Zag11"/>
          <w:rFonts w:eastAsia="@Arial Unicode MS"/>
          <w:color w:val="000000"/>
        </w:rPr>
        <w:t>в</w:t>
      </w:r>
      <w:r w:rsidR="006454DE" w:rsidRPr="0037256F">
        <w:rPr>
          <w:rStyle w:val="Zag11"/>
          <w:rFonts w:eastAsia="@Arial Unicode MS"/>
          <w:color w:val="000000"/>
        </w:rPr>
        <w:t>ных, познавательных и коммуникативных действий, определяющих развитие психологич</w:t>
      </w:r>
      <w:r w:rsidR="006454DE" w:rsidRPr="0037256F">
        <w:rPr>
          <w:rStyle w:val="Zag11"/>
          <w:rFonts w:eastAsia="@Arial Unicode MS"/>
          <w:color w:val="000000"/>
        </w:rPr>
        <w:t>е</w:t>
      </w:r>
      <w:r w:rsidR="006454DE" w:rsidRPr="0037256F">
        <w:rPr>
          <w:rStyle w:val="Zag11"/>
          <w:rFonts w:eastAsia="@Arial Unicode MS"/>
          <w:color w:val="000000"/>
        </w:rPr>
        <w:t>ских способностей личности, осуществляется в рамках нормативно</w:t>
      </w:r>
      <w:r w:rsidR="006454DE" w:rsidRPr="0037256F">
        <w:rPr>
          <w:rStyle w:val="Zag11"/>
          <w:rFonts w:eastAsia="@Arial Unicode MS"/>
          <w:color w:val="000000"/>
        </w:rPr>
        <w:noBreakHyphen/>
        <w:t>возрастного развития личностной и познавательной сфер ребёнка. Процесс обучения задаёт содержание и характ</w:t>
      </w:r>
      <w:r w:rsidR="006454DE" w:rsidRPr="0037256F">
        <w:rPr>
          <w:rStyle w:val="Zag11"/>
          <w:rFonts w:eastAsia="@Arial Unicode MS"/>
          <w:color w:val="000000"/>
        </w:rPr>
        <w:t>е</w:t>
      </w:r>
      <w:r w:rsidR="006454DE" w:rsidRPr="0037256F">
        <w:rPr>
          <w:rStyle w:val="Zag11"/>
          <w:rFonts w:eastAsia="@Arial Unicode MS"/>
          <w:color w:val="000000"/>
        </w:rPr>
        <w:t>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w:t>
      </w:r>
      <w:r w:rsidR="006454DE" w:rsidRPr="0037256F">
        <w:rPr>
          <w:rStyle w:val="Zag11"/>
          <w:rFonts w:eastAsia="@Arial Unicode MS"/>
          <w:color w:val="000000"/>
        </w:rPr>
        <w:t>ы</w:t>
      </w:r>
      <w:r w:rsidR="006454DE" w:rsidRPr="0037256F">
        <w:rPr>
          <w:rStyle w:val="Zag11"/>
          <w:rFonts w:eastAsia="@Arial Unicode MS"/>
          <w:color w:val="000000"/>
        </w:rPr>
        <w:t>сокой норме») и их свойства.</w:t>
      </w:r>
    </w:p>
    <w:p w:rsidR="006454DE" w:rsidRPr="0037256F" w:rsidRDefault="00387CE7" w:rsidP="003F3481">
      <w:pPr>
        <w:tabs>
          <w:tab w:val="left" w:leader="dot" w:pos="624"/>
        </w:tabs>
        <w:rPr>
          <w:rStyle w:val="Zag11"/>
          <w:rFonts w:eastAsia="@Arial Unicode MS"/>
          <w:color w:val="000000"/>
        </w:rPr>
      </w:pPr>
      <w:r w:rsidRPr="0037256F">
        <w:rPr>
          <w:rStyle w:val="Zag11"/>
          <w:rFonts w:eastAsia="@Arial Unicode MS"/>
          <w:color w:val="000000"/>
        </w:rPr>
        <w:tab/>
      </w:r>
      <w:r w:rsidR="006454DE" w:rsidRPr="0037256F">
        <w:rPr>
          <w:rStyle w:val="Zag11"/>
          <w:rFonts w:eastAsia="@Arial Unicode MS"/>
          <w:color w:val="000000"/>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6454DE" w:rsidRPr="0037256F" w:rsidRDefault="006454DE" w:rsidP="003F3481">
      <w:pPr>
        <w:numPr>
          <w:ilvl w:val="0"/>
          <w:numId w:val="138"/>
        </w:numPr>
        <w:tabs>
          <w:tab w:val="left" w:leader="dot" w:pos="624"/>
        </w:tabs>
        <w:rPr>
          <w:rStyle w:val="Zag11"/>
          <w:rFonts w:eastAsia="@Arial Unicode MS"/>
          <w:color w:val="000000"/>
        </w:rPr>
      </w:pPr>
      <w:r w:rsidRPr="0037256F">
        <w:rPr>
          <w:rStyle w:val="Zag11"/>
          <w:rFonts w:eastAsia="@Arial Unicode MS"/>
          <w:color w:val="000000"/>
        </w:rPr>
        <w:t xml:space="preserve">из общения и </w:t>
      </w:r>
      <w:proofErr w:type="spellStart"/>
      <w:r w:rsidRPr="0037256F">
        <w:rPr>
          <w:rStyle w:val="Zag11"/>
          <w:rFonts w:eastAsia="@Arial Unicode MS"/>
          <w:color w:val="000000"/>
        </w:rPr>
        <w:t>сорегуляции</w:t>
      </w:r>
      <w:proofErr w:type="spellEnd"/>
      <w:r w:rsidRPr="0037256F">
        <w:rPr>
          <w:rStyle w:val="Zag11"/>
          <w:rFonts w:eastAsia="@Arial Unicode MS"/>
          <w:color w:val="000000"/>
        </w:rPr>
        <w:t xml:space="preserve"> развивается способность ребёнка регулировать свою деятельность;</w:t>
      </w:r>
    </w:p>
    <w:p w:rsidR="006454DE" w:rsidRPr="0037256F" w:rsidRDefault="006454DE" w:rsidP="003F3481">
      <w:pPr>
        <w:numPr>
          <w:ilvl w:val="0"/>
          <w:numId w:val="138"/>
        </w:numPr>
        <w:tabs>
          <w:tab w:val="left" w:leader="dot" w:pos="624"/>
        </w:tabs>
        <w:rPr>
          <w:rStyle w:val="Zag11"/>
          <w:rFonts w:eastAsia="@Arial Unicode MS"/>
          <w:color w:val="000000"/>
        </w:rPr>
      </w:pPr>
      <w:r w:rsidRPr="0037256F">
        <w:rPr>
          <w:rStyle w:val="Zag11"/>
          <w:rFonts w:eastAsia="@Arial Unicode MS"/>
          <w:color w:val="000000"/>
        </w:rPr>
        <w:t>из оценок окружающих и в первую очередь оценок близкого и взрослого форм</w:t>
      </w:r>
      <w:r w:rsidRPr="0037256F">
        <w:rPr>
          <w:rStyle w:val="Zag11"/>
          <w:rFonts w:eastAsia="@Arial Unicode MS"/>
          <w:color w:val="000000"/>
        </w:rPr>
        <w:t>и</w:t>
      </w:r>
      <w:r w:rsidRPr="0037256F">
        <w:rPr>
          <w:rStyle w:val="Zag11"/>
          <w:rFonts w:eastAsia="@Arial Unicode MS"/>
          <w:color w:val="000000"/>
        </w:rPr>
        <w:t xml:space="preserve">руется представление о себе и своих возможностях, появляется </w:t>
      </w:r>
      <w:proofErr w:type="spellStart"/>
      <w:r w:rsidRPr="0037256F">
        <w:rPr>
          <w:rStyle w:val="Zag11"/>
          <w:rFonts w:eastAsia="@Arial Unicode MS"/>
          <w:color w:val="000000"/>
        </w:rPr>
        <w:t>самопринятие</w:t>
      </w:r>
      <w:proofErr w:type="spellEnd"/>
      <w:r w:rsidRPr="0037256F">
        <w:rPr>
          <w:rStyle w:val="Zag11"/>
          <w:rFonts w:eastAsia="@Arial Unicode MS"/>
          <w:color w:val="000000"/>
        </w:rPr>
        <w:t xml:space="preserve"> и самоуважение, </w:t>
      </w:r>
      <w:proofErr w:type="spellStart"/>
      <w:r w:rsidRPr="0037256F">
        <w:rPr>
          <w:rStyle w:val="Zag11"/>
          <w:rFonts w:eastAsia="@Arial Unicode MS"/>
          <w:color w:val="000000"/>
        </w:rPr>
        <w:t>т.·е</w:t>
      </w:r>
      <w:proofErr w:type="spellEnd"/>
      <w:r w:rsidRPr="0037256F">
        <w:rPr>
          <w:rStyle w:val="Zag11"/>
          <w:rFonts w:eastAsia="@Arial Unicode MS"/>
          <w:color w:val="000000"/>
        </w:rPr>
        <w:t xml:space="preserve">. самооценка и </w:t>
      </w:r>
      <w:proofErr w:type="gramStart"/>
      <w:r w:rsidRPr="0037256F">
        <w:rPr>
          <w:rStyle w:val="Zag11"/>
          <w:rFonts w:eastAsia="@Arial Unicode MS"/>
          <w:color w:val="000000"/>
        </w:rPr>
        <w:t>Я</w:t>
      </w:r>
      <w:r w:rsidRPr="0037256F">
        <w:rPr>
          <w:rStyle w:val="Zag11"/>
          <w:rFonts w:eastAsia="@Arial Unicode MS"/>
          <w:color w:val="000000"/>
        </w:rPr>
        <w:noBreakHyphen/>
        <w:t>концепция</w:t>
      </w:r>
      <w:proofErr w:type="gramEnd"/>
      <w:r w:rsidRPr="0037256F">
        <w:rPr>
          <w:rStyle w:val="Zag11"/>
          <w:rFonts w:eastAsia="@Arial Unicode MS"/>
          <w:color w:val="000000"/>
        </w:rPr>
        <w:t xml:space="preserve"> как результат самоопределения;</w:t>
      </w:r>
    </w:p>
    <w:p w:rsidR="006454DE" w:rsidRPr="0037256F" w:rsidRDefault="006454DE" w:rsidP="003F3481">
      <w:pPr>
        <w:numPr>
          <w:ilvl w:val="0"/>
          <w:numId w:val="138"/>
        </w:numPr>
        <w:tabs>
          <w:tab w:val="left" w:leader="dot" w:pos="624"/>
        </w:tabs>
        <w:rPr>
          <w:rStyle w:val="Zag11"/>
          <w:rFonts w:eastAsia="@Arial Unicode MS"/>
          <w:color w:val="000000"/>
        </w:rPr>
      </w:pPr>
      <w:r w:rsidRPr="0037256F">
        <w:rPr>
          <w:rStyle w:val="Zag11"/>
          <w:rFonts w:eastAsia="@Arial Unicode MS"/>
          <w:color w:val="000000"/>
        </w:rPr>
        <w:t xml:space="preserve">из ситуативно-познавательного и </w:t>
      </w:r>
      <w:proofErr w:type="spellStart"/>
      <w:r w:rsidRPr="0037256F">
        <w:rPr>
          <w:rStyle w:val="Zag11"/>
          <w:rFonts w:eastAsia="@Arial Unicode MS"/>
          <w:color w:val="000000"/>
        </w:rPr>
        <w:t>внеситуативно</w:t>
      </w:r>
      <w:proofErr w:type="spellEnd"/>
      <w:r w:rsidRPr="0037256F">
        <w:rPr>
          <w:rStyle w:val="Zag11"/>
          <w:rFonts w:eastAsia="@Arial Unicode MS"/>
          <w:color w:val="000000"/>
        </w:rPr>
        <w:t>-познавательного общения фо</w:t>
      </w:r>
      <w:r w:rsidRPr="0037256F">
        <w:rPr>
          <w:rStyle w:val="Zag11"/>
          <w:rFonts w:eastAsia="@Arial Unicode MS"/>
          <w:color w:val="000000"/>
        </w:rPr>
        <w:t>р</w:t>
      </w:r>
      <w:r w:rsidRPr="0037256F">
        <w:rPr>
          <w:rStyle w:val="Zag11"/>
          <w:rFonts w:eastAsia="@Arial Unicode MS"/>
          <w:color w:val="000000"/>
        </w:rPr>
        <w:t>мируются познавательные действия ребёнка.</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w:t>
      </w:r>
      <w:r w:rsidRPr="0037256F">
        <w:rPr>
          <w:rStyle w:val="Zag11"/>
          <w:rFonts w:eastAsia="@Arial Unicode MS"/>
          <w:color w:val="000000"/>
        </w:rPr>
        <w:t>о</w:t>
      </w:r>
      <w:r w:rsidRPr="0037256F">
        <w:rPr>
          <w:rStyle w:val="Zag11"/>
          <w:rFonts w:eastAsia="@Arial Unicode MS"/>
          <w:color w:val="000000"/>
        </w:rPr>
        <w:t>грамме развития универсальных учебных действий уделяется становлению коммуникати</w:t>
      </w:r>
      <w:r w:rsidRPr="0037256F">
        <w:rPr>
          <w:rStyle w:val="Zag11"/>
          <w:rFonts w:eastAsia="@Arial Unicode MS"/>
          <w:color w:val="000000"/>
        </w:rPr>
        <w:t>в</w:t>
      </w:r>
      <w:r w:rsidRPr="0037256F">
        <w:rPr>
          <w:rStyle w:val="Zag11"/>
          <w:rFonts w:eastAsia="@Arial Unicode MS"/>
          <w:color w:val="000000"/>
        </w:rPr>
        <w:t>ных универсальных учебных действий.</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По мере становления личностных действий ребёнка (</w:t>
      </w:r>
      <w:proofErr w:type="spellStart"/>
      <w:r w:rsidRPr="0037256F">
        <w:rPr>
          <w:rStyle w:val="Zag11"/>
          <w:rFonts w:eastAsia="@Arial Unicode MS"/>
          <w:color w:val="000000"/>
        </w:rPr>
        <w:t>смыслообразование</w:t>
      </w:r>
      <w:proofErr w:type="spellEnd"/>
      <w:r w:rsidRPr="0037256F">
        <w:rPr>
          <w:rStyle w:val="Zag11"/>
          <w:rFonts w:eastAsia="@Arial Unicode MS"/>
          <w:color w:val="000000"/>
        </w:rPr>
        <w:t xml:space="preserve"> и самоопред</w:t>
      </w:r>
      <w:r w:rsidRPr="0037256F">
        <w:rPr>
          <w:rStyle w:val="Zag11"/>
          <w:rFonts w:eastAsia="@Arial Unicode MS"/>
          <w:color w:val="000000"/>
        </w:rPr>
        <w:t>е</w:t>
      </w:r>
      <w:r w:rsidRPr="0037256F">
        <w:rPr>
          <w:rStyle w:val="Zag11"/>
          <w:rFonts w:eastAsia="@Arial Unicode MS"/>
          <w:color w:val="000000"/>
        </w:rPr>
        <w:t>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w:t>
      </w:r>
      <w:r w:rsidRPr="0037256F">
        <w:rPr>
          <w:rStyle w:val="Zag11"/>
          <w:rFonts w:eastAsia="@Arial Unicode MS"/>
          <w:color w:val="000000"/>
        </w:rPr>
        <w:t>и</w:t>
      </w:r>
      <w:r w:rsidRPr="0037256F">
        <w:rPr>
          <w:rStyle w:val="Zag11"/>
          <w:rFonts w:eastAsia="@Arial Unicode MS"/>
          <w:color w:val="000000"/>
        </w:rPr>
        <w:t>тельные изменения. Регуляция общения, кооперации и сотрудничества проектирует опред</w:t>
      </w:r>
      <w:r w:rsidRPr="0037256F">
        <w:rPr>
          <w:rStyle w:val="Zag11"/>
          <w:rFonts w:eastAsia="@Arial Unicode MS"/>
          <w:color w:val="000000"/>
        </w:rPr>
        <w:t>е</w:t>
      </w:r>
      <w:r w:rsidRPr="0037256F">
        <w:rPr>
          <w:rStyle w:val="Zag11"/>
          <w:rFonts w:eastAsia="@Arial Unicode MS"/>
          <w:color w:val="000000"/>
        </w:rPr>
        <w:t xml:space="preserve">лённые достижения и результаты ребёнка, что вторично приводит к изменению характера его общения и </w:t>
      </w:r>
      <w:proofErr w:type="gramStart"/>
      <w:r w:rsidRPr="0037256F">
        <w:rPr>
          <w:rStyle w:val="Zag11"/>
          <w:rFonts w:eastAsia="@Arial Unicode MS"/>
          <w:color w:val="000000"/>
        </w:rPr>
        <w:t>Я</w:t>
      </w:r>
      <w:r w:rsidRPr="0037256F">
        <w:rPr>
          <w:rStyle w:val="Zag11"/>
          <w:rFonts w:eastAsia="@Arial Unicode MS"/>
          <w:color w:val="000000"/>
        </w:rPr>
        <w:noBreakHyphen/>
        <w:t>концепции</w:t>
      </w:r>
      <w:proofErr w:type="gramEnd"/>
      <w:r w:rsidRPr="0037256F">
        <w:rPr>
          <w:rStyle w:val="Zag11"/>
          <w:rFonts w:eastAsia="@Arial Unicode MS"/>
          <w:color w:val="000000"/>
        </w:rPr>
        <w:t>.</w:t>
      </w:r>
    </w:p>
    <w:p w:rsidR="006454DE" w:rsidRPr="0052703B" w:rsidRDefault="006454DE" w:rsidP="0052703B">
      <w:pPr>
        <w:pStyle w:val="Zag2"/>
        <w:tabs>
          <w:tab w:val="left" w:leader="dot" w:pos="624"/>
        </w:tabs>
        <w:spacing w:after="0" w:line="240" w:lineRule="auto"/>
        <w:ind w:firstLine="339"/>
        <w:jc w:val="both"/>
        <w:rPr>
          <w:rStyle w:val="Zag11"/>
          <w:rFonts w:eastAsia="@Arial Unicode MS"/>
          <w:b w:val="0"/>
          <w:bCs w:val="0"/>
          <w:lang w:val="ru-RU"/>
        </w:rPr>
      </w:pPr>
      <w:r w:rsidRPr="0037256F">
        <w:rPr>
          <w:rStyle w:val="Zag11"/>
          <w:rFonts w:eastAsia="@Arial Unicode MS"/>
          <w:b w:val="0"/>
          <w:bCs w:val="0"/>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w:t>
      </w:r>
      <w:r w:rsidRPr="0037256F">
        <w:rPr>
          <w:rStyle w:val="Zag11"/>
          <w:rFonts w:eastAsia="@Arial Unicode MS"/>
          <w:b w:val="0"/>
          <w:bCs w:val="0"/>
          <w:lang w:val="ru-RU"/>
        </w:rPr>
        <w:t>а</w:t>
      </w:r>
      <w:r w:rsidRPr="0037256F">
        <w:rPr>
          <w:rStyle w:val="Zag11"/>
          <w:rFonts w:eastAsia="@Arial Unicode MS"/>
          <w:b w:val="0"/>
          <w:bCs w:val="0"/>
          <w:lang w:val="ru-RU"/>
        </w:rPr>
        <w:t xml:space="preserve">мооценку, </w:t>
      </w:r>
      <w:proofErr w:type="spellStart"/>
      <w:r w:rsidRPr="0037256F">
        <w:rPr>
          <w:rStyle w:val="Zag11"/>
          <w:rFonts w:eastAsia="@Arial Unicode MS"/>
          <w:b w:val="0"/>
          <w:bCs w:val="0"/>
          <w:lang w:val="ru-RU"/>
        </w:rPr>
        <w:t>смыслообразование</w:t>
      </w:r>
      <w:proofErr w:type="spellEnd"/>
      <w:r w:rsidRPr="0037256F">
        <w:rPr>
          <w:rStyle w:val="Zag11"/>
          <w:rFonts w:eastAsia="@Arial Unicode MS"/>
          <w:b w:val="0"/>
          <w:bCs w:val="0"/>
          <w:lang w:val="ru-RU"/>
        </w:rPr>
        <w:t xml:space="preserve"> и самоопределение учащегося.</w:t>
      </w:r>
    </w:p>
    <w:p w:rsidR="006454DE" w:rsidRPr="0037256F" w:rsidRDefault="00387CE7"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lastRenderedPageBreak/>
        <w:t>3</w:t>
      </w:r>
      <w:r w:rsidR="006454DE" w:rsidRPr="0037256F">
        <w:rPr>
          <w:rStyle w:val="Zag11"/>
          <w:rFonts w:eastAsia="@Arial Unicode MS"/>
          <w:lang w:val="ru-RU"/>
        </w:rPr>
        <w:t>.3. Связь универсальных учебных действий с содержанием учебных предметов</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Формирование универсальных учебных действий, обеспечивающих решение задач о</w:t>
      </w:r>
      <w:r w:rsidRPr="0037256F">
        <w:rPr>
          <w:rStyle w:val="Zag11"/>
          <w:rFonts w:eastAsia="@Arial Unicode MS"/>
          <w:color w:val="000000"/>
        </w:rPr>
        <w:t>б</w:t>
      </w:r>
      <w:r w:rsidRPr="0037256F">
        <w:rPr>
          <w:rStyle w:val="Zag11"/>
          <w:rFonts w:eastAsia="@Arial Unicode MS"/>
          <w:color w:val="000000"/>
        </w:rPr>
        <w:t>щекультурного, ценностно-личностного, познавательного развития обучающихся, реализ</w:t>
      </w:r>
      <w:r w:rsidRPr="0037256F">
        <w:rPr>
          <w:rStyle w:val="Zag11"/>
          <w:rFonts w:eastAsia="@Arial Unicode MS"/>
          <w:color w:val="000000"/>
        </w:rPr>
        <w:t>у</w:t>
      </w:r>
      <w:r w:rsidRPr="0037256F">
        <w:rPr>
          <w:rStyle w:val="Zag11"/>
          <w:rFonts w:eastAsia="@Arial Unicode MS"/>
          <w:color w:val="000000"/>
        </w:rPr>
        <w:t xml:space="preserve">ется в рамках целостного образовательного процесса в ходе изучения системы учебных предметов и дисциплин, в </w:t>
      </w:r>
      <w:proofErr w:type="spellStart"/>
      <w:r w:rsidRPr="0037256F">
        <w:rPr>
          <w:rStyle w:val="Zag11"/>
          <w:rFonts w:eastAsia="@Arial Unicode MS"/>
          <w:color w:val="000000"/>
        </w:rPr>
        <w:t>метапредметной</w:t>
      </w:r>
      <w:proofErr w:type="spellEnd"/>
      <w:r w:rsidRPr="0037256F">
        <w:rPr>
          <w:rStyle w:val="Zag11"/>
          <w:rFonts w:eastAsia="@Arial Unicode MS"/>
          <w:color w:val="000000"/>
        </w:rPr>
        <w:t xml:space="preserve"> деятельности, организации форм учебного с</w:t>
      </w:r>
      <w:r w:rsidRPr="0037256F">
        <w:rPr>
          <w:rStyle w:val="Zag11"/>
          <w:rFonts w:eastAsia="@Arial Unicode MS"/>
          <w:color w:val="000000"/>
        </w:rPr>
        <w:t>о</w:t>
      </w:r>
      <w:r w:rsidRPr="0037256F">
        <w:rPr>
          <w:rStyle w:val="Zag11"/>
          <w:rFonts w:eastAsia="@Arial Unicode MS"/>
          <w:color w:val="000000"/>
        </w:rPr>
        <w:t>трудничества и решения важных задач жизнедеятельности обучающихся</w:t>
      </w:r>
      <w:r w:rsidR="00387CE7" w:rsidRPr="0037256F">
        <w:rPr>
          <w:rStyle w:val="Zag11"/>
          <w:rFonts w:eastAsia="@Arial Unicode MS"/>
          <w:color w:val="000000"/>
        </w:rPr>
        <w:t>.</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На ступени начального общего образования имеет особое значение обеспечение при о</w:t>
      </w:r>
      <w:r w:rsidRPr="0037256F">
        <w:rPr>
          <w:rStyle w:val="Zag11"/>
          <w:rFonts w:eastAsia="@Arial Unicode MS"/>
          <w:color w:val="000000"/>
        </w:rPr>
        <w:t>р</w:t>
      </w:r>
      <w:r w:rsidRPr="0037256F">
        <w:rPr>
          <w:rStyle w:val="Zag11"/>
          <w:rFonts w:eastAsia="@Arial Unicode MS"/>
          <w:color w:val="000000"/>
        </w:rPr>
        <w:t xml:space="preserve">ганизации учебного процесса сбалансированного развития у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37256F">
        <w:rPr>
          <w:rStyle w:val="Zag11"/>
          <w:rFonts w:eastAsia="@Arial Unicode MS"/>
          <w:color w:val="000000"/>
        </w:rPr>
        <w:t>псевдологического</w:t>
      </w:r>
      <w:proofErr w:type="spellEnd"/>
      <w:r w:rsidRPr="0037256F">
        <w:rPr>
          <w:rStyle w:val="Zag11"/>
          <w:rFonts w:eastAsia="@Arial Unicode MS"/>
          <w:color w:val="000000"/>
        </w:rPr>
        <w:t xml:space="preserve"> мышления. Существенную роль в этом играют такие учебные предметы, как «Литературное чтение», «Технология», «Изобр</w:t>
      </w:r>
      <w:r w:rsidRPr="0037256F">
        <w:rPr>
          <w:rStyle w:val="Zag11"/>
          <w:rFonts w:eastAsia="@Arial Unicode MS"/>
          <w:color w:val="000000"/>
        </w:rPr>
        <w:t>а</w:t>
      </w:r>
      <w:r w:rsidRPr="0037256F">
        <w:rPr>
          <w:rStyle w:val="Zag11"/>
          <w:rFonts w:eastAsia="@Arial Unicode MS"/>
          <w:color w:val="000000"/>
        </w:rPr>
        <w:t>зительное искусство», «Музыка».</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Каждый учебный предмет в зависимости от предметного содержания и релевантных сп</w:t>
      </w:r>
      <w:r w:rsidRPr="0037256F">
        <w:rPr>
          <w:rStyle w:val="Zag11"/>
          <w:rFonts w:eastAsia="@Arial Unicode MS"/>
          <w:color w:val="000000"/>
        </w:rPr>
        <w:t>о</w:t>
      </w:r>
      <w:r w:rsidRPr="0037256F">
        <w:rPr>
          <w:rStyle w:val="Zag11"/>
          <w:rFonts w:eastAsia="@Arial Unicode MS"/>
          <w:color w:val="000000"/>
        </w:rPr>
        <w:t>собов организации учебной деятельности обучающихся раскрывает определённые возмо</w:t>
      </w:r>
      <w:r w:rsidRPr="0037256F">
        <w:rPr>
          <w:rStyle w:val="Zag11"/>
          <w:rFonts w:eastAsia="@Arial Unicode MS"/>
          <w:color w:val="000000"/>
        </w:rPr>
        <w:t>ж</w:t>
      </w:r>
      <w:r w:rsidRPr="0037256F">
        <w:rPr>
          <w:rStyle w:val="Zag11"/>
          <w:rFonts w:eastAsia="@Arial Unicode MS"/>
          <w:color w:val="000000"/>
        </w:rPr>
        <w:t>ности для формирования универсальных учебных действий.</w:t>
      </w:r>
    </w:p>
    <w:p w:rsidR="006454DE" w:rsidRPr="0037256F" w:rsidRDefault="00387CE7"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 частности, учебный предмет</w:t>
      </w:r>
      <w:r w:rsidR="006454DE" w:rsidRPr="0037256F">
        <w:rPr>
          <w:rStyle w:val="Zag11"/>
          <w:rFonts w:eastAsia="@Arial Unicode MS"/>
          <w:color w:val="000000"/>
        </w:rPr>
        <w:t xml:space="preserve"> </w:t>
      </w:r>
      <w:r w:rsidRPr="0037256F">
        <w:rPr>
          <w:rStyle w:val="Zag11"/>
          <w:rFonts w:eastAsia="@Arial Unicode MS"/>
          <w:b/>
          <w:bCs/>
          <w:color w:val="000000"/>
        </w:rPr>
        <w:t>«Русский язык»</w:t>
      </w:r>
      <w:r w:rsidR="006454DE" w:rsidRPr="0037256F">
        <w:rPr>
          <w:rStyle w:val="Zag11"/>
          <w:rFonts w:eastAsia="@Arial Unicode MS"/>
          <w:b/>
          <w:bCs/>
          <w:color w:val="000000"/>
        </w:rPr>
        <w:t xml:space="preserve"> </w:t>
      </w:r>
      <w:r w:rsidRPr="0037256F">
        <w:rPr>
          <w:rStyle w:val="Zag11"/>
          <w:rFonts w:eastAsia="@Arial Unicode MS"/>
          <w:color w:val="000000"/>
        </w:rPr>
        <w:t>обеспечивае</w:t>
      </w:r>
      <w:r w:rsidR="006454DE" w:rsidRPr="0037256F">
        <w:rPr>
          <w:rStyle w:val="Zag11"/>
          <w:rFonts w:eastAsia="@Arial Unicode MS"/>
          <w:color w:val="000000"/>
        </w:rPr>
        <w:t>т формирование познав</w:t>
      </w:r>
      <w:r w:rsidR="006454DE" w:rsidRPr="0037256F">
        <w:rPr>
          <w:rStyle w:val="Zag11"/>
          <w:rFonts w:eastAsia="@Arial Unicode MS"/>
          <w:color w:val="000000"/>
        </w:rPr>
        <w:t>а</w:t>
      </w:r>
      <w:r w:rsidR="006454DE" w:rsidRPr="0037256F">
        <w:rPr>
          <w:rStyle w:val="Zag11"/>
          <w:rFonts w:eastAsia="@Arial Unicode MS"/>
          <w:color w:val="000000"/>
        </w:rPr>
        <w:t>тельных, коммуникативных и регулятивных действий. Работа с текстом открывает возмо</w:t>
      </w:r>
      <w:r w:rsidR="006454DE" w:rsidRPr="0037256F">
        <w:rPr>
          <w:rStyle w:val="Zag11"/>
          <w:rFonts w:eastAsia="@Arial Unicode MS"/>
          <w:color w:val="000000"/>
        </w:rPr>
        <w:t>ж</w:t>
      </w:r>
      <w:r w:rsidR="006454DE" w:rsidRPr="0037256F">
        <w:rPr>
          <w:rStyle w:val="Zag11"/>
          <w:rFonts w:eastAsia="@Arial Unicode MS"/>
          <w:color w:val="000000"/>
        </w:rPr>
        <w:t>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w:t>
      </w:r>
      <w:r w:rsidR="006454DE" w:rsidRPr="0037256F">
        <w:rPr>
          <w:rStyle w:val="Zag11"/>
          <w:rFonts w:eastAsia="@Arial Unicode MS"/>
          <w:color w:val="000000"/>
        </w:rPr>
        <w:t>з</w:t>
      </w:r>
      <w:r w:rsidR="006454DE" w:rsidRPr="0037256F">
        <w:rPr>
          <w:rStyle w:val="Zag11"/>
          <w:rFonts w:eastAsia="@Arial Unicode MS"/>
          <w:color w:val="000000"/>
        </w:rPr>
        <w:t>витие знаково-символических действий — замещения (например, звука буквой), моделир</w:t>
      </w:r>
      <w:r w:rsidR="006454DE" w:rsidRPr="0037256F">
        <w:rPr>
          <w:rStyle w:val="Zag11"/>
          <w:rFonts w:eastAsia="@Arial Unicode MS"/>
          <w:color w:val="000000"/>
        </w:rPr>
        <w:t>о</w:t>
      </w:r>
      <w:r w:rsidR="006454DE" w:rsidRPr="0037256F">
        <w:rPr>
          <w:rStyle w:val="Zag11"/>
          <w:rFonts w:eastAsia="@Arial Unicode MS"/>
          <w:color w:val="000000"/>
        </w:rPr>
        <w:t>вания (например, состава слова путём составления схемы) и преобразования модели (вид</w:t>
      </w:r>
      <w:r w:rsidR="006454DE" w:rsidRPr="0037256F">
        <w:rPr>
          <w:rStyle w:val="Zag11"/>
          <w:rFonts w:eastAsia="@Arial Unicode MS"/>
          <w:color w:val="000000"/>
        </w:rPr>
        <w:t>о</w:t>
      </w:r>
      <w:r w:rsidR="006454DE" w:rsidRPr="0037256F">
        <w:rPr>
          <w:rStyle w:val="Zag11"/>
          <w:rFonts w:eastAsia="@Arial Unicode MS"/>
          <w:color w:val="000000"/>
        </w:rPr>
        <w:t>изменения сло</w:t>
      </w:r>
      <w:r w:rsidRPr="0037256F">
        <w:rPr>
          <w:rStyle w:val="Zag11"/>
          <w:rFonts w:eastAsia="@Arial Unicode MS"/>
          <w:color w:val="000000"/>
        </w:rPr>
        <w:t>ва). Изучение русского</w:t>
      </w:r>
      <w:r w:rsidR="006454DE" w:rsidRPr="0037256F">
        <w:rPr>
          <w:rStyle w:val="Zag11"/>
          <w:rFonts w:eastAsia="@Arial Unicode MS"/>
          <w:color w:val="000000"/>
        </w:rPr>
        <w:t xml:space="preserve">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w:t>
      </w:r>
      <w:r w:rsidR="006454DE" w:rsidRPr="0037256F">
        <w:rPr>
          <w:rStyle w:val="Zag11"/>
          <w:rFonts w:eastAsia="@Arial Unicode MS"/>
          <w:color w:val="000000"/>
        </w:rPr>
        <w:t>е</w:t>
      </w:r>
      <w:r w:rsidR="006454DE" w:rsidRPr="0037256F">
        <w:rPr>
          <w:rStyle w:val="Zag11"/>
          <w:rFonts w:eastAsia="@Arial Unicode MS"/>
          <w:color w:val="000000"/>
        </w:rPr>
        <w:t>чи, включая обобщающую и планирующую функции.</w:t>
      </w:r>
    </w:p>
    <w:p w:rsidR="006454DE" w:rsidRPr="0037256F" w:rsidRDefault="00387CE7"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«Литературное чтение»</w:t>
      </w:r>
      <w:r w:rsidR="006454DE" w:rsidRPr="0037256F">
        <w:rPr>
          <w:rStyle w:val="Zag11"/>
          <w:rFonts w:eastAsia="@Arial Unicode MS"/>
          <w:b/>
          <w:bCs/>
          <w:color w:val="000000"/>
        </w:rPr>
        <w:t>.</w:t>
      </w:r>
      <w:r w:rsidR="006454DE" w:rsidRPr="0037256F">
        <w:rPr>
          <w:rStyle w:val="Zag11"/>
          <w:rFonts w:eastAsia="@Arial Unicode MS"/>
          <w:color w:val="000000"/>
        </w:rPr>
        <w:t xml:space="preserve"> Требования к результатам изучения учебного предмета вкл</w:t>
      </w:r>
      <w:r w:rsidR="006454DE" w:rsidRPr="0037256F">
        <w:rPr>
          <w:rStyle w:val="Zag11"/>
          <w:rFonts w:eastAsia="@Arial Unicode MS"/>
          <w:color w:val="000000"/>
        </w:rPr>
        <w:t>ю</w:t>
      </w:r>
      <w:r w:rsidR="006454DE" w:rsidRPr="0037256F">
        <w:rPr>
          <w:rStyle w:val="Zag11"/>
          <w:rFonts w:eastAsia="@Arial Unicode MS"/>
          <w:color w:val="000000"/>
        </w:rPr>
        <w:t>чают формирование всех видов универсальных учебных действий личностных, коммуник</w:t>
      </w:r>
      <w:r w:rsidR="006454DE" w:rsidRPr="0037256F">
        <w:rPr>
          <w:rStyle w:val="Zag11"/>
          <w:rFonts w:eastAsia="@Arial Unicode MS"/>
          <w:color w:val="000000"/>
        </w:rPr>
        <w:t>а</w:t>
      </w:r>
      <w:r w:rsidR="006454DE" w:rsidRPr="0037256F">
        <w:rPr>
          <w:rStyle w:val="Zag11"/>
          <w:rFonts w:eastAsia="@Arial Unicode MS"/>
          <w:color w:val="000000"/>
        </w:rPr>
        <w:t>тивных, познавательных и регулятивных (с приоритетом развития ценностно-смысловой сферы и коммуникации).</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w:t>
      </w:r>
      <w:r w:rsidRPr="0037256F">
        <w:rPr>
          <w:rStyle w:val="Zag11"/>
          <w:rFonts w:eastAsia="@Arial Unicode MS"/>
          <w:color w:val="000000"/>
        </w:rPr>
        <w:t>и</w:t>
      </w:r>
      <w:r w:rsidRPr="0037256F">
        <w:rPr>
          <w:rStyle w:val="Zag11"/>
          <w:rFonts w:eastAsia="@Arial Unicode MS"/>
          <w:color w:val="000000"/>
        </w:rPr>
        <w:t>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w:t>
      </w:r>
      <w:r w:rsidRPr="0037256F">
        <w:rPr>
          <w:rStyle w:val="Zag11"/>
          <w:rFonts w:eastAsia="@Arial Unicode MS"/>
          <w:color w:val="000000"/>
        </w:rPr>
        <w:t>ь</w:t>
      </w:r>
      <w:r w:rsidRPr="0037256F">
        <w:rPr>
          <w:rStyle w:val="Zag11"/>
          <w:rFonts w:eastAsia="@Arial Unicode MS"/>
          <w:color w:val="000000"/>
        </w:rPr>
        <w:t>ных личностных смыслов, раскрывающих нравственное значение поступков героев литер</w:t>
      </w:r>
      <w:r w:rsidRPr="0037256F">
        <w:rPr>
          <w:rStyle w:val="Zag11"/>
          <w:rFonts w:eastAsia="@Arial Unicode MS"/>
          <w:color w:val="000000"/>
        </w:rPr>
        <w:t>а</w:t>
      </w:r>
      <w:r w:rsidRPr="0037256F">
        <w:rPr>
          <w:rStyle w:val="Zag11"/>
          <w:rFonts w:eastAsia="@Arial Unicode MS"/>
          <w:color w:val="000000"/>
        </w:rPr>
        <w:t>турных произведений. На ступени начального общего образования важным средством орг</w:t>
      </w:r>
      <w:r w:rsidRPr="0037256F">
        <w:rPr>
          <w:rStyle w:val="Zag11"/>
          <w:rFonts w:eastAsia="@Arial Unicode MS"/>
          <w:color w:val="000000"/>
        </w:rPr>
        <w:t>а</w:t>
      </w:r>
      <w:r w:rsidRPr="0037256F">
        <w:rPr>
          <w:rStyle w:val="Zag11"/>
          <w:rFonts w:eastAsia="@Arial Unicode MS"/>
          <w:color w:val="000000"/>
        </w:rPr>
        <w:t>низации понимания авторской позиции, отношения автора к героям произведения и отобр</w:t>
      </w:r>
      <w:r w:rsidRPr="0037256F">
        <w:rPr>
          <w:rStyle w:val="Zag11"/>
          <w:rFonts w:eastAsia="@Arial Unicode MS"/>
          <w:color w:val="000000"/>
        </w:rPr>
        <w:t>а</w:t>
      </w:r>
      <w:r w:rsidRPr="0037256F">
        <w:rPr>
          <w:rStyle w:val="Zag11"/>
          <w:rFonts w:eastAsia="@Arial Unicode MS"/>
          <w:color w:val="000000"/>
        </w:rPr>
        <w:t>жаемой действительности является выразительное чтение.</w:t>
      </w:r>
    </w:p>
    <w:p w:rsidR="006454DE" w:rsidRPr="0037256F" w:rsidRDefault="00387CE7" w:rsidP="003F3481">
      <w:pPr>
        <w:tabs>
          <w:tab w:val="left" w:leader="dot" w:pos="624"/>
        </w:tabs>
        <w:ind w:firstLine="339"/>
        <w:rPr>
          <w:rStyle w:val="Zag11"/>
          <w:rFonts w:eastAsia="@Arial Unicode MS"/>
          <w:color w:val="000000"/>
        </w:rPr>
      </w:pPr>
      <w:r w:rsidRPr="0037256F">
        <w:rPr>
          <w:rStyle w:val="Zag11"/>
          <w:rFonts w:eastAsia="@Arial Unicode MS"/>
          <w:color w:val="000000"/>
        </w:rPr>
        <w:t>Учебный предмет «Литературное чтение»</w:t>
      </w:r>
      <w:r w:rsidR="006454DE" w:rsidRPr="0037256F">
        <w:rPr>
          <w:rStyle w:val="Zag11"/>
          <w:rFonts w:eastAsia="@Arial Unicode MS"/>
          <w:color w:val="000000"/>
        </w:rPr>
        <w:t xml:space="preserve"> обеспечива</w:t>
      </w:r>
      <w:r w:rsidRPr="0037256F">
        <w:rPr>
          <w:rStyle w:val="Zag11"/>
          <w:rFonts w:eastAsia="@Arial Unicode MS"/>
          <w:color w:val="000000"/>
        </w:rPr>
        <w:t>е</w:t>
      </w:r>
      <w:r w:rsidR="006454DE" w:rsidRPr="0037256F">
        <w:rPr>
          <w:rStyle w:val="Zag11"/>
          <w:rFonts w:eastAsia="@Arial Unicode MS"/>
          <w:color w:val="000000"/>
        </w:rPr>
        <w:t>т формирование следующих ун</w:t>
      </w:r>
      <w:r w:rsidR="006454DE" w:rsidRPr="0037256F">
        <w:rPr>
          <w:rStyle w:val="Zag11"/>
          <w:rFonts w:eastAsia="@Arial Unicode MS"/>
          <w:color w:val="000000"/>
        </w:rPr>
        <w:t>и</w:t>
      </w:r>
      <w:r w:rsidR="006454DE" w:rsidRPr="0037256F">
        <w:rPr>
          <w:rStyle w:val="Zag11"/>
          <w:rFonts w:eastAsia="@Arial Unicode MS"/>
          <w:color w:val="000000"/>
        </w:rPr>
        <w:t>версальных учебных действий:</w:t>
      </w:r>
    </w:p>
    <w:p w:rsidR="006454DE" w:rsidRPr="0037256F" w:rsidRDefault="006454DE" w:rsidP="003F3481">
      <w:pPr>
        <w:numPr>
          <w:ilvl w:val="0"/>
          <w:numId w:val="139"/>
        </w:numPr>
        <w:tabs>
          <w:tab w:val="left" w:leader="dot" w:pos="624"/>
        </w:tabs>
        <w:rPr>
          <w:rStyle w:val="Zag11"/>
          <w:rFonts w:eastAsia="@Arial Unicode MS"/>
          <w:color w:val="000000"/>
        </w:rPr>
      </w:pPr>
      <w:proofErr w:type="spellStart"/>
      <w:r w:rsidRPr="0037256F">
        <w:rPr>
          <w:rStyle w:val="Zag11"/>
          <w:rFonts w:eastAsia="@Arial Unicode MS"/>
          <w:color w:val="000000"/>
        </w:rPr>
        <w:t>смыслообразования</w:t>
      </w:r>
      <w:proofErr w:type="spellEnd"/>
      <w:r w:rsidRPr="0037256F">
        <w:rPr>
          <w:rStyle w:val="Zag11"/>
          <w:rFonts w:eastAsia="@Arial Unicode MS"/>
          <w:color w:val="000000"/>
        </w:rPr>
        <w:t xml:space="preserve"> через прослеживание судьбы героя и ориентацию учащегося в системе личностных смыслов;</w:t>
      </w:r>
    </w:p>
    <w:p w:rsidR="006454DE" w:rsidRPr="0037256F" w:rsidRDefault="006454DE" w:rsidP="003F3481">
      <w:pPr>
        <w:numPr>
          <w:ilvl w:val="0"/>
          <w:numId w:val="139"/>
        </w:numPr>
        <w:tabs>
          <w:tab w:val="left" w:leader="dot" w:pos="624"/>
        </w:tabs>
        <w:rPr>
          <w:rStyle w:val="Zag11"/>
          <w:rFonts w:eastAsia="@Arial Unicode MS"/>
          <w:color w:val="000000"/>
        </w:rPr>
      </w:pPr>
      <w:r w:rsidRPr="0037256F">
        <w:rPr>
          <w:rStyle w:val="Zag11"/>
          <w:rFonts w:eastAsia="@Arial Unicode MS"/>
          <w:color w:val="000000"/>
        </w:rPr>
        <w:t>самоопределения и самопознания на основе сравнения образа «Я» с героями лит</w:t>
      </w:r>
      <w:r w:rsidRPr="0037256F">
        <w:rPr>
          <w:rStyle w:val="Zag11"/>
          <w:rFonts w:eastAsia="@Arial Unicode MS"/>
          <w:color w:val="000000"/>
        </w:rPr>
        <w:t>е</w:t>
      </w:r>
      <w:r w:rsidRPr="0037256F">
        <w:rPr>
          <w:rStyle w:val="Zag11"/>
          <w:rFonts w:eastAsia="@Arial Unicode MS"/>
          <w:color w:val="000000"/>
        </w:rPr>
        <w:t>ратурных произведений посредством эмоционально-действенной идентификации;</w:t>
      </w:r>
    </w:p>
    <w:p w:rsidR="006454DE" w:rsidRPr="0037256F" w:rsidRDefault="006454DE" w:rsidP="003F3481">
      <w:pPr>
        <w:numPr>
          <w:ilvl w:val="0"/>
          <w:numId w:val="139"/>
        </w:numPr>
        <w:tabs>
          <w:tab w:val="left" w:leader="dot" w:pos="624"/>
        </w:tabs>
        <w:rPr>
          <w:rStyle w:val="Zag11"/>
          <w:rFonts w:eastAsia="@Arial Unicode MS"/>
          <w:color w:val="000000"/>
        </w:rPr>
      </w:pPr>
      <w:r w:rsidRPr="0037256F">
        <w:rPr>
          <w:rStyle w:val="Zag11"/>
          <w:rFonts w:eastAsia="@Arial Unicode MS"/>
          <w:color w:val="000000"/>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6454DE" w:rsidRPr="0037256F" w:rsidRDefault="006454DE" w:rsidP="003F3481">
      <w:pPr>
        <w:numPr>
          <w:ilvl w:val="0"/>
          <w:numId w:val="139"/>
        </w:numPr>
        <w:tabs>
          <w:tab w:val="left" w:leader="dot" w:pos="624"/>
        </w:tabs>
        <w:rPr>
          <w:rStyle w:val="Zag11"/>
          <w:rFonts w:eastAsia="@Arial Unicode MS"/>
          <w:color w:val="000000"/>
        </w:rPr>
      </w:pPr>
      <w:r w:rsidRPr="0037256F">
        <w:rPr>
          <w:rStyle w:val="Zag11"/>
          <w:rFonts w:eastAsia="@Arial Unicode MS"/>
          <w:color w:val="000000"/>
        </w:rPr>
        <w:t>эстетических ценностей и на их основе эстетических критериев;</w:t>
      </w:r>
    </w:p>
    <w:p w:rsidR="006454DE" w:rsidRPr="0037256F" w:rsidRDefault="006454DE" w:rsidP="003F3481">
      <w:pPr>
        <w:numPr>
          <w:ilvl w:val="0"/>
          <w:numId w:val="139"/>
        </w:numPr>
        <w:tabs>
          <w:tab w:val="left" w:leader="dot" w:pos="624"/>
        </w:tabs>
        <w:rPr>
          <w:rStyle w:val="Zag11"/>
          <w:rFonts w:eastAsia="@Arial Unicode MS"/>
          <w:color w:val="000000"/>
        </w:rPr>
      </w:pPr>
      <w:r w:rsidRPr="0037256F">
        <w:rPr>
          <w:rStyle w:val="Zag11"/>
          <w:rFonts w:eastAsia="@Arial Unicode MS"/>
          <w:color w:val="000000"/>
        </w:rPr>
        <w:t>нравственно-этического оценивания через выявление морального содержания и нравственного значения действий персонажей;</w:t>
      </w:r>
    </w:p>
    <w:p w:rsidR="006454DE" w:rsidRPr="0037256F" w:rsidRDefault="006454DE" w:rsidP="003F3481">
      <w:pPr>
        <w:numPr>
          <w:ilvl w:val="0"/>
          <w:numId w:val="139"/>
        </w:numPr>
        <w:tabs>
          <w:tab w:val="left" w:leader="dot" w:pos="624"/>
        </w:tabs>
        <w:rPr>
          <w:rStyle w:val="Zag11"/>
          <w:rFonts w:eastAsia="@Arial Unicode MS"/>
          <w:color w:val="000000"/>
        </w:rPr>
      </w:pPr>
      <w:r w:rsidRPr="0037256F">
        <w:rPr>
          <w:rStyle w:val="Zag11"/>
          <w:rFonts w:eastAsia="@Arial Unicode MS"/>
          <w:color w:val="000000"/>
        </w:rPr>
        <w:t xml:space="preserve">эмоционально-личностной </w:t>
      </w:r>
      <w:proofErr w:type="spellStart"/>
      <w:r w:rsidRPr="0037256F">
        <w:rPr>
          <w:rStyle w:val="Zag11"/>
          <w:rFonts w:eastAsia="@Arial Unicode MS"/>
          <w:color w:val="000000"/>
        </w:rPr>
        <w:t>децентрации</w:t>
      </w:r>
      <w:proofErr w:type="spellEnd"/>
      <w:r w:rsidRPr="0037256F">
        <w:rPr>
          <w:rStyle w:val="Zag11"/>
          <w:rFonts w:eastAsia="@Arial Unicode MS"/>
          <w:color w:val="000000"/>
        </w:rPr>
        <w:t xml:space="preserve"> на основе отождествления себя с героями произведения, соотнесения и сопоставления их позиций, взглядов и мнений;</w:t>
      </w:r>
    </w:p>
    <w:p w:rsidR="006454DE" w:rsidRPr="0037256F" w:rsidRDefault="006454DE" w:rsidP="003F3481">
      <w:pPr>
        <w:numPr>
          <w:ilvl w:val="0"/>
          <w:numId w:val="139"/>
        </w:numPr>
        <w:tabs>
          <w:tab w:val="left" w:leader="dot" w:pos="624"/>
        </w:tabs>
        <w:rPr>
          <w:rStyle w:val="Zag11"/>
          <w:rFonts w:eastAsia="@Arial Unicode MS"/>
          <w:color w:val="000000"/>
        </w:rPr>
      </w:pPr>
      <w:r w:rsidRPr="0037256F">
        <w:rPr>
          <w:rStyle w:val="Zag11"/>
          <w:rFonts w:eastAsia="@Arial Unicode MS"/>
          <w:color w:val="000000"/>
        </w:rPr>
        <w:t>умения понимать контекстную речь на основе воссоздания картины событий и п</w:t>
      </w:r>
      <w:r w:rsidRPr="0037256F">
        <w:rPr>
          <w:rStyle w:val="Zag11"/>
          <w:rFonts w:eastAsia="@Arial Unicode MS"/>
          <w:color w:val="000000"/>
        </w:rPr>
        <w:t>о</w:t>
      </w:r>
      <w:r w:rsidRPr="0037256F">
        <w:rPr>
          <w:rStyle w:val="Zag11"/>
          <w:rFonts w:eastAsia="@Arial Unicode MS"/>
          <w:color w:val="000000"/>
        </w:rPr>
        <w:t>ступков персонажей;</w:t>
      </w:r>
    </w:p>
    <w:p w:rsidR="006454DE" w:rsidRPr="0037256F" w:rsidRDefault="006454DE" w:rsidP="003F3481">
      <w:pPr>
        <w:numPr>
          <w:ilvl w:val="0"/>
          <w:numId w:val="139"/>
        </w:numPr>
        <w:tabs>
          <w:tab w:val="left" w:leader="dot" w:pos="624"/>
        </w:tabs>
        <w:rPr>
          <w:rStyle w:val="Zag11"/>
          <w:rFonts w:eastAsia="@Arial Unicode MS"/>
          <w:color w:val="000000"/>
        </w:rPr>
      </w:pPr>
      <w:r w:rsidRPr="0037256F">
        <w:rPr>
          <w:rStyle w:val="Zag11"/>
          <w:rFonts w:eastAsia="@Arial Unicode MS"/>
          <w:color w:val="000000"/>
        </w:rPr>
        <w:lastRenderedPageBreak/>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6454DE" w:rsidRPr="0037256F" w:rsidRDefault="006454DE" w:rsidP="003F3481">
      <w:pPr>
        <w:numPr>
          <w:ilvl w:val="0"/>
          <w:numId w:val="139"/>
        </w:numPr>
        <w:tabs>
          <w:tab w:val="left" w:leader="dot" w:pos="624"/>
        </w:tabs>
        <w:rPr>
          <w:rStyle w:val="Zag11"/>
          <w:rFonts w:eastAsia="@Arial Unicode MS"/>
          <w:color w:val="000000"/>
        </w:rPr>
      </w:pPr>
      <w:r w:rsidRPr="0037256F">
        <w:rPr>
          <w:rStyle w:val="Zag11"/>
          <w:rFonts w:eastAsia="@Arial Unicode MS"/>
          <w:color w:val="000000"/>
        </w:rPr>
        <w:t>умения устанавливать логическую причинно-следственную последовательность событий и действий героев произведения;</w:t>
      </w:r>
    </w:p>
    <w:p w:rsidR="006454DE" w:rsidRPr="0037256F" w:rsidRDefault="006454DE" w:rsidP="003F3481">
      <w:pPr>
        <w:numPr>
          <w:ilvl w:val="0"/>
          <w:numId w:val="139"/>
        </w:numPr>
        <w:tabs>
          <w:tab w:val="left" w:leader="dot" w:pos="624"/>
        </w:tabs>
        <w:rPr>
          <w:rStyle w:val="Zag11"/>
          <w:rFonts w:eastAsia="@Arial Unicode MS"/>
          <w:b/>
          <w:bCs/>
          <w:color w:val="000000"/>
        </w:rPr>
      </w:pPr>
      <w:r w:rsidRPr="0037256F">
        <w:rPr>
          <w:rStyle w:val="Zag11"/>
          <w:rFonts w:eastAsia="@Arial Unicode MS"/>
          <w:color w:val="000000"/>
        </w:rPr>
        <w:t>умения строить план с выделением существенной и дополнительной информации.</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«Иностранный язык» </w:t>
      </w:r>
      <w:proofErr w:type="gramStart"/>
      <w:r w:rsidRPr="0037256F">
        <w:rPr>
          <w:rStyle w:val="Zag11"/>
          <w:rFonts w:eastAsia="@Arial Unicode MS"/>
          <w:color w:val="000000"/>
        </w:rPr>
        <w:t>обеспечивает</w:t>
      </w:r>
      <w:proofErr w:type="gramEnd"/>
      <w:r w:rsidRPr="0037256F">
        <w:rPr>
          <w:rStyle w:val="Zag11"/>
          <w:rFonts w:eastAsia="@Arial Unicode MS"/>
          <w:color w:val="000000"/>
        </w:rPr>
        <w:t xml:space="preserve"> прежде всего развитие коммуникативных действий, формируя коммуникативную культуру обучающегося. Изучение иностранного языка спосо</w:t>
      </w:r>
      <w:r w:rsidRPr="0037256F">
        <w:rPr>
          <w:rStyle w:val="Zag11"/>
          <w:rFonts w:eastAsia="@Arial Unicode MS"/>
          <w:color w:val="000000"/>
        </w:rPr>
        <w:t>б</w:t>
      </w:r>
      <w:r w:rsidRPr="0037256F">
        <w:rPr>
          <w:rStyle w:val="Zag11"/>
          <w:rFonts w:eastAsia="@Arial Unicode MS"/>
          <w:color w:val="000000"/>
        </w:rPr>
        <w:t>ствует:</w:t>
      </w:r>
    </w:p>
    <w:p w:rsidR="006454DE" w:rsidRPr="0037256F" w:rsidRDefault="006454DE" w:rsidP="003F3481">
      <w:pPr>
        <w:numPr>
          <w:ilvl w:val="0"/>
          <w:numId w:val="140"/>
        </w:numPr>
        <w:tabs>
          <w:tab w:val="left" w:leader="dot" w:pos="624"/>
        </w:tabs>
        <w:rPr>
          <w:rStyle w:val="Zag11"/>
          <w:rFonts w:eastAsia="@Arial Unicode MS"/>
          <w:color w:val="000000"/>
        </w:rPr>
      </w:pPr>
      <w:r w:rsidRPr="0037256F">
        <w:rPr>
          <w:rStyle w:val="Zag11"/>
          <w:rFonts w:eastAsia="@Arial Unicode MS"/>
          <w:color w:val="000000"/>
        </w:rPr>
        <w:t>общему речевому развитию учащегося на основе формирования обобщённых лингвистических структур грамматики и синтаксиса;</w:t>
      </w:r>
    </w:p>
    <w:p w:rsidR="006454DE" w:rsidRPr="0037256F" w:rsidRDefault="006454DE" w:rsidP="003F3481">
      <w:pPr>
        <w:numPr>
          <w:ilvl w:val="0"/>
          <w:numId w:val="140"/>
        </w:numPr>
        <w:tabs>
          <w:tab w:val="left" w:leader="dot" w:pos="624"/>
        </w:tabs>
        <w:rPr>
          <w:rStyle w:val="Zag11"/>
          <w:rFonts w:eastAsia="@Arial Unicode MS"/>
          <w:color w:val="000000"/>
        </w:rPr>
      </w:pPr>
      <w:r w:rsidRPr="0037256F">
        <w:rPr>
          <w:rStyle w:val="Zag11"/>
          <w:rFonts w:eastAsia="@Arial Unicode MS"/>
          <w:color w:val="000000"/>
        </w:rPr>
        <w:t>развитию произвольности и осознанности монологической и диалогической речи;</w:t>
      </w:r>
    </w:p>
    <w:p w:rsidR="006454DE" w:rsidRPr="0037256F" w:rsidRDefault="006454DE" w:rsidP="003F3481">
      <w:pPr>
        <w:numPr>
          <w:ilvl w:val="0"/>
          <w:numId w:val="140"/>
        </w:numPr>
        <w:tabs>
          <w:tab w:val="left" w:leader="dot" w:pos="624"/>
        </w:tabs>
        <w:rPr>
          <w:rStyle w:val="Zag11"/>
          <w:rFonts w:eastAsia="@Arial Unicode MS"/>
          <w:color w:val="000000"/>
        </w:rPr>
      </w:pPr>
      <w:r w:rsidRPr="0037256F">
        <w:rPr>
          <w:rStyle w:val="Zag11"/>
          <w:rFonts w:eastAsia="@Arial Unicode MS"/>
          <w:color w:val="000000"/>
        </w:rPr>
        <w:t>развитию письменной речи;</w:t>
      </w:r>
    </w:p>
    <w:p w:rsidR="006454DE" w:rsidRPr="0037256F" w:rsidRDefault="006454DE" w:rsidP="003F3481">
      <w:pPr>
        <w:numPr>
          <w:ilvl w:val="0"/>
          <w:numId w:val="140"/>
        </w:numPr>
        <w:tabs>
          <w:tab w:val="left" w:leader="dot" w:pos="624"/>
        </w:tabs>
        <w:rPr>
          <w:rStyle w:val="Zag11"/>
          <w:rFonts w:eastAsia="@Arial Unicode MS"/>
          <w:color w:val="000000"/>
        </w:rPr>
      </w:pPr>
      <w:r w:rsidRPr="0037256F">
        <w:rPr>
          <w:rStyle w:val="Zag11"/>
          <w:rFonts w:eastAsia="@Arial Unicode MS"/>
          <w:color w:val="000000"/>
        </w:rPr>
        <w:t>формированию ориентации на партнёра, его высказывания, поведение, эмоци</w:t>
      </w:r>
      <w:r w:rsidRPr="0037256F">
        <w:rPr>
          <w:rStyle w:val="Zag11"/>
          <w:rFonts w:eastAsia="@Arial Unicode MS"/>
          <w:color w:val="000000"/>
        </w:rPr>
        <w:t>о</w:t>
      </w:r>
      <w:r w:rsidRPr="0037256F">
        <w:rPr>
          <w:rStyle w:val="Zag11"/>
          <w:rFonts w:eastAsia="@Arial Unicode MS"/>
          <w:color w:val="000000"/>
        </w:rPr>
        <w:t>нальное состояние и переживания; уважение интересов партнёра; умение слушать и слышать собеседника; вести диалог, излагать и обосновывать своё мнение в п</w:t>
      </w:r>
      <w:r w:rsidRPr="0037256F">
        <w:rPr>
          <w:rStyle w:val="Zag11"/>
          <w:rFonts w:eastAsia="@Arial Unicode MS"/>
          <w:color w:val="000000"/>
        </w:rPr>
        <w:t>о</w:t>
      </w:r>
      <w:r w:rsidRPr="0037256F">
        <w:rPr>
          <w:rStyle w:val="Zag11"/>
          <w:rFonts w:eastAsia="@Arial Unicode MS"/>
          <w:color w:val="000000"/>
        </w:rPr>
        <w:t>нятной для собеседника форме.</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w:t>
      </w:r>
      <w:r w:rsidRPr="0037256F">
        <w:rPr>
          <w:rStyle w:val="Zag11"/>
          <w:rFonts w:eastAsia="@Arial Unicode MS"/>
          <w:color w:val="000000"/>
        </w:rPr>
        <w:t>а</w:t>
      </w:r>
      <w:r w:rsidRPr="0037256F">
        <w:rPr>
          <w:rStyle w:val="Zag11"/>
          <w:rFonts w:eastAsia="@Arial Unicode MS"/>
          <w:color w:val="000000"/>
        </w:rPr>
        <w:t>тельного отношения, уважения и толерантности к другим странам и народам, компетентн</w:t>
      </w:r>
      <w:r w:rsidRPr="0037256F">
        <w:rPr>
          <w:rStyle w:val="Zag11"/>
          <w:rFonts w:eastAsia="@Arial Unicode MS"/>
          <w:color w:val="000000"/>
        </w:rPr>
        <w:t>о</w:t>
      </w:r>
      <w:r w:rsidRPr="0037256F">
        <w:rPr>
          <w:rStyle w:val="Zag11"/>
          <w:rFonts w:eastAsia="@Arial Unicode MS"/>
          <w:color w:val="000000"/>
        </w:rPr>
        <w:t>сти в межкультурном диалоге.</w:t>
      </w:r>
    </w:p>
    <w:p w:rsidR="006454DE" w:rsidRPr="0037256F" w:rsidRDefault="006454DE" w:rsidP="003F3481">
      <w:pPr>
        <w:tabs>
          <w:tab w:val="left" w:leader="dot" w:pos="624"/>
        </w:tabs>
        <w:ind w:firstLine="339"/>
        <w:rPr>
          <w:rStyle w:val="Zag11"/>
        </w:rPr>
      </w:pPr>
      <w:r w:rsidRPr="0037256F">
        <w:rPr>
          <w:rStyle w:val="Zag11"/>
          <w:rFonts w:eastAsia="@Arial Unicode MS"/>
          <w:color w:val="000000"/>
        </w:rPr>
        <w:t xml:space="preserve">Изучение иностранного языка способствует развитию </w:t>
      </w:r>
      <w:proofErr w:type="spellStart"/>
      <w:r w:rsidRPr="0037256F">
        <w:rPr>
          <w:rStyle w:val="Zag11"/>
          <w:rFonts w:eastAsia="@Arial Unicode MS"/>
          <w:color w:val="000000"/>
        </w:rPr>
        <w:t>общеучебных</w:t>
      </w:r>
      <w:proofErr w:type="spellEnd"/>
      <w:r w:rsidRPr="0037256F">
        <w:rPr>
          <w:rStyle w:val="Zag11"/>
          <w:rFonts w:eastAsia="@Arial Unicode MS"/>
          <w:color w:val="000000"/>
        </w:rPr>
        <w:t xml:space="preserve"> познавательных де</w:t>
      </w:r>
      <w:r w:rsidRPr="0037256F">
        <w:rPr>
          <w:rStyle w:val="Zag11"/>
          <w:rFonts w:eastAsia="@Arial Unicode MS"/>
          <w:color w:val="000000"/>
        </w:rPr>
        <w:t>й</w:t>
      </w:r>
      <w:r w:rsidRPr="0037256F">
        <w:rPr>
          <w:rStyle w:val="Zag11"/>
          <w:rFonts w:eastAsia="@Arial Unicode MS"/>
          <w:color w:val="000000"/>
        </w:rPr>
        <w:t>ствий, в первую очередь смыслового чтения (выделение субъекта и предиката текста; пон</w:t>
      </w:r>
      <w:r w:rsidRPr="0037256F">
        <w:rPr>
          <w:rStyle w:val="Zag11"/>
          <w:rFonts w:eastAsia="@Arial Unicode MS"/>
          <w:color w:val="000000"/>
        </w:rPr>
        <w:t>и</w:t>
      </w:r>
      <w:r w:rsidRPr="0037256F">
        <w:rPr>
          <w:rStyle w:val="Zag11"/>
          <w:rFonts w:eastAsia="@Arial Unicode MS"/>
          <w:color w:val="000000"/>
        </w:rPr>
        <w:t>мание смысла текста и умение прогнозироват</w:t>
      </w:r>
      <w:r w:rsidRPr="0037256F">
        <w:rPr>
          <w:rStyle w:val="Zag11"/>
          <w:rFonts w:eastAsia="@Arial Unicode MS"/>
        </w:rPr>
        <w:t>ь развитие его сюжета; умение задавать вопр</w:t>
      </w:r>
      <w:r w:rsidRPr="0037256F">
        <w:rPr>
          <w:rStyle w:val="Zag11"/>
          <w:rFonts w:eastAsia="@Arial Unicode MS"/>
        </w:rPr>
        <w:t>о</w:t>
      </w:r>
      <w:r w:rsidRPr="0037256F">
        <w:rPr>
          <w:rStyle w:val="Zag11"/>
          <w:rFonts w:eastAsia="@Arial Unicode MS"/>
        </w:rPr>
        <w:t>сы, опираясь на смысл прочитанного текста; сочинение оригинального текста на основе пл</w:t>
      </w:r>
      <w:r w:rsidRPr="0037256F">
        <w:rPr>
          <w:rStyle w:val="Zag11"/>
          <w:rFonts w:eastAsia="@Arial Unicode MS"/>
        </w:rPr>
        <w:t>а</w:t>
      </w:r>
      <w:r w:rsidRPr="0037256F">
        <w:rPr>
          <w:rStyle w:val="Zag11"/>
          <w:rFonts w:eastAsia="@Arial Unicode MS"/>
        </w:rPr>
        <w:t>на).</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«Математика».</w:t>
      </w:r>
      <w:r w:rsidRPr="0037256F">
        <w:rPr>
          <w:rStyle w:val="Zag11"/>
          <w:rFonts w:ascii="Times New Roman" w:eastAsia="@Arial Unicode MS" w:hAnsi="Times New Roman" w:cs="Times New Roman"/>
          <w:sz w:val="24"/>
          <w:szCs w:val="24"/>
          <w:lang w:val="ru-RU"/>
        </w:rPr>
        <w:t xml:space="preserve"> На ступени начального общего образования этот учебный предмет явл</w:t>
      </w:r>
      <w:r w:rsidRPr="0037256F">
        <w:rPr>
          <w:rStyle w:val="Zag11"/>
          <w:rFonts w:ascii="Times New Roman" w:eastAsia="@Arial Unicode MS" w:hAnsi="Times New Roman" w:cs="Times New Roman"/>
          <w:sz w:val="24"/>
          <w:szCs w:val="24"/>
          <w:lang w:val="ru-RU"/>
        </w:rPr>
        <w:t>я</w:t>
      </w:r>
      <w:r w:rsidRPr="0037256F">
        <w:rPr>
          <w:rStyle w:val="Zag11"/>
          <w:rFonts w:ascii="Times New Roman" w:eastAsia="@Arial Unicode MS" w:hAnsi="Times New Roman" w:cs="Times New Roman"/>
          <w:sz w:val="24"/>
          <w:szCs w:val="24"/>
          <w:lang w:val="ru-RU"/>
        </w:rPr>
        <w:t>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ниями, зависимостями у школьников формируются учебные действия планирования посл</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37256F">
        <w:rPr>
          <w:rStyle w:val="Zag11"/>
          <w:rFonts w:ascii="Times New Roman" w:eastAsia="@Arial Unicode MS" w:hAnsi="Times New Roman" w:cs="Times New Roman"/>
          <w:sz w:val="24"/>
          <w:szCs w:val="24"/>
          <w:lang w:val="ru-RU"/>
        </w:rPr>
        <w:t>дств дл</w:t>
      </w:r>
      <w:proofErr w:type="gramEnd"/>
      <w:r w:rsidRPr="0037256F">
        <w:rPr>
          <w:rStyle w:val="Zag11"/>
          <w:rFonts w:ascii="Times New Roman" w:eastAsia="@Arial Unicode MS" w:hAnsi="Times New Roman" w:cs="Times New Roman"/>
          <w:sz w:val="24"/>
          <w:szCs w:val="24"/>
          <w:lang w:val="ru-RU"/>
        </w:rPr>
        <w:t>я моделирования математической ситуации, представления информации; сравнения и класс</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фикации (например, предметов, чисел, геометрических фигур) по существенному основ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нию. Особое значение имеет математика для формирования общего приёма решения задач как универсального учебного действия.</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 xml:space="preserve">чения </w:t>
      </w:r>
      <w:proofErr w:type="gramStart"/>
      <w:r w:rsidRPr="0037256F">
        <w:rPr>
          <w:rStyle w:val="Zag11"/>
          <w:rFonts w:ascii="Times New Roman" w:eastAsia="@Arial Unicode MS" w:hAnsi="Times New Roman" w:cs="Times New Roman"/>
          <w:sz w:val="24"/>
          <w:szCs w:val="24"/>
          <w:lang w:val="ru-RU"/>
        </w:rPr>
        <w:t>обучающийся</w:t>
      </w:r>
      <w:proofErr w:type="gramEnd"/>
      <w:r w:rsidRPr="0037256F">
        <w:rPr>
          <w:rStyle w:val="Zag11"/>
          <w:rFonts w:ascii="Times New Roman" w:eastAsia="@Arial Unicode MS" w:hAnsi="Times New Roman" w:cs="Times New Roman"/>
          <w:sz w:val="24"/>
          <w:szCs w:val="24"/>
          <w:lang w:val="ru-RU"/>
        </w:rPr>
        <w:t xml:space="preserve"> осваивает систему социально принятых  знаков и символов, существ</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ющих в современной культуре и необходимых как для обучения, так и для его социализации.</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«Окружающий мир».</w:t>
      </w:r>
      <w:r w:rsidRPr="0037256F">
        <w:rPr>
          <w:rStyle w:val="Zag11"/>
          <w:rFonts w:eastAsia="@Arial Unicode MS"/>
          <w:color w:val="000000"/>
        </w:rPr>
        <w:t xml:space="preserve"> </w:t>
      </w:r>
      <w:proofErr w:type="gramStart"/>
      <w:r w:rsidRPr="0037256F">
        <w:rPr>
          <w:rStyle w:val="Zag11"/>
          <w:rFonts w:eastAsia="@Arial Unicode MS"/>
          <w:color w:val="000000"/>
        </w:rPr>
        <w:t>Этот предмет выполняет интегрирующую функцию и обеспечив</w:t>
      </w:r>
      <w:r w:rsidRPr="0037256F">
        <w:rPr>
          <w:rStyle w:val="Zag11"/>
          <w:rFonts w:eastAsia="@Arial Unicode MS"/>
          <w:color w:val="000000"/>
        </w:rPr>
        <w:t>а</w:t>
      </w:r>
      <w:r w:rsidRPr="0037256F">
        <w:rPr>
          <w:rStyle w:val="Zag11"/>
          <w:rFonts w:eastAsia="@Arial Unicode MS"/>
          <w:color w:val="000000"/>
        </w:rPr>
        <w:t>ет формирование у обучающихся целостной научной картины природного и социокульту</w:t>
      </w:r>
      <w:r w:rsidRPr="0037256F">
        <w:rPr>
          <w:rStyle w:val="Zag11"/>
          <w:rFonts w:eastAsia="@Arial Unicode MS"/>
          <w:color w:val="000000"/>
        </w:rPr>
        <w:t>р</w:t>
      </w:r>
      <w:r w:rsidRPr="0037256F">
        <w:rPr>
          <w:rStyle w:val="Zag11"/>
          <w:rFonts w:eastAsia="@Arial Unicode MS"/>
          <w:color w:val="000000"/>
        </w:rPr>
        <w:t>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w:t>
      </w:r>
      <w:r w:rsidRPr="0037256F">
        <w:rPr>
          <w:rStyle w:val="Zag11"/>
          <w:rFonts w:eastAsia="@Arial Unicode MS"/>
          <w:color w:val="000000"/>
        </w:rPr>
        <w:t>о</w:t>
      </w:r>
      <w:r w:rsidRPr="0037256F">
        <w:rPr>
          <w:rStyle w:val="Zag11"/>
          <w:rFonts w:eastAsia="@Arial Unicode MS"/>
          <w:color w:val="000000"/>
        </w:rPr>
        <w:t>го самоопределения и формирования российской гражданской идентичности личности.</w:t>
      </w:r>
      <w:proofErr w:type="gramEnd"/>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37256F">
        <w:rPr>
          <w:rStyle w:val="Zag11"/>
          <w:rFonts w:eastAsia="@Arial Unicode MS"/>
          <w:color w:val="000000"/>
        </w:rPr>
        <w:t>деятельностного</w:t>
      </w:r>
      <w:proofErr w:type="spellEnd"/>
      <w:r w:rsidRPr="0037256F">
        <w:rPr>
          <w:rStyle w:val="Zag11"/>
          <w:rFonts w:eastAsia="@Arial Unicode MS"/>
          <w:color w:val="000000"/>
        </w:rPr>
        <w:t xml:space="preserve"> компонентов гражданской российской идентичности:</w:t>
      </w:r>
    </w:p>
    <w:p w:rsidR="006454DE" w:rsidRPr="0037256F" w:rsidRDefault="006454DE" w:rsidP="003F3481">
      <w:pPr>
        <w:numPr>
          <w:ilvl w:val="0"/>
          <w:numId w:val="141"/>
        </w:numPr>
        <w:tabs>
          <w:tab w:val="left" w:leader="dot" w:pos="624"/>
        </w:tabs>
        <w:rPr>
          <w:rStyle w:val="Zag11"/>
          <w:rFonts w:eastAsia="@Arial Unicode MS"/>
          <w:color w:val="000000"/>
        </w:rPr>
      </w:pPr>
      <w:r w:rsidRPr="0037256F">
        <w:rPr>
          <w:rStyle w:val="Zag11"/>
          <w:rFonts w:eastAsia="@Arial Unicode MS"/>
          <w:color w:val="000000"/>
        </w:rPr>
        <w:t>умения различать государственную символику Российской Федерации и своего р</w:t>
      </w:r>
      <w:r w:rsidRPr="0037256F">
        <w:rPr>
          <w:rStyle w:val="Zag11"/>
          <w:rFonts w:eastAsia="@Arial Unicode MS"/>
          <w:color w:val="000000"/>
        </w:rPr>
        <w:t>е</w:t>
      </w:r>
      <w:r w:rsidRPr="0037256F">
        <w:rPr>
          <w:rStyle w:val="Zag11"/>
          <w:rFonts w:eastAsia="@Arial Unicode MS"/>
          <w:color w:val="000000"/>
        </w:rPr>
        <w:t>гиона, описывать достопримечательности столицы и родного края, находить на карте Российскую Федерацию, Москву — столицу России, свой регион и его ст</w:t>
      </w:r>
      <w:r w:rsidRPr="0037256F">
        <w:rPr>
          <w:rStyle w:val="Zag11"/>
          <w:rFonts w:eastAsia="@Arial Unicode MS"/>
          <w:color w:val="000000"/>
        </w:rPr>
        <w:t>о</w:t>
      </w:r>
      <w:r w:rsidRPr="0037256F">
        <w:rPr>
          <w:rStyle w:val="Zag11"/>
          <w:rFonts w:eastAsia="@Arial Unicode MS"/>
          <w:color w:val="000000"/>
        </w:rPr>
        <w:t>лицу; ознакомление с особенностями некоторых зарубежных стран;</w:t>
      </w:r>
    </w:p>
    <w:p w:rsidR="006454DE" w:rsidRPr="0037256F" w:rsidRDefault="006454DE" w:rsidP="003F3481">
      <w:pPr>
        <w:numPr>
          <w:ilvl w:val="0"/>
          <w:numId w:val="141"/>
        </w:numPr>
        <w:tabs>
          <w:tab w:val="left" w:leader="dot" w:pos="624"/>
        </w:tabs>
        <w:rPr>
          <w:rStyle w:val="Zag11"/>
          <w:rFonts w:eastAsia="@Arial Unicode MS"/>
          <w:color w:val="000000"/>
        </w:rPr>
      </w:pPr>
      <w:r w:rsidRPr="0037256F">
        <w:rPr>
          <w:rStyle w:val="Zag11"/>
          <w:rFonts w:eastAsia="@Arial Unicode MS"/>
          <w:color w:val="000000"/>
        </w:rPr>
        <w:lastRenderedPageBreak/>
        <w:t>формирование основ исторической памяти — умения различать в историческом времени прошлое, настоящее, будущее, ориентации в основных исторических с</w:t>
      </w:r>
      <w:r w:rsidRPr="0037256F">
        <w:rPr>
          <w:rStyle w:val="Zag11"/>
          <w:rFonts w:eastAsia="@Arial Unicode MS"/>
          <w:color w:val="000000"/>
        </w:rPr>
        <w:t>о</w:t>
      </w:r>
      <w:r w:rsidRPr="0037256F">
        <w:rPr>
          <w:rStyle w:val="Zag11"/>
          <w:rFonts w:eastAsia="@Arial Unicode MS"/>
          <w:color w:val="000000"/>
        </w:rPr>
        <w:t>бытиях своего народа и России и ощущения чувства гордости за славу и достиж</w:t>
      </w:r>
      <w:r w:rsidRPr="0037256F">
        <w:rPr>
          <w:rStyle w:val="Zag11"/>
          <w:rFonts w:eastAsia="@Arial Unicode MS"/>
          <w:color w:val="000000"/>
        </w:rPr>
        <w:t>е</w:t>
      </w:r>
      <w:r w:rsidRPr="0037256F">
        <w:rPr>
          <w:rStyle w:val="Zag11"/>
          <w:rFonts w:eastAsia="@Arial Unicode MS"/>
          <w:color w:val="000000"/>
        </w:rPr>
        <w:t>ния своего народа и России, фиксировать в информационной среде элементы и</w:t>
      </w:r>
      <w:r w:rsidRPr="0037256F">
        <w:rPr>
          <w:rStyle w:val="Zag11"/>
          <w:rFonts w:eastAsia="@Arial Unicode MS"/>
          <w:color w:val="000000"/>
        </w:rPr>
        <w:t>с</w:t>
      </w:r>
      <w:r w:rsidRPr="0037256F">
        <w:rPr>
          <w:rStyle w:val="Zag11"/>
          <w:rFonts w:eastAsia="@Arial Unicode MS"/>
          <w:color w:val="000000"/>
        </w:rPr>
        <w:t>тории семьи, своего региона;</w:t>
      </w:r>
    </w:p>
    <w:p w:rsidR="006454DE" w:rsidRPr="0037256F" w:rsidRDefault="006454DE" w:rsidP="003F3481">
      <w:pPr>
        <w:numPr>
          <w:ilvl w:val="0"/>
          <w:numId w:val="141"/>
        </w:numPr>
        <w:tabs>
          <w:tab w:val="left" w:leader="dot" w:pos="624"/>
        </w:tabs>
        <w:rPr>
          <w:rStyle w:val="Zag11"/>
          <w:rFonts w:eastAsia="@Arial Unicode MS"/>
          <w:color w:val="000000"/>
        </w:rPr>
      </w:pPr>
      <w:r w:rsidRPr="0037256F">
        <w:rPr>
          <w:rStyle w:val="Zag11"/>
          <w:rFonts w:eastAsia="@Arial Unicode MS"/>
          <w:color w:val="000000"/>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37256F">
        <w:rPr>
          <w:rStyle w:val="Zag11"/>
          <w:rFonts w:eastAsia="@Arial Unicode MS"/>
          <w:color w:val="000000"/>
        </w:rPr>
        <w:t>природосообразного</w:t>
      </w:r>
      <w:proofErr w:type="spellEnd"/>
      <w:r w:rsidRPr="0037256F">
        <w:rPr>
          <w:rStyle w:val="Zag11"/>
          <w:rFonts w:eastAsia="@Arial Unicode MS"/>
          <w:color w:val="000000"/>
        </w:rPr>
        <w:t xml:space="preserve"> поведения;</w:t>
      </w:r>
    </w:p>
    <w:p w:rsidR="006454DE" w:rsidRPr="0037256F" w:rsidRDefault="006454DE" w:rsidP="003F3481">
      <w:pPr>
        <w:numPr>
          <w:ilvl w:val="0"/>
          <w:numId w:val="141"/>
        </w:numPr>
        <w:tabs>
          <w:tab w:val="left" w:leader="dot" w:pos="624"/>
        </w:tabs>
        <w:rPr>
          <w:rStyle w:val="Zag11"/>
          <w:rFonts w:eastAsia="@Arial Unicode MS"/>
          <w:color w:val="000000"/>
        </w:rPr>
      </w:pPr>
      <w:r w:rsidRPr="0037256F">
        <w:rPr>
          <w:rStyle w:val="Zag11"/>
          <w:rFonts w:eastAsia="@Arial Unicode MS"/>
          <w:color w:val="000000"/>
        </w:rPr>
        <w:t>развитие морально-этического сознания — норм и правил взаимоотношений чел</w:t>
      </w:r>
      <w:r w:rsidRPr="0037256F">
        <w:rPr>
          <w:rStyle w:val="Zag11"/>
          <w:rFonts w:eastAsia="@Arial Unicode MS"/>
          <w:color w:val="000000"/>
        </w:rPr>
        <w:t>о</w:t>
      </w:r>
      <w:r w:rsidRPr="0037256F">
        <w:rPr>
          <w:rStyle w:val="Zag11"/>
          <w:rFonts w:eastAsia="@Arial Unicode MS"/>
          <w:color w:val="000000"/>
        </w:rPr>
        <w:t>века с другими людьми, социальными группами и сообществами.</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сфере личностных универсальных учебных действий изучение предмета способствует принятию </w:t>
      </w:r>
      <w:proofErr w:type="gramStart"/>
      <w:r w:rsidRPr="0037256F">
        <w:rPr>
          <w:rStyle w:val="Zag11"/>
          <w:rFonts w:eastAsia="@Arial Unicode MS"/>
          <w:color w:val="000000"/>
        </w:rPr>
        <w:t>обучающимися</w:t>
      </w:r>
      <w:proofErr w:type="gramEnd"/>
      <w:r w:rsidRPr="0037256F">
        <w:rPr>
          <w:rStyle w:val="Zag11"/>
          <w:rFonts w:eastAsia="@Arial Unicode MS"/>
          <w:color w:val="000000"/>
        </w:rPr>
        <w:t xml:space="preserve"> правил здорового образа жизни, пониманию необходимости зд</w:t>
      </w:r>
      <w:r w:rsidRPr="0037256F">
        <w:rPr>
          <w:rStyle w:val="Zag11"/>
          <w:rFonts w:eastAsia="@Arial Unicode MS"/>
          <w:color w:val="000000"/>
        </w:rPr>
        <w:t>о</w:t>
      </w:r>
      <w:r w:rsidRPr="0037256F">
        <w:rPr>
          <w:rStyle w:val="Zag11"/>
          <w:rFonts w:eastAsia="@Arial Unicode MS"/>
          <w:color w:val="000000"/>
        </w:rPr>
        <w:t>рового образа жизни в интересах укрепления физического, психического и психологического здоровья.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Изучение предмета «Окружающий мир» способствует формированию </w:t>
      </w:r>
      <w:proofErr w:type="spellStart"/>
      <w:r w:rsidRPr="0037256F">
        <w:rPr>
          <w:rStyle w:val="Zag11"/>
          <w:rFonts w:eastAsia="@Arial Unicode MS"/>
          <w:color w:val="000000"/>
        </w:rPr>
        <w:t>общепознавател</w:t>
      </w:r>
      <w:r w:rsidRPr="0037256F">
        <w:rPr>
          <w:rStyle w:val="Zag11"/>
          <w:rFonts w:eastAsia="@Arial Unicode MS"/>
          <w:color w:val="000000"/>
        </w:rPr>
        <w:t>ь</w:t>
      </w:r>
      <w:r w:rsidRPr="0037256F">
        <w:rPr>
          <w:rStyle w:val="Zag11"/>
          <w:rFonts w:eastAsia="@Arial Unicode MS"/>
          <w:color w:val="000000"/>
        </w:rPr>
        <w:t>ных</w:t>
      </w:r>
      <w:proofErr w:type="spellEnd"/>
      <w:r w:rsidRPr="0037256F">
        <w:rPr>
          <w:rStyle w:val="Zag11"/>
          <w:rFonts w:eastAsia="@Arial Unicode MS"/>
          <w:color w:val="000000"/>
        </w:rPr>
        <w:t xml:space="preserve"> универсальных учебных действий:</w:t>
      </w:r>
    </w:p>
    <w:p w:rsidR="006454DE" w:rsidRPr="0037256F" w:rsidRDefault="006454DE" w:rsidP="003F3481">
      <w:pPr>
        <w:numPr>
          <w:ilvl w:val="0"/>
          <w:numId w:val="142"/>
        </w:numPr>
        <w:tabs>
          <w:tab w:val="left" w:leader="dot" w:pos="624"/>
        </w:tabs>
        <w:rPr>
          <w:rStyle w:val="Zag11"/>
          <w:rFonts w:eastAsia="@Arial Unicode MS"/>
          <w:color w:val="000000"/>
        </w:rPr>
      </w:pPr>
      <w:r w:rsidRPr="0037256F">
        <w:rPr>
          <w:rStyle w:val="Zag11"/>
          <w:rFonts w:eastAsia="@Arial Unicode MS"/>
          <w:color w:val="000000"/>
        </w:rPr>
        <w:t>овладению начальными формами исследовательской деятельности, включая ум</w:t>
      </w:r>
      <w:r w:rsidRPr="0037256F">
        <w:rPr>
          <w:rStyle w:val="Zag11"/>
          <w:rFonts w:eastAsia="@Arial Unicode MS"/>
          <w:color w:val="000000"/>
        </w:rPr>
        <w:t>е</w:t>
      </w:r>
      <w:r w:rsidRPr="0037256F">
        <w:rPr>
          <w:rStyle w:val="Zag11"/>
          <w:rFonts w:eastAsia="@Arial Unicode MS"/>
          <w:color w:val="000000"/>
        </w:rPr>
        <w:t>ния поиска и работы с информацией;</w:t>
      </w:r>
    </w:p>
    <w:p w:rsidR="006454DE" w:rsidRPr="0037256F" w:rsidRDefault="006454DE" w:rsidP="003F3481">
      <w:pPr>
        <w:numPr>
          <w:ilvl w:val="0"/>
          <w:numId w:val="142"/>
        </w:numPr>
        <w:tabs>
          <w:tab w:val="left" w:leader="dot" w:pos="624"/>
        </w:tabs>
        <w:rPr>
          <w:rStyle w:val="Zag11"/>
          <w:rFonts w:eastAsia="@Arial Unicode MS"/>
          <w:color w:val="000000"/>
        </w:rPr>
      </w:pPr>
      <w:r w:rsidRPr="0037256F">
        <w:rPr>
          <w:rStyle w:val="Zag11"/>
          <w:rFonts w:eastAsia="@Arial Unicode MS"/>
          <w:color w:val="000000"/>
        </w:rPr>
        <w:t>формированию действий замещения и моделирования (использования готовых моделей для объяснения явлений или выявления свойств объектов и создания м</w:t>
      </w:r>
      <w:r w:rsidRPr="0037256F">
        <w:rPr>
          <w:rStyle w:val="Zag11"/>
          <w:rFonts w:eastAsia="@Arial Unicode MS"/>
          <w:color w:val="000000"/>
        </w:rPr>
        <w:t>о</w:t>
      </w:r>
      <w:r w:rsidRPr="0037256F">
        <w:rPr>
          <w:rStyle w:val="Zag11"/>
          <w:rFonts w:eastAsia="@Arial Unicode MS"/>
          <w:color w:val="000000"/>
        </w:rPr>
        <w:t>делей);</w:t>
      </w:r>
    </w:p>
    <w:p w:rsidR="006454DE" w:rsidRPr="0037256F" w:rsidRDefault="006454DE" w:rsidP="003F3481">
      <w:pPr>
        <w:numPr>
          <w:ilvl w:val="0"/>
          <w:numId w:val="142"/>
        </w:numPr>
        <w:tabs>
          <w:tab w:val="left" w:leader="dot" w:pos="624"/>
        </w:tabs>
        <w:rPr>
          <w:rStyle w:val="Zag11"/>
          <w:rFonts w:eastAsia="@Arial Unicode MS"/>
          <w:b/>
          <w:bCs/>
          <w:color w:val="000000"/>
        </w:rPr>
      </w:pPr>
      <w:r w:rsidRPr="0037256F">
        <w:rPr>
          <w:rStyle w:val="Zag11"/>
          <w:rFonts w:eastAsia="@Arial Unicode MS"/>
          <w:color w:val="000000"/>
        </w:rPr>
        <w:t>формированию логических действий сравнения, подведения под понятия, анал</w:t>
      </w:r>
      <w:r w:rsidRPr="0037256F">
        <w:rPr>
          <w:rStyle w:val="Zag11"/>
          <w:rFonts w:eastAsia="@Arial Unicode MS"/>
          <w:color w:val="000000"/>
        </w:rPr>
        <w:t>о</w:t>
      </w:r>
      <w:r w:rsidRPr="0037256F">
        <w:rPr>
          <w:rStyle w:val="Zag11"/>
          <w:rFonts w:eastAsia="@Arial Unicode MS"/>
          <w:color w:val="000000"/>
        </w:rPr>
        <w:t>гии, классификации объектов живой и неживой природы на основе внешних пр</w:t>
      </w:r>
      <w:r w:rsidRPr="0037256F">
        <w:rPr>
          <w:rStyle w:val="Zag11"/>
          <w:rFonts w:eastAsia="@Arial Unicode MS"/>
          <w:color w:val="000000"/>
        </w:rPr>
        <w:t>и</w:t>
      </w:r>
      <w:r w:rsidRPr="0037256F">
        <w:rPr>
          <w:rStyle w:val="Zag11"/>
          <w:rFonts w:eastAsia="@Arial Unicode MS"/>
          <w:color w:val="000000"/>
        </w:rPr>
        <w:t>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«Музыка».</w:t>
      </w:r>
      <w:r w:rsidRPr="0037256F">
        <w:rPr>
          <w:rStyle w:val="Zag11"/>
          <w:rFonts w:eastAsia="@Arial Unicode MS"/>
          <w:color w:val="000000"/>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37256F">
        <w:rPr>
          <w:rStyle w:val="Zag11"/>
          <w:rFonts w:eastAsia="@Arial Unicode MS"/>
          <w:color w:val="000000"/>
        </w:rPr>
        <w:noBreakHyphen/>
        <w:t>смысловые ориентации учащихся, создающие основу для формирования позитивной самооценки, сам</w:t>
      </w:r>
      <w:r w:rsidRPr="0037256F">
        <w:rPr>
          <w:rStyle w:val="Zag11"/>
          <w:rFonts w:eastAsia="@Arial Unicode MS"/>
          <w:color w:val="000000"/>
        </w:rPr>
        <w:t>о</w:t>
      </w:r>
      <w:r w:rsidRPr="0037256F">
        <w:rPr>
          <w:rStyle w:val="Zag11"/>
          <w:rFonts w:eastAsia="@Arial Unicode MS"/>
          <w:color w:val="000000"/>
        </w:rPr>
        <w:t>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Будут сформированы коммуникативные универсальные учебные действия на основе ра</w:t>
      </w:r>
      <w:r w:rsidRPr="0037256F">
        <w:rPr>
          <w:rStyle w:val="Zag11"/>
          <w:rFonts w:eastAsia="@Arial Unicode MS"/>
          <w:color w:val="000000"/>
        </w:rPr>
        <w:t>з</w:t>
      </w:r>
      <w:r w:rsidRPr="0037256F">
        <w:rPr>
          <w:rStyle w:val="Zag11"/>
          <w:rFonts w:eastAsia="@Arial Unicode MS"/>
          <w:color w:val="000000"/>
        </w:rPr>
        <w:t xml:space="preserve">вития </w:t>
      </w:r>
      <w:proofErr w:type="spellStart"/>
      <w:r w:rsidRPr="0037256F">
        <w:rPr>
          <w:rStyle w:val="Zag11"/>
          <w:rFonts w:eastAsia="@Arial Unicode MS"/>
          <w:color w:val="000000"/>
        </w:rPr>
        <w:t>эмпатии</w:t>
      </w:r>
      <w:proofErr w:type="spellEnd"/>
      <w:r w:rsidRPr="0037256F">
        <w:rPr>
          <w:rStyle w:val="Zag11"/>
          <w:rFonts w:eastAsia="@Arial Unicode MS"/>
          <w:color w:val="000000"/>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6454DE" w:rsidRPr="0037256F" w:rsidRDefault="006454DE"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В области развития </w:t>
      </w:r>
      <w:proofErr w:type="spellStart"/>
      <w:r w:rsidRPr="0037256F">
        <w:rPr>
          <w:rStyle w:val="Zag11"/>
          <w:rFonts w:eastAsia="@Arial Unicode MS"/>
          <w:color w:val="000000"/>
        </w:rPr>
        <w:t>общепознавательных</w:t>
      </w:r>
      <w:proofErr w:type="spellEnd"/>
      <w:r w:rsidRPr="0037256F">
        <w:rPr>
          <w:rStyle w:val="Zag11"/>
          <w:rFonts w:eastAsia="@Arial Unicode MS"/>
          <w:color w:val="000000"/>
        </w:rPr>
        <w:t xml:space="preserve"> действий изучение музыки будет способств</w:t>
      </w:r>
      <w:r w:rsidRPr="0037256F">
        <w:rPr>
          <w:rStyle w:val="Zag11"/>
          <w:rFonts w:eastAsia="@Arial Unicode MS"/>
          <w:color w:val="000000"/>
        </w:rPr>
        <w:t>о</w:t>
      </w:r>
      <w:r w:rsidRPr="0037256F">
        <w:rPr>
          <w:rStyle w:val="Zag11"/>
          <w:rFonts w:eastAsia="@Arial Unicode MS"/>
          <w:color w:val="000000"/>
        </w:rPr>
        <w:t>вать формированию замещения и моделирования.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«Изобразительное искусство».</w:t>
      </w:r>
      <w:r w:rsidRPr="0037256F">
        <w:rPr>
          <w:rStyle w:val="Zag11"/>
          <w:rFonts w:eastAsia="@Arial Unicode MS"/>
          <w:color w:val="000000"/>
        </w:rPr>
        <w:t xml:space="preserve"> Развивающий потенциал этого предмета связан с форм</w:t>
      </w:r>
      <w:r w:rsidRPr="0037256F">
        <w:rPr>
          <w:rStyle w:val="Zag11"/>
          <w:rFonts w:eastAsia="@Arial Unicode MS"/>
          <w:color w:val="000000"/>
        </w:rPr>
        <w:t>и</w:t>
      </w:r>
      <w:r w:rsidRPr="0037256F">
        <w:rPr>
          <w:rStyle w:val="Zag11"/>
          <w:rFonts w:eastAsia="@Arial Unicode MS"/>
          <w:color w:val="000000"/>
        </w:rPr>
        <w:t>рованием личностных, познавательных, регулятивных действий.</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Моделирующий характер изобразительной деятельности создаёт условия для формиров</w:t>
      </w:r>
      <w:r w:rsidRPr="0037256F">
        <w:rPr>
          <w:rStyle w:val="Zag11"/>
          <w:rFonts w:eastAsia="@Arial Unicode MS"/>
          <w:color w:val="000000"/>
        </w:rPr>
        <w:t>а</w:t>
      </w:r>
      <w:r w:rsidRPr="0037256F">
        <w:rPr>
          <w:rStyle w:val="Zag11"/>
          <w:rFonts w:eastAsia="@Arial Unicode MS"/>
          <w:color w:val="000000"/>
        </w:rPr>
        <w:t xml:space="preserve">ния </w:t>
      </w:r>
      <w:proofErr w:type="spellStart"/>
      <w:r w:rsidRPr="0037256F">
        <w:rPr>
          <w:rStyle w:val="Zag11"/>
          <w:rFonts w:eastAsia="@Arial Unicode MS"/>
          <w:color w:val="000000"/>
        </w:rPr>
        <w:t>общеучебных</w:t>
      </w:r>
      <w:proofErr w:type="spellEnd"/>
      <w:r w:rsidRPr="0037256F">
        <w:rPr>
          <w:rStyle w:val="Zag11"/>
          <w:rFonts w:eastAsia="@Arial Unicode MS"/>
          <w:color w:val="000000"/>
        </w:rPr>
        <w:t xml:space="preserve"> действий, замещения и моделирования в продуктивной деятельности уч</w:t>
      </w:r>
      <w:r w:rsidRPr="0037256F">
        <w:rPr>
          <w:rStyle w:val="Zag11"/>
          <w:rFonts w:eastAsia="@Arial Unicode MS"/>
          <w:color w:val="000000"/>
        </w:rPr>
        <w:t>а</w:t>
      </w:r>
      <w:r w:rsidRPr="0037256F">
        <w:rPr>
          <w:rStyle w:val="Zag11"/>
          <w:rFonts w:eastAsia="@Arial Unicode MS"/>
          <w:color w:val="000000"/>
        </w:rPr>
        <w:t>щихся явлений и объектов природного и социокультурного мира. Такое моделирование я</w:t>
      </w:r>
      <w:r w:rsidRPr="0037256F">
        <w:rPr>
          <w:rStyle w:val="Zag11"/>
          <w:rFonts w:eastAsia="@Arial Unicode MS"/>
          <w:color w:val="000000"/>
        </w:rPr>
        <w:t>в</w:t>
      </w:r>
      <w:r w:rsidRPr="0037256F">
        <w:rPr>
          <w:rStyle w:val="Zag11"/>
          <w:rFonts w:eastAsia="@Arial Unicode MS"/>
          <w:color w:val="000000"/>
        </w:rPr>
        <w:t>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w:t>
      </w:r>
      <w:r w:rsidRPr="0037256F">
        <w:rPr>
          <w:rStyle w:val="Zag11"/>
          <w:rFonts w:eastAsia="@Arial Unicode MS"/>
          <w:color w:val="000000"/>
        </w:rPr>
        <w:t>а</w:t>
      </w:r>
      <w:r w:rsidRPr="0037256F">
        <w:rPr>
          <w:rStyle w:val="Zag11"/>
          <w:rFonts w:eastAsia="@Arial Unicode MS"/>
          <w:color w:val="000000"/>
        </w:rPr>
        <w:t>ния предъявляются к регулятивным действиям — целеполаганию как формированию замы</w:t>
      </w:r>
      <w:r w:rsidRPr="0037256F">
        <w:rPr>
          <w:rStyle w:val="Zag11"/>
          <w:rFonts w:eastAsia="@Arial Unicode MS"/>
          <w:color w:val="000000"/>
        </w:rPr>
        <w:t>с</w:t>
      </w:r>
      <w:r w:rsidRPr="0037256F">
        <w:rPr>
          <w:rStyle w:val="Zag11"/>
          <w:rFonts w:eastAsia="@Arial Unicode MS"/>
          <w:color w:val="000000"/>
        </w:rPr>
        <w:t>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w:t>
      </w:r>
      <w:r w:rsidRPr="0037256F">
        <w:rPr>
          <w:rStyle w:val="Zag11"/>
          <w:rFonts w:eastAsia="@Arial Unicode MS"/>
          <w:color w:val="000000"/>
        </w:rPr>
        <w:t>е</w:t>
      </w:r>
      <w:r w:rsidRPr="0037256F">
        <w:rPr>
          <w:rStyle w:val="Zag11"/>
          <w:rFonts w:eastAsia="@Arial Unicode MS"/>
          <w:color w:val="000000"/>
        </w:rPr>
        <w:t>ния будущего результата и его соответствия замыслу.</w:t>
      </w:r>
    </w:p>
    <w:p w:rsidR="006454DE" w:rsidRPr="0037256F" w:rsidRDefault="006454DE"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 сфере личностных действий приобщение к мировой и отечественной культуре и осво</w:t>
      </w:r>
      <w:r w:rsidRPr="0037256F">
        <w:rPr>
          <w:rStyle w:val="Zag11"/>
          <w:rFonts w:eastAsia="@Arial Unicode MS"/>
          <w:color w:val="000000"/>
        </w:rPr>
        <w:t>е</w:t>
      </w:r>
      <w:r w:rsidRPr="0037256F">
        <w:rPr>
          <w:rStyle w:val="Zag11"/>
          <w:rFonts w:eastAsia="@Arial Unicode MS"/>
          <w:color w:val="000000"/>
        </w:rPr>
        <w:t>ние сокровищницы изобразительного искусства, народных, национальных традиций, иску</w:t>
      </w:r>
      <w:r w:rsidRPr="0037256F">
        <w:rPr>
          <w:rStyle w:val="Zag11"/>
          <w:rFonts w:eastAsia="@Arial Unicode MS"/>
          <w:color w:val="000000"/>
        </w:rPr>
        <w:t>с</w:t>
      </w:r>
      <w:r w:rsidRPr="0037256F">
        <w:rPr>
          <w:rStyle w:val="Zag11"/>
          <w:rFonts w:eastAsia="@Arial Unicode MS"/>
          <w:color w:val="000000"/>
        </w:rPr>
        <w:t>ства других народов обеспечивают формирование гражданской идентичности личности, т</w:t>
      </w:r>
      <w:r w:rsidRPr="0037256F">
        <w:rPr>
          <w:rStyle w:val="Zag11"/>
          <w:rFonts w:eastAsia="@Arial Unicode MS"/>
          <w:color w:val="000000"/>
        </w:rPr>
        <w:t>о</w:t>
      </w:r>
      <w:r w:rsidRPr="0037256F">
        <w:rPr>
          <w:rStyle w:val="Zag11"/>
          <w:rFonts w:eastAsia="@Arial Unicode MS"/>
          <w:color w:val="000000"/>
        </w:rPr>
        <w:lastRenderedPageBreak/>
        <w:t>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w:t>
      </w:r>
      <w:r w:rsidRPr="0037256F">
        <w:rPr>
          <w:rStyle w:val="Zag11"/>
          <w:rFonts w:eastAsia="@Arial Unicode MS"/>
          <w:color w:val="000000"/>
        </w:rPr>
        <w:t>е</w:t>
      </w:r>
      <w:r w:rsidRPr="0037256F">
        <w:rPr>
          <w:rStyle w:val="Zag11"/>
          <w:rFonts w:eastAsia="@Arial Unicode MS"/>
          <w:color w:val="000000"/>
        </w:rPr>
        <w:t>ния учащихся.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«Технология».</w:t>
      </w:r>
      <w:r w:rsidRPr="0037256F">
        <w:rPr>
          <w:rStyle w:val="Zag11"/>
          <w:rFonts w:eastAsia="@Arial Unicode MS"/>
          <w:color w:val="000000"/>
        </w:rPr>
        <w:t xml:space="preserve"> Специфика этого предмета и его значимость для формирования униве</w:t>
      </w:r>
      <w:r w:rsidRPr="0037256F">
        <w:rPr>
          <w:rStyle w:val="Zag11"/>
          <w:rFonts w:eastAsia="@Arial Unicode MS"/>
          <w:color w:val="000000"/>
        </w:rPr>
        <w:t>р</w:t>
      </w:r>
      <w:r w:rsidRPr="0037256F">
        <w:rPr>
          <w:rStyle w:val="Zag11"/>
          <w:rFonts w:eastAsia="@Arial Unicode MS"/>
          <w:color w:val="000000"/>
        </w:rPr>
        <w:t>сальных учебных действий обусловлена:</w:t>
      </w:r>
    </w:p>
    <w:p w:rsidR="006454DE" w:rsidRPr="0037256F" w:rsidRDefault="006454DE" w:rsidP="003F3481">
      <w:pPr>
        <w:numPr>
          <w:ilvl w:val="0"/>
          <w:numId w:val="143"/>
        </w:numPr>
        <w:tabs>
          <w:tab w:val="left" w:leader="dot" w:pos="624"/>
        </w:tabs>
        <w:rPr>
          <w:rStyle w:val="Zag11"/>
          <w:rFonts w:eastAsia="@Arial Unicode MS"/>
          <w:color w:val="000000"/>
        </w:rPr>
      </w:pPr>
      <w:r w:rsidRPr="0037256F">
        <w:rPr>
          <w:rStyle w:val="Zag11"/>
          <w:rFonts w:eastAsia="@Arial Unicode MS"/>
          <w:color w:val="000000"/>
        </w:rPr>
        <w:t>ключевой ролью предметно-преобразовательной деятельности как основы форм</w:t>
      </w:r>
      <w:r w:rsidRPr="0037256F">
        <w:rPr>
          <w:rStyle w:val="Zag11"/>
          <w:rFonts w:eastAsia="@Arial Unicode MS"/>
          <w:color w:val="000000"/>
        </w:rPr>
        <w:t>и</w:t>
      </w:r>
      <w:r w:rsidRPr="0037256F">
        <w:rPr>
          <w:rStyle w:val="Zag11"/>
          <w:rFonts w:eastAsia="@Arial Unicode MS"/>
          <w:color w:val="000000"/>
        </w:rPr>
        <w:t>рования системы универсальных учебных действий;</w:t>
      </w:r>
    </w:p>
    <w:p w:rsidR="006454DE" w:rsidRPr="0037256F" w:rsidRDefault="006454DE" w:rsidP="003F3481">
      <w:pPr>
        <w:numPr>
          <w:ilvl w:val="0"/>
          <w:numId w:val="143"/>
        </w:numPr>
        <w:tabs>
          <w:tab w:val="left" w:leader="dot" w:pos="624"/>
        </w:tabs>
        <w:rPr>
          <w:rStyle w:val="Zag11"/>
          <w:rFonts w:eastAsia="@Arial Unicode MS"/>
          <w:color w:val="000000"/>
        </w:rPr>
      </w:pPr>
      <w:r w:rsidRPr="0037256F">
        <w:rPr>
          <w:rStyle w:val="Zag11"/>
          <w:rFonts w:eastAsia="@Arial Unicode MS"/>
          <w:color w:val="000000"/>
        </w:rPr>
        <w:t>значением универсальных учебных действий моделирования и планирования, к</w:t>
      </w:r>
      <w:r w:rsidRPr="0037256F">
        <w:rPr>
          <w:rStyle w:val="Zag11"/>
          <w:rFonts w:eastAsia="@Arial Unicode MS"/>
          <w:color w:val="000000"/>
        </w:rPr>
        <w:t>о</w:t>
      </w:r>
      <w:r w:rsidRPr="0037256F">
        <w:rPr>
          <w:rStyle w:val="Zag11"/>
          <w:rFonts w:eastAsia="@Arial Unicode MS"/>
          <w:color w:val="000000"/>
        </w:rPr>
        <w:t>торые являются непосредственным предметом усвоения в ходе выполнения ра</w:t>
      </w:r>
      <w:r w:rsidRPr="0037256F">
        <w:rPr>
          <w:rStyle w:val="Zag11"/>
          <w:rFonts w:eastAsia="@Arial Unicode MS"/>
          <w:color w:val="000000"/>
        </w:rPr>
        <w:t>з</w:t>
      </w:r>
      <w:r w:rsidRPr="0037256F">
        <w:rPr>
          <w:rStyle w:val="Zag11"/>
          <w:rFonts w:eastAsia="@Arial Unicode MS"/>
          <w:color w:val="000000"/>
        </w:rPr>
        <w:t xml:space="preserve">личных заданий по курсу (так, в ходе решения </w:t>
      </w:r>
      <w:proofErr w:type="gramStart"/>
      <w:r w:rsidRPr="0037256F">
        <w:rPr>
          <w:rStyle w:val="Zag11"/>
          <w:rFonts w:eastAsia="@Arial Unicode MS"/>
          <w:color w:val="000000"/>
        </w:rPr>
        <w:t>задач</w:t>
      </w:r>
      <w:proofErr w:type="gramEnd"/>
      <w:r w:rsidRPr="0037256F">
        <w:rPr>
          <w:rStyle w:val="Zag11"/>
          <w:rFonts w:eastAsia="@Arial Unicode MS"/>
          <w:color w:val="000000"/>
        </w:rPr>
        <w:t xml:space="preserve"> на конструирование обуча</w:t>
      </w:r>
      <w:r w:rsidRPr="0037256F">
        <w:rPr>
          <w:rStyle w:val="Zag11"/>
          <w:rFonts w:eastAsia="@Arial Unicode MS"/>
          <w:color w:val="000000"/>
        </w:rPr>
        <w:t>ю</w:t>
      </w:r>
      <w:r w:rsidRPr="0037256F">
        <w:rPr>
          <w:rStyle w:val="Zag11"/>
          <w:rFonts w:eastAsia="@Arial Unicode MS"/>
          <w:color w:val="000000"/>
        </w:rPr>
        <w:t>щиеся учатся использовать схемы, карты и модели, задающие полную ориентир</w:t>
      </w:r>
      <w:r w:rsidRPr="0037256F">
        <w:rPr>
          <w:rStyle w:val="Zag11"/>
          <w:rFonts w:eastAsia="@Arial Unicode MS"/>
          <w:color w:val="000000"/>
        </w:rPr>
        <w:t>о</w:t>
      </w:r>
      <w:r w:rsidRPr="0037256F">
        <w:rPr>
          <w:rStyle w:val="Zag11"/>
          <w:rFonts w:eastAsia="@Arial Unicode MS"/>
          <w:color w:val="000000"/>
        </w:rPr>
        <w:t>вочную основу выполнения предложенных заданий и позволяющие выделять н</w:t>
      </w:r>
      <w:r w:rsidRPr="0037256F">
        <w:rPr>
          <w:rStyle w:val="Zag11"/>
          <w:rFonts w:eastAsia="@Arial Unicode MS"/>
          <w:color w:val="000000"/>
        </w:rPr>
        <w:t>е</w:t>
      </w:r>
      <w:r w:rsidRPr="0037256F">
        <w:rPr>
          <w:rStyle w:val="Zag11"/>
          <w:rFonts w:eastAsia="@Arial Unicode MS"/>
          <w:color w:val="000000"/>
        </w:rPr>
        <w:t>обходимую систему ориентиров);</w:t>
      </w:r>
    </w:p>
    <w:p w:rsidR="006454DE" w:rsidRPr="0037256F" w:rsidRDefault="006454DE" w:rsidP="003F3481">
      <w:pPr>
        <w:numPr>
          <w:ilvl w:val="0"/>
          <w:numId w:val="143"/>
        </w:numPr>
        <w:tabs>
          <w:tab w:val="left" w:leader="dot" w:pos="624"/>
        </w:tabs>
        <w:rPr>
          <w:rStyle w:val="Zag11"/>
          <w:rFonts w:eastAsia="@Arial Unicode MS"/>
          <w:color w:val="000000"/>
        </w:rPr>
      </w:pPr>
      <w:r w:rsidRPr="0037256F">
        <w:rPr>
          <w:rStyle w:val="Zag11"/>
          <w:rFonts w:eastAsia="@Arial Unicode MS"/>
          <w:color w:val="000000"/>
        </w:rPr>
        <w:t>специальной организацией процесса планомерно-поэтапной отработки предме</w:t>
      </w:r>
      <w:r w:rsidRPr="0037256F">
        <w:rPr>
          <w:rStyle w:val="Zag11"/>
          <w:rFonts w:eastAsia="@Arial Unicode MS"/>
          <w:color w:val="000000"/>
        </w:rPr>
        <w:t>т</w:t>
      </w:r>
      <w:r w:rsidRPr="0037256F">
        <w:rPr>
          <w:rStyle w:val="Zag11"/>
          <w:rFonts w:eastAsia="@Arial Unicode MS"/>
          <w:color w:val="000000"/>
        </w:rPr>
        <w:t>но</w:t>
      </w:r>
      <w:r w:rsidRPr="0037256F">
        <w:rPr>
          <w:rStyle w:val="Zag11"/>
          <w:rFonts w:eastAsia="@Arial Unicode MS"/>
          <w:color w:val="000000"/>
        </w:rPr>
        <w:noBreakHyphen/>
        <w:t>преобразовательной деятельности обучающихся в генезисе и развитии псих</w:t>
      </w:r>
      <w:r w:rsidRPr="0037256F">
        <w:rPr>
          <w:rStyle w:val="Zag11"/>
          <w:rFonts w:eastAsia="@Arial Unicode MS"/>
          <w:color w:val="000000"/>
        </w:rPr>
        <w:t>о</w:t>
      </w:r>
      <w:r w:rsidRPr="0037256F">
        <w:rPr>
          <w:rStyle w:val="Zag11"/>
          <w:rFonts w:eastAsia="@Arial Unicode MS"/>
          <w:color w:val="000000"/>
        </w:rPr>
        <w:t>логических новообразований младшего школьного возраста — умении осущест</w:t>
      </w:r>
      <w:r w:rsidRPr="0037256F">
        <w:rPr>
          <w:rStyle w:val="Zag11"/>
          <w:rFonts w:eastAsia="@Arial Unicode MS"/>
          <w:color w:val="000000"/>
        </w:rPr>
        <w:t>в</w:t>
      </w:r>
      <w:r w:rsidRPr="0037256F">
        <w:rPr>
          <w:rStyle w:val="Zag11"/>
          <w:rFonts w:eastAsia="@Arial Unicode MS"/>
          <w:color w:val="000000"/>
        </w:rPr>
        <w:t>лять анализ, действовать во внутреннем умственном плане; рефлексии как осозн</w:t>
      </w:r>
      <w:r w:rsidRPr="0037256F">
        <w:rPr>
          <w:rStyle w:val="Zag11"/>
          <w:rFonts w:eastAsia="@Arial Unicode MS"/>
          <w:color w:val="000000"/>
        </w:rPr>
        <w:t>а</w:t>
      </w:r>
      <w:r w:rsidRPr="0037256F">
        <w:rPr>
          <w:rStyle w:val="Zag11"/>
          <w:rFonts w:eastAsia="@Arial Unicode MS"/>
          <w:color w:val="000000"/>
        </w:rPr>
        <w:t>нии содержания и оснований выполняемой деятельности;</w:t>
      </w:r>
    </w:p>
    <w:p w:rsidR="006454DE" w:rsidRPr="0037256F" w:rsidRDefault="006454DE" w:rsidP="003F3481">
      <w:pPr>
        <w:numPr>
          <w:ilvl w:val="0"/>
          <w:numId w:val="143"/>
        </w:numPr>
        <w:tabs>
          <w:tab w:val="left" w:leader="dot" w:pos="624"/>
        </w:tabs>
        <w:rPr>
          <w:rStyle w:val="Zag11"/>
          <w:rFonts w:eastAsia="@Arial Unicode MS"/>
          <w:color w:val="000000"/>
        </w:rPr>
      </w:pPr>
      <w:r w:rsidRPr="0037256F">
        <w:rPr>
          <w:rStyle w:val="Zag11"/>
          <w:rFonts w:eastAsia="@Arial Unicode MS"/>
          <w:color w:val="000000"/>
        </w:rPr>
        <w:t>широким использованием форм группового сотрудничества и проектных форм р</w:t>
      </w:r>
      <w:r w:rsidRPr="0037256F">
        <w:rPr>
          <w:rStyle w:val="Zag11"/>
          <w:rFonts w:eastAsia="@Arial Unicode MS"/>
          <w:color w:val="000000"/>
        </w:rPr>
        <w:t>а</w:t>
      </w:r>
      <w:r w:rsidRPr="0037256F">
        <w:rPr>
          <w:rStyle w:val="Zag11"/>
          <w:rFonts w:eastAsia="@Arial Unicode MS"/>
          <w:color w:val="000000"/>
        </w:rPr>
        <w:t>боты для реализации учебных целей курса;</w:t>
      </w:r>
    </w:p>
    <w:p w:rsidR="006454DE" w:rsidRPr="0037256F" w:rsidRDefault="006454DE" w:rsidP="003F3481">
      <w:pPr>
        <w:numPr>
          <w:ilvl w:val="0"/>
          <w:numId w:val="143"/>
        </w:numPr>
        <w:tabs>
          <w:tab w:val="left" w:leader="dot" w:pos="624"/>
        </w:tabs>
        <w:rPr>
          <w:rStyle w:val="Zag11"/>
          <w:rFonts w:eastAsia="@Arial Unicode MS"/>
          <w:color w:val="000000"/>
        </w:rPr>
      </w:pPr>
      <w:r w:rsidRPr="0037256F">
        <w:rPr>
          <w:rStyle w:val="Zag11"/>
          <w:rFonts w:eastAsia="@Arial Unicode MS"/>
          <w:color w:val="000000"/>
        </w:rPr>
        <w:t xml:space="preserve">формирование первоначальных элементов </w:t>
      </w:r>
      <w:proofErr w:type="gramStart"/>
      <w:r w:rsidRPr="0037256F">
        <w:rPr>
          <w:rStyle w:val="Zag11"/>
          <w:rFonts w:eastAsia="@Arial Unicode MS"/>
          <w:color w:val="000000"/>
        </w:rPr>
        <w:t>ИКТ-компетентности</w:t>
      </w:r>
      <w:proofErr w:type="gramEnd"/>
      <w:r w:rsidRPr="0037256F">
        <w:rPr>
          <w:rStyle w:val="Zag11"/>
          <w:rFonts w:eastAsia="@Arial Unicode MS"/>
          <w:color w:val="000000"/>
        </w:rPr>
        <w:t xml:space="preserve"> учащихся.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Изучение технологии обеспечивает реализацию следующих целей:</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формирование картины мира материальной и духовной культуры как продукта творческой предметно-преобразующей деятельности человека;</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w:t>
      </w:r>
      <w:r w:rsidRPr="0037256F">
        <w:rPr>
          <w:rStyle w:val="Zag11"/>
          <w:rFonts w:eastAsia="@Arial Unicode MS"/>
          <w:color w:val="000000"/>
        </w:rPr>
        <w:t>е</w:t>
      </w:r>
      <w:r w:rsidRPr="0037256F">
        <w:rPr>
          <w:rStyle w:val="Zag11"/>
          <w:rFonts w:eastAsia="@Arial Unicode MS"/>
          <w:color w:val="000000"/>
        </w:rPr>
        <w:t>лированию и отображению объекта и процесса его преобразования в форме мод</w:t>
      </w:r>
      <w:r w:rsidRPr="0037256F">
        <w:rPr>
          <w:rStyle w:val="Zag11"/>
          <w:rFonts w:eastAsia="@Arial Unicode MS"/>
          <w:color w:val="000000"/>
        </w:rPr>
        <w:t>е</w:t>
      </w:r>
      <w:r w:rsidRPr="0037256F">
        <w:rPr>
          <w:rStyle w:val="Zag11"/>
          <w:rFonts w:eastAsia="@Arial Unicode MS"/>
          <w:color w:val="000000"/>
        </w:rPr>
        <w:t>лей (рисунков, планов, схем, чертежей);</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w:t>
      </w:r>
      <w:r w:rsidRPr="0037256F">
        <w:rPr>
          <w:rStyle w:val="Zag11"/>
          <w:rFonts w:eastAsia="@Arial Unicode MS"/>
          <w:color w:val="000000"/>
        </w:rPr>
        <w:t>й</w:t>
      </w:r>
      <w:r w:rsidRPr="0037256F">
        <w:rPr>
          <w:rStyle w:val="Zag11"/>
          <w:rFonts w:eastAsia="@Arial Unicode MS"/>
          <w:color w:val="000000"/>
        </w:rPr>
        <w:t>ствия), контроль, коррекцию и оценку;</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формирование внутреннего плана на основе поэтапной отработки предметно-преобразовательных действий;</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развитие планирующей и регулирующей функции речи;</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 xml:space="preserve">развитие коммуникативной компетентности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 xml:space="preserve"> на основе организации совместно-продуктивной деятельности;</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развитие эстетических представлений и критериев на основе изобразительной и художественной конструктивной деятельности;</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454DE" w:rsidRPr="0037256F" w:rsidRDefault="006454DE" w:rsidP="003F3481">
      <w:pPr>
        <w:numPr>
          <w:ilvl w:val="0"/>
          <w:numId w:val="144"/>
        </w:numPr>
        <w:tabs>
          <w:tab w:val="left" w:leader="dot" w:pos="624"/>
        </w:tabs>
        <w:rPr>
          <w:rStyle w:val="Zag11"/>
          <w:rFonts w:eastAsia="@Arial Unicode MS"/>
          <w:color w:val="000000"/>
        </w:rPr>
      </w:pPr>
      <w:r w:rsidRPr="0037256F">
        <w:rPr>
          <w:rStyle w:val="Zag11"/>
          <w:rFonts w:eastAsia="@Arial Unicode MS"/>
          <w:color w:val="000000"/>
        </w:rPr>
        <w:t>ознакомление обучающихся с миром профессий и их социальным значением, и</w:t>
      </w:r>
      <w:r w:rsidRPr="0037256F">
        <w:rPr>
          <w:rStyle w:val="Zag11"/>
          <w:rFonts w:eastAsia="@Arial Unicode MS"/>
          <w:color w:val="000000"/>
        </w:rPr>
        <w:t>с</w:t>
      </w:r>
      <w:r w:rsidRPr="0037256F">
        <w:rPr>
          <w:rStyle w:val="Zag11"/>
          <w:rFonts w:eastAsia="@Arial Unicode MS"/>
          <w:color w:val="000000"/>
        </w:rPr>
        <w:t>торией их возникновения и развития как первой ступенью формирования готовн</w:t>
      </w:r>
      <w:r w:rsidRPr="0037256F">
        <w:rPr>
          <w:rStyle w:val="Zag11"/>
          <w:rFonts w:eastAsia="@Arial Unicode MS"/>
          <w:color w:val="000000"/>
        </w:rPr>
        <w:t>о</w:t>
      </w:r>
      <w:r w:rsidRPr="0037256F">
        <w:rPr>
          <w:rStyle w:val="Zag11"/>
          <w:rFonts w:eastAsia="@Arial Unicode MS"/>
          <w:color w:val="000000"/>
        </w:rPr>
        <w:t>сти к предварительному профессиональному самоопределению;</w:t>
      </w:r>
    </w:p>
    <w:p w:rsidR="006454DE" w:rsidRPr="0037256F" w:rsidRDefault="006454DE" w:rsidP="003F3481">
      <w:pPr>
        <w:numPr>
          <w:ilvl w:val="0"/>
          <w:numId w:val="144"/>
        </w:numPr>
        <w:tabs>
          <w:tab w:val="left" w:leader="dot" w:pos="624"/>
        </w:tabs>
        <w:rPr>
          <w:rStyle w:val="Zag11"/>
          <w:rFonts w:eastAsia="@Arial Unicode MS"/>
          <w:color w:val="000000"/>
        </w:rPr>
      </w:pPr>
      <w:proofErr w:type="spellStart"/>
      <w:r w:rsidRPr="0037256F">
        <w:rPr>
          <w:rStyle w:val="Zag11"/>
          <w:rFonts w:eastAsia="@Arial Unicode MS"/>
          <w:color w:val="000000"/>
        </w:rPr>
        <w:t>фомирование</w:t>
      </w:r>
      <w:proofErr w:type="spellEnd"/>
      <w:r w:rsidRPr="0037256F">
        <w:rPr>
          <w:rStyle w:val="Zag11"/>
          <w:rFonts w:eastAsia="@Arial Unicode MS"/>
          <w:color w:val="000000"/>
        </w:rPr>
        <w:t xml:space="preserve"> </w:t>
      </w:r>
      <w:proofErr w:type="gramStart"/>
      <w:r w:rsidRPr="0037256F">
        <w:rPr>
          <w:rStyle w:val="Zag11"/>
          <w:rFonts w:eastAsia="@Arial Unicode MS"/>
          <w:color w:val="000000"/>
        </w:rPr>
        <w:t>ИКТ</w:t>
      </w:r>
      <w:r w:rsidRPr="0037256F">
        <w:rPr>
          <w:rStyle w:val="Zag11"/>
          <w:rFonts w:eastAsia="@Arial Unicode MS"/>
          <w:color w:val="000000"/>
        </w:rPr>
        <w:noBreakHyphen/>
        <w:t>компетентности</w:t>
      </w:r>
      <w:proofErr w:type="gramEnd"/>
      <w:r w:rsidRPr="0037256F">
        <w:rPr>
          <w:rStyle w:val="Zag11"/>
          <w:rFonts w:eastAsia="@Arial Unicode MS"/>
          <w:color w:val="000000"/>
        </w:rPr>
        <w:t xml:space="preserve"> обучающихся, включая ознакомление с прав</w:t>
      </w:r>
      <w:r w:rsidRPr="0037256F">
        <w:rPr>
          <w:rStyle w:val="Zag11"/>
          <w:rFonts w:eastAsia="@Arial Unicode MS"/>
          <w:color w:val="000000"/>
        </w:rPr>
        <w:t>и</w:t>
      </w:r>
      <w:r w:rsidRPr="0037256F">
        <w:rPr>
          <w:rStyle w:val="Zag11"/>
          <w:rFonts w:eastAsia="@Arial Unicode MS"/>
          <w:color w:val="000000"/>
        </w:rPr>
        <w:t>лами жизни людей в мире информации: избирательность в потреблении информ</w:t>
      </w:r>
      <w:r w:rsidRPr="0037256F">
        <w:rPr>
          <w:rStyle w:val="Zag11"/>
          <w:rFonts w:eastAsia="@Arial Unicode MS"/>
          <w:color w:val="000000"/>
        </w:rPr>
        <w:t>а</w:t>
      </w:r>
      <w:r w:rsidRPr="0037256F">
        <w:rPr>
          <w:rStyle w:val="Zag11"/>
          <w:rFonts w:eastAsia="@Arial Unicode MS"/>
          <w:color w:val="000000"/>
        </w:rPr>
        <w:t>ции, уважение к личной информации другого человека, к процессу познания уч</w:t>
      </w:r>
      <w:r w:rsidRPr="0037256F">
        <w:rPr>
          <w:rStyle w:val="Zag11"/>
          <w:rFonts w:eastAsia="@Arial Unicode MS"/>
          <w:color w:val="000000"/>
        </w:rPr>
        <w:t>е</w:t>
      </w:r>
      <w:r w:rsidRPr="0037256F">
        <w:rPr>
          <w:rStyle w:val="Zag11"/>
          <w:rFonts w:eastAsia="@Arial Unicode MS"/>
          <w:color w:val="000000"/>
        </w:rPr>
        <w:t>ния, к состоянию неполного знания и</w:t>
      </w:r>
      <w:r w:rsidR="009B75D0" w:rsidRPr="0037256F">
        <w:rPr>
          <w:rStyle w:val="Zag11"/>
          <w:rFonts w:eastAsia="@Arial Unicode MS"/>
          <w:color w:val="000000"/>
        </w:rPr>
        <w:t xml:space="preserve"> </w:t>
      </w:r>
      <w:r w:rsidRPr="0037256F">
        <w:rPr>
          <w:rStyle w:val="Zag11"/>
          <w:rFonts w:eastAsia="@Arial Unicode MS"/>
          <w:color w:val="000000"/>
        </w:rPr>
        <w:t>другим аспектам.</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«Физическая культура».</w:t>
      </w:r>
      <w:r w:rsidRPr="0037256F">
        <w:rPr>
          <w:rStyle w:val="Zag11"/>
          <w:rFonts w:eastAsia="@Arial Unicode MS"/>
          <w:color w:val="000000"/>
        </w:rPr>
        <w:t xml:space="preserve"> Этот предмет обеспечивает формирование личностных ун</w:t>
      </w:r>
      <w:r w:rsidRPr="0037256F">
        <w:rPr>
          <w:rStyle w:val="Zag11"/>
          <w:rFonts w:eastAsia="@Arial Unicode MS"/>
          <w:color w:val="000000"/>
        </w:rPr>
        <w:t>и</w:t>
      </w:r>
      <w:r w:rsidRPr="0037256F">
        <w:rPr>
          <w:rStyle w:val="Zag11"/>
          <w:rFonts w:eastAsia="@Arial Unicode MS"/>
          <w:color w:val="000000"/>
        </w:rPr>
        <w:t>версальных действий:</w:t>
      </w:r>
    </w:p>
    <w:p w:rsidR="006454DE" w:rsidRPr="0037256F" w:rsidRDefault="006454DE" w:rsidP="003F3481">
      <w:pPr>
        <w:numPr>
          <w:ilvl w:val="0"/>
          <w:numId w:val="145"/>
        </w:numPr>
        <w:tabs>
          <w:tab w:val="left" w:leader="dot" w:pos="624"/>
        </w:tabs>
        <w:rPr>
          <w:rStyle w:val="Zag11"/>
          <w:rFonts w:eastAsia="@Arial Unicode MS"/>
          <w:color w:val="000000"/>
        </w:rPr>
      </w:pPr>
      <w:r w:rsidRPr="0037256F">
        <w:rPr>
          <w:rStyle w:val="Zag11"/>
          <w:rFonts w:eastAsia="@Arial Unicode MS"/>
          <w:color w:val="000000"/>
        </w:rPr>
        <w:t>основ общекультурной и российской гражданской идентичности как чувства го</w:t>
      </w:r>
      <w:r w:rsidRPr="0037256F">
        <w:rPr>
          <w:rStyle w:val="Zag11"/>
          <w:rFonts w:eastAsia="@Arial Unicode MS"/>
          <w:color w:val="000000"/>
        </w:rPr>
        <w:t>р</w:t>
      </w:r>
      <w:r w:rsidRPr="0037256F">
        <w:rPr>
          <w:rStyle w:val="Zag11"/>
          <w:rFonts w:eastAsia="@Arial Unicode MS"/>
          <w:color w:val="000000"/>
        </w:rPr>
        <w:t>дости за достижения в мировом и отечественном спорте;</w:t>
      </w:r>
    </w:p>
    <w:p w:rsidR="006454DE" w:rsidRPr="0037256F" w:rsidRDefault="006454DE" w:rsidP="003F3481">
      <w:pPr>
        <w:numPr>
          <w:ilvl w:val="0"/>
          <w:numId w:val="145"/>
        </w:numPr>
        <w:tabs>
          <w:tab w:val="left" w:leader="dot" w:pos="624"/>
        </w:tabs>
        <w:rPr>
          <w:rStyle w:val="Zag11"/>
          <w:rFonts w:eastAsia="@Arial Unicode MS"/>
          <w:color w:val="000000"/>
        </w:rPr>
      </w:pPr>
      <w:r w:rsidRPr="0037256F">
        <w:rPr>
          <w:rStyle w:val="Zag11"/>
          <w:rFonts w:eastAsia="@Arial Unicode MS"/>
          <w:color w:val="000000"/>
        </w:rPr>
        <w:lastRenderedPageBreak/>
        <w:t>освоение моральных норм помощи тем, кто в ней нуждается, готовности принять на себя ответственность;</w:t>
      </w:r>
    </w:p>
    <w:p w:rsidR="006454DE" w:rsidRPr="0037256F" w:rsidRDefault="006454DE" w:rsidP="003F3481">
      <w:pPr>
        <w:numPr>
          <w:ilvl w:val="0"/>
          <w:numId w:val="145"/>
        </w:numPr>
        <w:tabs>
          <w:tab w:val="left" w:leader="dot" w:pos="624"/>
        </w:tabs>
        <w:rPr>
          <w:rStyle w:val="Zag11"/>
          <w:rFonts w:eastAsia="@Arial Unicode MS"/>
          <w:color w:val="000000"/>
        </w:rPr>
      </w:pPr>
      <w:r w:rsidRPr="0037256F">
        <w:rPr>
          <w:rStyle w:val="Zag11"/>
          <w:rFonts w:eastAsia="@Arial Unicode MS"/>
          <w:color w:val="000000"/>
        </w:rPr>
        <w:t>развитие мотивации достижения и готовности к преодолению трудностей на осн</w:t>
      </w:r>
      <w:r w:rsidRPr="0037256F">
        <w:rPr>
          <w:rStyle w:val="Zag11"/>
          <w:rFonts w:eastAsia="@Arial Unicode MS"/>
          <w:color w:val="000000"/>
        </w:rPr>
        <w:t>о</w:t>
      </w:r>
      <w:r w:rsidRPr="0037256F">
        <w:rPr>
          <w:rStyle w:val="Zag11"/>
          <w:rFonts w:eastAsia="@Arial Unicode MS"/>
          <w:color w:val="000000"/>
        </w:rPr>
        <w:t xml:space="preserve">ве конструктивных стратегий </w:t>
      </w:r>
      <w:proofErr w:type="spellStart"/>
      <w:r w:rsidRPr="0037256F">
        <w:rPr>
          <w:rStyle w:val="Zag11"/>
          <w:rFonts w:eastAsia="@Arial Unicode MS"/>
          <w:color w:val="000000"/>
        </w:rPr>
        <w:t>совладания</w:t>
      </w:r>
      <w:proofErr w:type="spellEnd"/>
      <w:r w:rsidRPr="0037256F">
        <w:rPr>
          <w:rStyle w:val="Zag11"/>
          <w:rFonts w:eastAsia="@Arial Unicode MS"/>
          <w:color w:val="000000"/>
        </w:rPr>
        <w:t xml:space="preserve"> и умения мобилизовать свои личностные и физические ресурсы, стрессоустойчивости;</w:t>
      </w:r>
    </w:p>
    <w:p w:rsidR="006454DE" w:rsidRPr="0037256F" w:rsidRDefault="006454DE" w:rsidP="003F3481">
      <w:pPr>
        <w:numPr>
          <w:ilvl w:val="0"/>
          <w:numId w:val="145"/>
        </w:numPr>
        <w:tabs>
          <w:tab w:val="left" w:leader="dot" w:pos="624"/>
        </w:tabs>
        <w:rPr>
          <w:rStyle w:val="Zag11"/>
          <w:rFonts w:eastAsia="@Arial Unicode MS"/>
          <w:color w:val="000000"/>
        </w:rPr>
      </w:pPr>
      <w:r w:rsidRPr="0037256F">
        <w:rPr>
          <w:rStyle w:val="Zag11"/>
          <w:rFonts w:eastAsia="@Arial Unicode MS"/>
          <w:color w:val="000000"/>
        </w:rPr>
        <w:t>освоение правил здорового и безопасного образа жизни.</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«Физическая культура» как учебный предмет способствует:</w:t>
      </w:r>
    </w:p>
    <w:p w:rsidR="006454DE" w:rsidRPr="0037256F" w:rsidRDefault="006454DE" w:rsidP="003F3481">
      <w:pPr>
        <w:numPr>
          <w:ilvl w:val="0"/>
          <w:numId w:val="146"/>
        </w:numPr>
        <w:tabs>
          <w:tab w:val="left" w:leader="dot" w:pos="624"/>
        </w:tabs>
        <w:rPr>
          <w:rStyle w:val="Zag11"/>
          <w:rFonts w:eastAsia="@Arial Unicode MS"/>
          <w:color w:val="000000"/>
        </w:rPr>
      </w:pPr>
      <w:r w:rsidRPr="0037256F">
        <w:rPr>
          <w:rStyle w:val="Zag11"/>
          <w:rFonts w:eastAsia="@Arial Unicode MS"/>
          <w:color w:val="000000"/>
        </w:rPr>
        <w:t>в области регулятивных действий развитию умений планировать, регулировать, контролировать и оценивать свои действия;</w:t>
      </w:r>
    </w:p>
    <w:p w:rsidR="006454DE" w:rsidRPr="0037256F" w:rsidRDefault="006454DE" w:rsidP="003F3481">
      <w:pPr>
        <w:pStyle w:val="Zag2"/>
        <w:numPr>
          <w:ilvl w:val="0"/>
          <w:numId w:val="146"/>
        </w:numPr>
        <w:tabs>
          <w:tab w:val="left" w:leader="dot" w:pos="624"/>
        </w:tabs>
        <w:spacing w:after="0" w:line="240" w:lineRule="auto"/>
        <w:jc w:val="both"/>
        <w:rPr>
          <w:rStyle w:val="Zag11"/>
          <w:rFonts w:eastAsia="@Arial Unicode MS"/>
          <w:b w:val="0"/>
          <w:bCs w:val="0"/>
          <w:lang w:val="ru-RU"/>
        </w:rPr>
      </w:pPr>
      <w:r w:rsidRPr="0037256F">
        <w:rPr>
          <w:rStyle w:val="Zag11"/>
          <w:rFonts w:eastAsia="@Arial Unicode MS"/>
          <w:b w:val="0"/>
          <w:bCs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w:t>
      </w:r>
      <w:r w:rsidRPr="0037256F">
        <w:rPr>
          <w:rStyle w:val="Zag11"/>
          <w:rFonts w:eastAsia="@Arial Unicode MS"/>
          <w:b w:val="0"/>
          <w:bCs w:val="0"/>
          <w:lang w:val="ru-RU"/>
        </w:rPr>
        <w:t>о</w:t>
      </w:r>
      <w:r w:rsidRPr="0037256F">
        <w:rPr>
          <w:rStyle w:val="Zag11"/>
          <w:rFonts w:eastAsia="@Arial Unicode MS"/>
          <w:b w:val="0"/>
          <w:bCs w:val="0"/>
          <w:lang w:val="ru-RU"/>
        </w:rPr>
        <w:t>ванию умений планировать общую цель и пути её достижения; договариваться в отношении целей и способов действия, распределения функций и ролей в совмес</w:t>
      </w:r>
      <w:r w:rsidRPr="0037256F">
        <w:rPr>
          <w:rStyle w:val="Zag11"/>
          <w:rFonts w:eastAsia="@Arial Unicode MS"/>
          <w:b w:val="0"/>
          <w:bCs w:val="0"/>
          <w:lang w:val="ru-RU"/>
        </w:rPr>
        <w:t>т</w:t>
      </w:r>
      <w:r w:rsidRPr="0037256F">
        <w:rPr>
          <w:rStyle w:val="Zag11"/>
          <w:rFonts w:eastAsia="@Arial Unicode MS"/>
          <w:b w:val="0"/>
          <w:bCs w:val="0"/>
          <w:lang w:val="ru-RU"/>
        </w:rPr>
        <w:t>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9B75D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3</w:t>
      </w:r>
      <w:r w:rsidR="006454DE" w:rsidRPr="0037256F">
        <w:rPr>
          <w:rStyle w:val="Zag11"/>
          <w:rFonts w:eastAsia="@Arial Unicode MS"/>
          <w:lang w:val="ru-RU"/>
        </w:rPr>
        <w:t>.4. Информационно-коммуникационные технологии – инструментарий</w:t>
      </w:r>
    </w:p>
    <w:p w:rsidR="009B75D0" w:rsidRPr="0037256F" w:rsidRDefault="006454DE"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 универсальных учебных действий. </w:t>
      </w:r>
    </w:p>
    <w:p w:rsidR="006454DE" w:rsidRPr="0037256F" w:rsidRDefault="006454DE"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Подпрограмма формирования ИКТ-компетентности </w:t>
      </w:r>
      <w:proofErr w:type="gramStart"/>
      <w:r w:rsidRPr="0037256F">
        <w:rPr>
          <w:rStyle w:val="Zag11"/>
          <w:rFonts w:eastAsia="@Arial Unicode MS"/>
          <w:lang w:val="ru-RU"/>
        </w:rPr>
        <w:t>обучающихся</w:t>
      </w:r>
      <w:proofErr w:type="gramEnd"/>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 xml:space="preserve">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gramStart"/>
      <w:r w:rsidRPr="0037256F">
        <w:rPr>
          <w:rStyle w:val="Zag11"/>
          <w:rFonts w:ascii="Times New Roman" w:eastAsia="@Arial Unicode MS" w:hAnsi="Times New Roman" w:cs="Times New Roman"/>
          <w:sz w:val="24"/>
          <w:szCs w:val="24"/>
          <w:lang w:val="ru-RU"/>
        </w:rPr>
        <w:t>ИКТ</w:t>
      </w:r>
      <w:r w:rsidRPr="0037256F">
        <w:rPr>
          <w:rStyle w:val="Zag11"/>
          <w:rFonts w:ascii="Times New Roman" w:eastAsia="@Arial Unicode MS" w:hAnsi="Times New Roman" w:cs="Times New Roman"/>
          <w:sz w:val="24"/>
          <w:szCs w:val="24"/>
          <w:lang w:val="ru-RU"/>
        </w:rPr>
        <w:noBreakHyphen/>
        <w:t>компетентности</w:t>
      </w:r>
      <w:proofErr w:type="gramEnd"/>
      <w:r w:rsidRPr="0037256F">
        <w:rPr>
          <w:rStyle w:val="Zag11"/>
          <w:rFonts w:ascii="Times New Roman" w:eastAsia="@Arial Unicode MS" w:hAnsi="Times New Roman" w:cs="Times New Roman"/>
          <w:sz w:val="24"/>
          <w:szCs w:val="24"/>
          <w:lang w:val="ru-RU"/>
        </w:rPr>
        <w:t>.</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Одновременно ИКТ могут (и должны) широко применяться при оценке </w:t>
      </w:r>
      <w:proofErr w:type="spellStart"/>
      <w:r w:rsidRPr="0037256F">
        <w:rPr>
          <w:rStyle w:val="Zag11"/>
          <w:rFonts w:ascii="Times New Roman" w:eastAsia="@Arial Unicode MS" w:hAnsi="Times New Roman" w:cs="Times New Roman"/>
          <w:sz w:val="24"/>
          <w:szCs w:val="24"/>
          <w:lang w:val="ru-RU"/>
        </w:rPr>
        <w:t>сформированн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сти</w:t>
      </w:r>
      <w:proofErr w:type="spellEnd"/>
      <w:r w:rsidRPr="0037256F">
        <w:rPr>
          <w:rStyle w:val="Zag11"/>
          <w:rFonts w:ascii="Times New Roman" w:eastAsia="@Arial Unicode MS" w:hAnsi="Times New Roman" w:cs="Times New Roman"/>
          <w:sz w:val="24"/>
          <w:szCs w:val="24"/>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w:t>
      </w:r>
      <w:r w:rsidRPr="0037256F">
        <w:rPr>
          <w:rStyle w:val="Zag11"/>
          <w:rFonts w:ascii="Times New Roman" w:eastAsia="@Arial Unicode MS" w:hAnsi="Times New Roman" w:cs="Times New Roman"/>
          <w:sz w:val="24"/>
          <w:szCs w:val="24"/>
          <w:lang w:val="ru-RU"/>
        </w:rPr>
        <w:t>к</w:t>
      </w:r>
      <w:r w:rsidRPr="0037256F">
        <w:rPr>
          <w:rStyle w:val="Zag11"/>
          <w:rFonts w:ascii="Times New Roman" w:eastAsia="@Arial Unicode MS" w:hAnsi="Times New Roman" w:cs="Times New Roman"/>
          <w:sz w:val="24"/>
          <w:szCs w:val="24"/>
          <w:lang w:val="ru-RU"/>
        </w:rPr>
        <w:t>сируют свою деятельность и результаты учителя и обучающиеся.</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w:t>
      </w:r>
      <w:proofErr w:type="gramStart"/>
      <w:r w:rsidRPr="0037256F">
        <w:rPr>
          <w:rStyle w:val="Zag11"/>
          <w:rFonts w:ascii="Times New Roman" w:eastAsia="@Arial Unicode MS" w:hAnsi="Times New Roman" w:cs="Times New Roman"/>
          <w:sz w:val="24"/>
          <w:szCs w:val="24"/>
          <w:lang w:val="ru-RU"/>
        </w:rPr>
        <w:t>ИКТ-компетентности</w:t>
      </w:r>
      <w:proofErr w:type="gramEnd"/>
      <w:r w:rsidRPr="0037256F">
        <w:rPr>
          <w:rStyle w:val="Zag11"/>
          <w:rFonts w:ascii="Times New Roman" w:eastAsia="@Arial Unicode MS" w:hAnsi="Times New Roman" w:cs="Times New Roman"/>
          <w:sz w:val="24"/>
          <w:szCs w:val="24"/>
          <w:lang w:val="ru-RU"/>
        </w:rPr>
        <w:t xml:space="preserve"> выделяется учебная ИКТ-компетентность как способность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37256F">
        <w:rPr>
          <w:rStyle w:val="Zag11"/>
          <w:rFonts w:ascii="Times New Roman" w:eastAsia="@Arial Unicode MS" w:hAnsi="Times New Roman" w:cs="Times New Roman"/>
          <w:sz w:val="24"/>
          <w:szCs w:val="24"/>
          <w:lang w:val="ru-RU"/>
        </w:rPr>
        <w:t>пре</w:t>
      </w:r>
      <w:r w:rsidRPr="0037256F">
        <w:rPr>
          <w:rStyle w:val="Zag11"/>
          <w:rFonts w:ascii="Times New Roman" w:eastAsia="@Arial Unicode MS" w:hAnsi="Times New Roman" w:cs="Times New Roman"/>
          <w:sz w:val="24"/>
          <w:szCs w:val="24"/>
          <w:lang w:val="ru-RU"/>
        </w:rPr>
        <w:t>д</w:t>
      </w:r>
      <w:r w:rsidRPr="0037256F">
        <w:rPr>
          <w:rStyle w:val="Zag11"/>
          <w:rFonts w:ascii="Times New Roman" w:eastAsia="@Arial Unicode MS" w:hAnsi="Times New Roman" w:cs="Times New Roman"/>
          <w:sz w:val="24"/>
          <w:szCs w:val="24"/>
          <w:lang w:val="ru-RU"/>
        </w:rPr>
        <w:t>метная</w:t>
      </w:r>
      <w:proofErr w:type="gramEnd"/>
      <w:r w:rsidRPr="0037256F">
        <w:rPr>
          <w:rStyle w:val="Zag11"/>
          <w:rFonts w:ascii="Times New Roman" w:eastAsia="@Arial Unicode MS" w:hAnsi="Times New Roman" w:cs="Times New Roman"/>
          <w:sz w:val="24"/>
          <w:szCs w:val="24"/>
          <w:lang w:val="ru-RU"/>
        </w:rPr>
        <w:t xml:space="preserve"> ИКТ-компетентность), но и в рамках </w:t>
      </w:r>
      <w:proofErr w:type="spellStart"/>
      <w:r w:rsidRPr="0037256F">
        <w:rPr>
          <w:rStyle w:val="Zag11"/>
          <w:rFonts w:ascii="Times New Roman" w:eastAsia="@Arial Unicode MS" w:hAnsi="Times New Roman" w:cs="Times New Roman"/>
          <w:sz w:val="24"/>
          <w:szCs w:val="24"/>
          <w:lang w:val="ru-RU"/>
        </w:rPr>
        <w:t>надпредметной</w:t>
      </w:r>
      <w:proofErr w:type="spellEnd"/>
      <w:r w:rsidRPr="0037256F">
        <w:rPr>
          <w:rStyle w:val="Zag11"/>
          <w:rFonts w:ascii="Times New Roman" w:eastAsia="@Arial Unicode MS" w:hAnsi="Times New Roman" w:cs="Times New Roman"/>
          <w:sz w:val="24"/>
          <w:szCs w:val="24"/>
          <w:lang w:val="ru-RU"/>
        </w:rPr>
        <w:t xml:space="preserve"> программы по формированию универсальных учебных действий.</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освоении личностных действий ведётся формирование:</w:t>
      </w:r>
    </w:p>
    <w:p w:rsidR="006454DE" w:rsidRPr="0037256F" w:rsidRDefault="006454DE" w:rsidP="003F3481">
      <w:pPr>
        <w:numPr>
          <w:ilvl w:val="0"/>
          <w:numId w:val="147"/>
        </w:numPr>
        <w:tabs>
          <w:tab w:val="left" w:leader="dot" w:pos="624"/>
        </w:tabs>
        <w:rPr>
          <w:rStyle w:val="Zag11"/>
          <w:rFonts w:eastAsia="@Arial Unicode MS"/>
          <w:color w:val="000000"/>
        </w:rPr>
      </w:pPr>
      <w:r w:rsidRPr="0037256F">
        <w:rPr>
          <w:rStyle w:val="Zag11"/>
          <w:rFonts w:eastAsia="@Arial Unicode MS"/>
          <w:color w:val="000000"/>
        </w:rPr>
        <w:t>критического отношения к информации и избирательности её восприятия;</w:t>
      </w:r>
    </w:p>
    <w:p w:rsidR="006454DE" w:rsidRPr="0037256F" w:rsidRDefault="006454DE" w:rsidP="003F3481">
      <w:pPr>
        <w:numPr>
          <w:ilvl w:val="0"/>
          <w:numId w:val="147"/>
        </w:numPr>
        <w:tabs>
          <w:tab w:val="left" w:leader="dot" w:pos="624"/>
        </w:tabs>
        <w:rPr>
          <w:rStyle w:val="Zag11"/>
          <w:rFonts w:eastAsia="@Arial Unicode MS"/>
          <w:color w:val="000000"/>
        </w:rPr>
      </w:pPr>
      <w:r w:rsidRPr="0037256F">
        <w:rPr>
          <w:rStyle w:val="Zag11"/>
          <w:rFonts w:eastAsia="@Arial Unicode MS"/>
          <w:color w:val="000000"/>
        </w:rPr>
        <w:t>уважения к информации о частной жизни и информационным результатам де</w:t>
      </w:r>
      <w:r w:rsidRPr="0037256F">
        <w:rPr>
          <w:rStyle w:val="Zag11"/>
          <w:rFonts w:eastAsia="@Arial Unicode MS"/>
          <w:color w:val="000000"/>
        </w:rPr>
        <w:t>я</w:t>
      </w:r>
      <w:r w:rsidRPr="0037256F">
        <w:rPr>
          <w:rStyle w:val="Zag11"/>
          <w:rFonts w:eastAsia="@Arial Unicode MS"/>
          <w:color w:val="000000"/>
        </w:rPr>
        <w:t>тельности других людей;</w:t>
      </w:r>
    </w:p>
    <w:p w:rsidR="006454DE" w:rsidRPr="0037256F" w:rsidRDefault="006454DE" w:rsidP="003F3481">
      <w:pPr>
        <w:pStyle w:val="Osnova"/>
        <w:numPr>
          <w:ilvl w:val="0"/>
          <w:numId w:val="147"/>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освоении регулятивных универсальных учебных действий обеспечивается:</w:t>
      </w:r>
    </w:p>
    <w:p w:rsidR="006454DE" w:rsidRPr="0037256F" w:rsidRDefault="006454DE" w:rsidP="003F3481">
      <w:pPr>
        <w:numPr>
          <w:ilvl w:val="0"/>
          <w:numId w:val="148"/>
        </w:numPr>
        <w:tabs>
          <w:tab w:val="left" w:leader="dot" w:pos="624"/>
        </w:tabs>
        <w:rPr>
          <w:rStyle w:val="Zag11"/>
          <w:rFonts w:eastAsia="@Arial Unicode MS"/>
          <w:color w:val="000000"/>
        </w:rPr>
      </w:pPr>
      <w:r w:rsidRPr="0037256F">
        <w:rPr>
          <w:rStyle w:val="Zag11"/>
          <w:rFonts w:eastAsia="@Arial Unicode MS"/>
          <w:color w:val="000000"/>
        </w:rPr>
        <w:t>оценка условий,  алгоритмов и результатов действий, выполняемых в информац</w:t>
      </w:r>
      <w:r w:rsidRPr="0037256F">
        <w:rPr>
          <w:rStyle w:val="Zag11"/>
          <w:rFonts w:eastAsia="@Arial Unicode MS"/>
          <w:color w:val="000000"/>
        </w:rPr>
        <w:t>и</w:t>
      </w:r>
      <w:r w:rsidRPr="0037256F">
        <w:rPr>
          <w:rStyle w:val="Zag11"/>
          <w:rFonts w:eastAsia="@Arial Unicode MS"/>
          <w:color w:val="000000"/>
        </w:rPr>
        <w:t>онной среде;</w:t>
      </w:r>
    </w:p>
    <w:p w:rsidR="006454DE" w:rsidRPr="0037256F" w:rsidRDefault="006454DE" w:rsidP="003F3481">
      <w:pPr>
        <w:numPr>
          <w:ilvl w:val="0"/>
          <w:numId w:val="148"/>
        </w:numPr>
        <w:tabs>
          <w:tab w:val="left" w:leader="dot" w:pos="624"/>
        </w:tabs>
        <w:rPr>
          <w:rStyle w:val="Zag11"/>
          <w:rFonts w:eastAsia="@Arial Unicode MS"/>
          <w:color w:val="000000"/>
        </w:rPr>
      </w:pPr>
      <w:r w:rsidRPr="0037256F">
        <w:rPr>
          <w:rStyle w:val="Zag11"/>
          <w:rFonts w:eastAsia="@Arial Unicode MS"/>
          <w:color w:val="000000"/>
        </w:rPr>
        <w:t>использование результатов действия, размещённых в  информационной среде, для оценки  и коррекции выполненного действия;</w:t>
      </w:r>
    </w:p>
    <w:p w:rsidR="006454DE" w:rsidRPr="0037256F" w:rsidRDefault="006454DE" w:rsidP="003F3481">
      <w:pPr>
        <w:pStyle w:val="Osnova"/>
        <w:numPr>
          <w:ilvl w:val="0"/>
          <w:numId w:val="148"/>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создание цифрового портфолио учебных достижений учащегося.</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При освоении познавательных универсальных учебных действий ИКТ играют ключевую роль в таких </w:t>
      </w:r>
      <w:proofErr w:type="spellStart"/>
      <w:r w:rsidRPr="0037256F">
        <w:rPr>
          <w:rStyle w:val="Zag11"/>
          <w:rFonts w:ascii="Times New Roman" w:eastAsia="@Arial Unicode MS" w:hAnsi="Times New Roman" w:cs="Times New Roman"/>
          <w:sz w:val="24"/>
          <w:szCs w:val="24"/>
          <w:lang w:val="ru-RU"/>
        </w:rPr>
        <w:t>общеучебных</w:t>
      </w:r>
      <w:proofErr w:type="spellEnd"/>
      <w:r w:rsidRPr="0037256F">
        <w:rPr>
          <w:rStyle w:val="Zag11"/>
          <w:rFonts w:ascii="Times New Roman" w:eastAsia="@Arial Unicode MS" w:hAnsi="Times New Roman" w:cs="Times New Roman"/>
          <w:sz w:val="24"/>
          <w:szCs w:val="24"/>
          <w:lang w:val="ru-RU"/>
        </w:rPr>
        <w:t xml:space="preserve"> универсальных действиях, как:</w:t>
      </w:r>
    </w:p>
    <w:p w:rsidR="006454DE" w:rsidRPr="0037256F" w:rsidRDefault="006454DE" w:rsidP="003F3481">
      <w:pPr>
        <w:numPr>
          <w:ilvl w:val="0"/>
          <w:numId w:val="149"/>
        </w:numPr>
        <w:tabs>
          <w:tab w:val="left" w:leader="dot" w:pos="624"/>
        </w:tabs>
        <w:rPr>
          <w:rStyle w:val="Zag11"/>
          <w:rFonts w:eastAsia="@Arial Unicode MS"/>
          <w:color w:val="000000"/>
        </w:rPr>
      </w:pPr>
      <w:r w:rsidRPr="0037256F">
        <w:rPr>
          <w:rStyle w:val="Zag11"/>
          <w:rFonts w:eastAsia="@Arial Unicode MS"/>
          <w:color w:val="000000"/>
        </w:rPr>
        <w:t>поиск информации;</w:t>
      </w:r>
    </w:p>
    <w:p w:rsidR="006454DE" w:rsidRPr="0037256F" w:rsidRDefault="006454DE" w:rsidP="003F3481">
      <w:pPr>
        <w:numPr>
          <w:ilvl w:val="0"/>
          <w:numId w:val="149"/>
        </w:numPr>
        <w:tabs>
          <w:tab w:val="left" w:leader="dot" w:pos="624"/>
        </w:tabs>
        <w:rPr>
          <w:rStyle w:val="Zag11"/>
          <w:rFonts w:eastAsia="@Arial Unicode MS"/>
          <w:color w:val="000000"/>
        </w:rPr>
      </w:pPr>
      <w:r w:rsidRPr="0037256F">
        <w:rPr>
          <w:rStyle w:val="Zag11"/>
          <w:rFonts w:eastAsia="@Arial Unicode MS"/>
          <w:color w:val="000000"/>
        </w:rPr>
        <w:lastRenderedPageBreak/>
        <w:t>фиксация (запись) информации с помощью различных технических средств;</w:t>
      </w:r>
    </w:p>
    <w:p w:rsidR="006454DE" w:rsidRPr="0037256F" w:rsidRDefault="006454DE" w:rsidP="003F3481">
      <w:pPr>
        <w:numPr>
          <w:ilvl w:val="0"/>
          <w:numId w:val="149"/>
        </w:numPr>
        <w:tabs>
          <w:tab w:val="left" w:leader="dot" w:pos="624"/>
        </w:tabs>
        <w:rPr>
          <w:rStyle w:val="Zag11"/>
          <w:rFonts w:eastAsia="@Arial Unicode MS"/>
          <w:color w:val="000000"/>
        </w:rPr>
      </w:pPr>
      <w:r w:rsidRPr="0037256F">
        <w:rPr>
          <w:rStyle w:val="Zag11"/>
          <w:rFonts w:eastAsia="@Arial Unicode MS"/>
          <w:color w:val="000000"/>
        </w:rPr>
        <w:t>структурирование информации, её организация и представление в виде диаграмм, картосхем, линий времени и пр.;</w:t>
      </w:r>
    </w:p>
    <w:p w:rsidR="006454DE" w:rsidRPr="0037256F" w:rsidRDefault="006454DE" w:rsidP="003F3481">
      <w:pPr>
        <w:numPr>
          <w:ilvl w:val="0"/>
          <w:numId w:val="149"/>
        </w:numPr>
        <w:tabs>
          <w:tab w:val="left" w:leader="dot" w:pos="624"/>
        </w:tabs>
        <w:rPr>
          <w:rStyle w:val="Zag11"/>
          <w:rFonts w:eastAsia="@Arial Unicode MS"/>
          <w:color w:val="000000"/>
        </w:rPr>
      </w:pPr>
      <w:r w:rsidRPr="0037256F">
        <w:rPr>
          <w:rStyle w:val="Zag11"/>
          <w:rFonts w:eastAsia="@Arial Unicode MS"/>
          <w:color w:val="000000"/>
        </w:rPr>
        <w:t xml:space="preserve">создание </w:t>
      </w:r>
      <w:proofErr w:type="gramStart"/>
      <w:r w:rsidRPr="0037256F">
        <w:rPr>
          <w:rStyle w:val="Zag11"/>
          <w:rFonts w:eastAsia="@Arial Unicode MS"/>
          <w:color w:val="000000"/>
        </w:rPr>
        <w:t>простых</w:t>
      </w:r>
      <w:proofErr w:type="gramEnd"/>
      <w:r w:rsidRPr="0037256F">
        <w:rPr>
          <w:rStyle w:val="Zag11"/>
          <w:rFonts w:eastAsia="@Arial Unicode MS"/>
          <w:color w:val="000000"/>
        </w:rPr>
        <w:t xml:space="preserve"> </w:t>
      </w:r>
      <w:proofErr w:type="spellStart"/>
      <w:r w:rsidRPr="0037256F">
        <w:rPr>
          <w:rStyle w:val="Zag11"/>
          <w:rFonts w:eastAsia="@Arial Unicode MS"/>
          <w:color w:val="000000"/>
        </w:rPr>
        <w:t>гипермедиасообщений</w:t>
      </w:r>
      <w:proofErr w:type="spellEnd"/>
      <w:r w:rsidRPr="0037256F">
        <w:rPr>
          <w:rStyle w:val="Zag11"/>
          <w:rFonts w:eastAsia="@Arial Unicode MS"/>
          <w:color w:val="000000"/>
        </w:rPr>
        <w:t>;</w:t>
      </w:r>
    </w:p>
    <w:p w:rsidR="006454DE" w:rsidRPr="0037256F" w:rsidRDefault="006454DE" w:rsidP="003F3481">
      <w:pPr>
        <w:pStyle w:val="Osnova"/>
        <w:numPr>
          <w:ilvl w:val="0"/>
          <w:numId w:val="149"/>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построение простейших моделей объектов и процессов.</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ИКТ является важным инструментом для формирования коммуникативных универсал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ных учебных действий. Для этого используются:</w:t>
      </w:r>
    </w:p>
    <w:p w:rsidR="006454DE" w:rsidRPr="0037256F" w:rsidRDefault="006454DE" w:rsidP="003F3481">
      <w:pPr>
        <w:numPr>
          <w:ilvl w:val="0"/>
          <w:numId w:val="150"/>
        </w:numPr>
        <w:tabs>
          <w:tab w:val="left" w:leader="dot" w:pos="624"/>
        </w:tabs>
        <w:rPr>
          <w:rStyle w:val="Zag11"/>
          <w:rFonts w:eastAsia="@Arial Unicode MS"/>
          <w:color w:val="000000"/>
        </w:rPr>
      </w:pPr>
      <w:r w:rsidRPr="0037256F">
        <w:rPr>
          <w:rStyle w:val="Zag11"/>
          <w:rFonts w:eastAsia="@Arial Unicode MS"/>
          <w:color w:val="000000"/>
        </w:rPr>
        <w:t xml:space="preserve">обмен </w:t>
      </w:r>
      <w:proofErr w:type="spellStart"/>
      <w:r w:rsidRPr="0037256F">
        <w:rPr>
          <w:rStyle w:val="Zag11"/>
          <w:rFonts w:eastAsia="@Arial Unicode MS"/>
          <w:color w:val="000000"/>
        </w:rPr>
        <w:t>гипермедиасообщениями</w:t>
      </w:r>
      <w:proofErr w:type="spellEnd"/>
      <w:r w:rsidRPr="0037256F">
        <w:rPr>
          <w:rStyle w:val="Zag11"/>
          <w:rFonts w:eastAsia="@Arial Unicode MS"/>
          <w:color w:val="000000"/>
        </w:rPr>
        <w:t>;</w:t>
      </w:r>
    </w:p>
    <w:p w:rsidR="006454DE" w:rsidRPr="0037256F" w:rsidRDefault="006454DE" w:rsidP="003F3481">
      <w:pPr>
        <w:numPr>
          <w:ilvl w:val="0"/>
          <w:numId w:val="150"/>
        </w:numPr>
        <w:tabs>
          <w:tab w:val="left" w:leader="dot" w:pos="624"/>
        </w:tabs>
        <w:rPr>
          <w:rStyle w:val="Zag11"/>
          <w:rFonts w:eastAsia="@Arial Unicode MS"/>
          <w:color w:val="000000"/>
        </w:rPr>
      </w:pPr>
      <w:r w:rsidRPr="0037256F">
        <w:rPr>
          <w:rStyle w:val="Zag11"/>
          <w:rFonts w:eastAsia="@Arial Unicode MS"/>
          <w:color w:val="000000"/>
        </w:rPr>
        <w:t>выступление с аудиовизуальной поддержкой;</w:t>
      </w:r>
    </w:p>
    <w:p w:rsidR="006454DE" w:rsidRPr="0037256F" w:rsidRDefault="006454DE" w:rsidP="003F3481">
      <w:pPr>
        <w:numPr>
          <w:ilvl w:val="0"/>
          <w:numId w:val="150"/>
        </w:numPr>
        <w:tabs>
          <w:tab w:val="left" w:leader="dot" w:pos="624"/>
        </w:tabs>
        <w:rPr>
          <w:rStyle w:val="Zag11"/>
          <w:rFonts w:eastAsia="@Arial Unicode MS"/>
          <w:color w:val="000000"/>
        </w:rPr>
      </w:pPr>
      <w:r w:rsidRPr="0037256F">
        <w:rPr>
          <w:rStyle w:val="Zag11"/>
          <w:rFonts w:eastAsia="@Arial Unicode MS"/>
          <w:color w:val="000000"/>
        </w:rPr>
        <w:t>фиксация хода коллективной/личной коммуникации;</w:t>
      </w:r>
    </w:p>
    <w:p w:rsidR="006454DE" w:rsidRPr="0037256F" w:rsidRDefault="006454DE" w:rsidP="003F3481">
      <w:pPr>
        <w:pStyle w:val="Osnova"/>
        <w:numPr>
          <w:ilvl w:val="0"/>
          <w:numId w:val="150"/>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общение в цифровой среде (электронная почта, чат, видеоконференция, форум, блог).</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Формирование </w:t>
      </w:r>
      <w:proofErr w:type="gramStart"/>
      <w:r w:rsidRPr="0037256F">
        <w:rPr>
          <w:rStyle w:val="Zag11"/>
          <w:rFonts w:ascii="Times New Roman" w:eastAsia="@Arial Unicode MS" w:hAnsi="Times New Roman" w:cs="Times New Roman"/>
          <w:sz w:val="24"/>
          <w:szCs w:val="24"/>
          <w:lang w:val="ru-RU"/>
        </w:rPr>
        <w:t>ИКТ-компетентности</w:t>
      </w:r>
      <w:proofErr w:type="gramEnd"/>
      <w:r w:rsidRPr="0037256F">
        <w:rPr>
          <w:rStyle w:val="Zag11"/>
          <w:rFonts w:ascii="Times New Roman" w:eastAsia="@Arial Unicode MS" w:hAnsi="Times New Roman" w:cs="Times New Roman"/>
          <w:sz w:val="24"/>
          <w:szCs w:val="24"/>
          <w:lang w:val="ru-RU"/>
        </w:rPr>
        <w:t xml:space="preserve"> обучающихся происходит в рамках системно-</w:t>
      </w:r>
      <w:proofErr w:type="spellStart"/>
      <w:r w:rsidRPr="0037256F">
        <w:rPr>
          <w:rStyle w:val="Zag11"/>
          <w:rFonts w:ascii="Times New Roman" w:eastAsia="@Arial Unicode MS" w:hAnsi="Times New Roman" w:cs="Times New Roman"/>
          <w:sz w:val="24"/>
          <w:szCs w:val="24"/>
          <w:lang w:val="ru-RU"/>
        </w:rPr>
        <w:t>деятельностного</w:t>
      </w:r>
      <w:proofErr w:type="spellEnd"/>
      <w:r w:rsidRPr="0037256F">
        <w:rPr>
          <w:rStyle w:val="Zag11"/>
          <w:rFonts w:ascii="Times New Roman" w:eastAsia="@Arial Unicode MS" w:hAnsi="Times New Roman" w:cs="Times New Roman"/>
          <w:sz w:val="24"/>
          <w:szCs w:val="24"/>
          <w:lang w:val="ru-RU"/>
        </w:rPr>
        <w:t xml:space="preserve"> подхода, в процессе изучения всех без исключения предметов учебного плана. Вынесение формирования </w:t>
      </w:r>
      <w:proofErr w:type="gramStart"/>
      <w:r w:rsidRPr="0037256F">
        <w:rPr>
          <w:rStyle w:val="Zag11"/>
          <w:rFonts w:ascii="Times New Roman" w:eastAsia="@Arial Unicode MS" w:hAnsi="Times New Roman" w:cs="Times New Roman"/>
          <w:sz w:val="24"/>
          <w:szCs w:val="24"/>
          <w:lang w:val="ru-RU"/>
        </w:rPr>
        <w:t>ИКТ-компетентности</w:t>
      </w:r>
      <w:proofErr w:type="gramEnd"/>
      <w:r w:rsidRPr="0037256F">
        <w:rPr>
          <w:rStyle w:val="Zag11"/>
          <w:rFonts w:ascii="Times New Roman" w:eastAsia="@Arial Unicode MS" w:hAnsi="Times New Roman" w:cs="Times New Roman"/>
          <w:sz w:val="24"/>
          <w:szCs w:val="24"/>
          <w:lang w:val="ru-RU"/>
        </w:rPr>
        <w:t xml:space="preserve"> в программу формирования униве</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сальных учебных действий позволяет образовательному учреждению и учителю формир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лять интеграцию и синхронизацию содержания различных учебных курсов. Освоение ум</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ний работать с информацией и использовать инструменты ИКТ также может входить в с</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держание факультативных курсов, кружков, внеклассной деятельности школьников.</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 xml:space="preserve">Подпрограмма формирования </w:t>
      </w:r>
      <w:proofErr w:type="gramStart"/>
      <w:r w:rsidRPr="0037256F">
        <w:rPr>
          <w:rStyle w:val="Zag11"/>
          <w:rFonts w:ascii="Times New Roman" w:eastAsia="@Arial Unicode MS" w:hAnsi="Times New Roman" w:cs="Times New Roman"/>
          <w:sz w:val="24"/>
          <w:szCs w:val="24"/>
          <w:lang w:val="ru-RU"/>
        </w:rPr>
        <w:t>ИКТ-компетентности</w:t>
      </w:r>
      <w:proofErr w:type="gramEnd"/>
      <w:r w:rsidRPr="0037256F">
        <w:rPr>
          <w:rStyle w:val="Zag11"/>
          <w:rFonts w:ascii="Times New Roman" w:eastAsia="@Arial Unicode MS" w:hAnsi="Times New Roman" w:cs="Times New Roman"/>
          <w:sz w:val="24"/>
          <w:szCs w:val="24"/>
          <w:lang w:val="ru-RU"/>
        </w:rPr>
        <w:t xml:space="preserve"> включает следующие разделы.</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Знакомство со средствами ИКТ. </w:t>
      </w:r>
      <w:r w:rsidRPr="0037256F">
        <w:rPr>
          <w:rStyle w:val="Zag11"/>
          <w:rFonts w:ascii="Times New Roman" w:eastAsia="@Arial Unicode MS" w:hAnsi="Times New Roman" w:cs="Times New Roman"/>
          <w:sz w:val="24"/>
          <w:szCs w:val="24"/>
          <w:lang w:val="ru-RU"/>
        </w:rPr>
        <w:t>Использование эргономичных и безопасных для здор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вья приёмов работы со средствами ИКТ. Выполнение компенсирующих упражнений. Орг</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низация системы файлов и папок, запоминание изменений в файле, именование файлов и п</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пок. Распечатка файла.</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Запись, фиксация информации.</w:t>
      </w:r>
      <w:r w:rsidRPr="0037256F">
        <w:rPr>
          <w:rStyle w:val="Zag11"/>
          <w:rFonts w:ascii="Times New Roman" w:eastAsia="@Arial Unicode MS" w:hAnsi="Times New Roman" w:cs="Times New Roman"/>
          <w:sz w:val="24"/>
          <w:szCs w:val="24"/>
          <w:lang w:val="ru-RU"/>
        </w:rPr>
        <w:t xml:space="preserve"> Ввод информации в компьютер с фото</w:t>
      </w:r>
      <w:r w:rsidRPr="0037256F">
        <w:rPr>
          <w:rStyle w:val="Zag11"/>
          <w:rFonts w:ascii="Times New Roman" w:eastAsia="@Arial Unicode MS"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знавание текста, введённого как изображение. Учёт ограничений в объёме записываемой и</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формации, использование сменных носителей (флэш</w:t>
      </w:r>
      <w:r w:rsidRPr="0037256F">
        <w:rPr>
          <w:rStyle w:val="Zag11"/>
          <w:rFonts w:ascii="Times New Roman" w:eastAsia="@Arial Unicode MS" w:hAnsi="Times New Roman" w:cs="Times New Roman"/>
          <w:sz w:val="24"/>
          <w:szCs w:val="24"/>
          <w:lang w:val="ru-RU"/>
        </w:rPr>
        <w:noBreakHyphen/>
        <w:t>карт).</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Создание текстов с помощью компьютера.</w:t>
      </w:r>
      <w:r w:rsidRPr="0037256F">
        <w:rPr>
          <w:rStyle w:val="Zag11"/>
          <w:rFonts w:ascii="Times New Roman" w:eastAsia="@Arial Unicode MS" w:hAnsi="Times New Roman" w:cs="Times New Roman"/>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вом редакторе. Полуавтоматический орфографический контроль. Набор текста на родном и иностранном языках, экранный перевод отдельных слов.</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Создание графических сообщений.</w:t>
      </w:r>
      <w:r w:rsidRPr="0037256F">
        <w:rPr>
          <w:rStyle w:val="Zag11"/>
          <w:rFonts w:ascii="Times New Roman" w:eastAsia="@Arial Unicode MS" w:hAnsi="Times New Roman" w:cs="Times New Roman"/>
          <w:sz w:val="24"/>
          <w:szCs w:val="24"/>
          <w:lang w:val="ru-RU"/>
        </w:rPr>
        <w:t xml:space="preserve"> Рисование на графическом планшете. Создание пл</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нов территории. Создание диаграмм и деревьев.</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Редактирование сообщений.</w:t>
      </w:r>
      <w:r w:rsidRPr="0037256F">
        <w:rPr>
          <w:rStyle w:val="Zag11"/>
          <w:rFonts w:ascii="Times New Roman" w:eastAsia="@Arial Unicode MS" w:hAnsi="Times New Roman" w:cs="Times New Roman"/>
          <w:sz w:val="24"/>
          <w:szCs w:val="24"/>
          <w:lang w:val="ru-RU"/>
        </w:rPr>
        <w:t xml:space="preserve"> Редактирование текста  фотоизображений и их цепочек (слайд</w:t>
      </w:r>
      <w:r w:rsidRPr="0037256F">
        <w:rPr>
          <w:rStyle w:val="Zag11"/>
          <w:rFonts w:ascii="Times New Roman" w:eastAsia="@Arial Unicode MS" w:hAnsi="Times New Roman" w:cs="Times New Roman"/>
          <w:sz w:val="24"/>
          <w:szCs w:val="24"/>
          <w:lang w:val="ru-RU"/>
        </w:rPr>
        <w:noBreakHyphen/>
        <w:t>шоу), видео</w:t>
      </w:r>
      <w:r w:rsidRPr="0037256F">
        <w:rPr>
          <w:rStyle w:val="Zag11"/>
          <w:rFonts w:ascii="Times New Roman" w:eastAsia="@Arial Unicode MS" w:hAnsi="Times New Roman" w:cs="Times New Roman"/>
          <w:sz w:val="24"/>
          <w:szCs w:val="24"/>
          <w:lang w:val="ru-RU"/>
        </w:rPr>
        <w:noBreakHyphen/>
        <w:t xml:space="preserve"> и аудиозаписей.</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 xml:space="preserve">Создание новых сообщений путём комбинирования имеющихся. </w:t>
      </w:r>
      <w:r w:rsidRPr="0037256F">
        <w:rPr>
          <w:rStyle w:val="Zag11"/>
          <w:rFonts w:ascii="Times New Roman" w:eastAsia="@Arial Unicode MS" w:hAnsi="Times New Roman" w:cs="Times New Roman"/>
          <w:sz w:val="24"/>
          <w:szCs w:val="24"/>
          <w:lang w:val="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 xml:space="preserve">мации. Пометка фрагмента изображения ссылкой. Добавление объектов и </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ссылок в географические карты и ленты времени. Составление нового изображения из г</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товых фрагментов (аппликация).</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Создание структурированных сообщений.</w:t>
      </w:r>
      <w:r w:rsidRPr="0037256F">
        <w:rPr>
          <w:rStyle w:val="Zag11"/>
          <w:rFonts w:ascii="Times New Roman" w:eastAsia="@Arial Unicode MS" w:hAnsi="Times New Roman" w:cs="Times New Roman"/>
          <w:sz w:val="24"/>
          <w:szCs w:val="24"/>
          <w:lang w:val="ru-RU"/>
        </w:rPr>
        <w:t xml:space="preserve"> Создание письменного сообщения. Подг</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товка устного сообщения </w:t>
      </w:r>
      <w:r w:rsidRPr="0037256F">
        <w:rPr>
          <w:rStyle w:val="Zag11"/>
          <w:rFonts w:ascii="Times New Roman" w:eastAsia="@Arial Unicode MS" w:hAnsi="Times New Roman" w:cs="Times New Roman"/>
          <w:sz w:val="24"/>
          <w:szCs w:val="24"/>
        </w:rPr>
        <w:t>c</w:t>
      </w:r>
      <w:r w:rsidRPr="0037256F">
        <w:rPr>
          <w:rStyle w:val="Zag11"/>
          <w:rFonts w:ascii="Times New Roman" w:eastAsia="@Arial Unicode MS" w:hAnsi="Times New Roman" w:cs="Times New Roman"/>
          <w:sz w:val="24"/>
          <w:szCs w:val="24"/>
          <w:lang w:val="ru-RU"/>
        </w:rPr>
        <w:t xml:space="preserve"> аудиовизуальной поддержкой, написание пояснений и тезисов.</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Представление и обработка данных. </w:t>
      </w:r>
      <w:r w:rsidRPr="0037256F">
        <w:rPr>
          <w:rStyle w:val="Zag11"/>
          <w:rFonts w:ascii="Times New Roman" w:eastAsia="@Arial Unicode MS" w:hAnsi="Times New Roman" w:cs="Times New Roman"/>
          <w:sz w:val="24"/>
          <w:szCs w:val="24"/>
          <w:lang w:val="ru-RU"/>
        </w:rPr>
        <w:t xml:space="preserve">Сбор числовых и аудиовизуальных данных в </w:t>
      </w:r>
      <w:proofErr w:type="gramStart"/>
      <w:r w:rsidRPr="0037256F">
        <w:rPr>
          <w:rStyle w:val="Zag11"/>
          <w:rFonts w:ascii="Times New Roman" w:eastAsia="@Arial Unicode MS" w:hAnsi="Times New Roman" w:cs="Times New Roman"/>
          <w:sz w:val="24"/>
          <w:szCs w:val="24"/>
          <w:lang w:val="ru-RU"/>
        </w:rPr>
        <w:t>ест</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ственно-научных</w:t>
      </w:r>
      <w:proofErr w:type="gramEnd"/>
      <w:r w:rsidRPr="0037256F">
        <w:rPr>
          <w:rStyle w:val="Zag11"/>
          <w:rFonts w:ascii="Times New Roman" w:eastAsia="@Arial Unicode MS" w:hAnsi="Times New Roman" w:cs="Times New Roman"/>
          <w:sz w:val="24"/>
          <w:szCs w:val="24"/>
          <w:lang w:val="ru-RU"/>
        </w:rPr>
        <w:t xml:space="preserve"> наблюдениях и экспериментах с использованием фото</w:t>
      </w:r>
      <w:r w:rsidRPr="0037256F">
        <w:rPr>
          <w:rStyle w:val="Zag11"/>
          <w:rFonts w:ascii="Times New Roman" w:eastAsia="@Arial Unicode MS"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грамм.</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Поиск информации. </w:t>
      </w:r>
      <w:r w:rsidRPr="0037256F">
        <w:rPr>
          <w:rStyle w:val="Zag11"/>
          <w:rFonts w:ascii="Times New Roman" w:eastAsia="@Arial Unicode MS" w:hAnsi="Times New Roman" w:cs="Times New Roman"/>
          <w:sz w:val="24"/>
          <w:szCs w:val="24"/>
          <w:lang w:val="ru-RU"/>
        </w:rPr>
        <w:t>Поиск информации в соответствующих возрасту цифровых исто</w:t>
      </w:r>
      <w:r w:rsidRPr="0037256F">
        <w:rPr>
          <w:rStyle w:val="Zag11"/>
          <w:rFonts w:ascii="Times New Roman" w:eastAsia="@Arial Unicode MS" w:hAnsi="Times New Roman" w:cs="Times New Roman"/>
          <w:sz w:val="24"/>
          <w:szCs w:val="24"/>
          <w:lang w:val="ru-RU"/>
        </w:rPr>
        <w:t>ч</w:t>
      </w:r>
      <w:r w:rsidRPr="0037256F">
        <w:rPr>
          <w:rStyle w:val="Zag11"/>
          <w:rFonts w:ascii="Times New Roman" w:eastAsia="@Arial Unicode MS" w:hAnsi="Times New Roman" w:cs="Times New Roman"/>
          <w:sz w:val="24"/>
          <w:szCs w:val="24"/>
          <w:lang w:val="ru-RU"/>
        </w:rPr>
        <w:t>никах. Поиск информации в Интернете, формулирование запроса, интерпретация результ</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тов поиска. Сохранение найденного объекта. Составление списка используемых информац</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 xml:space="preserve">онных источников. Использование ссылок для указания использованных информационных </w:t>
      </w:r>
      <w:r w:rsidRPr="0037256F">
        <w:rPr>
          <w:rStyle w:val="Zag11"/>
          <w:rFonts w:ascii="Times New Roman" w:eastAsia="@Arial Unicode MS" w:hAnsi="Times New Roman" w:cs="Times New Roman"/>
          <w:sz w:val="24"/>
          <w:szCs w:val="24"/>
          <w:lang w:val="ru-RU"/>
        </w:rPr>
        <w:lastRenderedPageBreak/>
        <w:t>источников. Поиск информации в компьютере. Организация поиска по стандартным сво</w:t>
      </w:r>
      <w:r w:rsidRPr="0037256F">
        <w:rPr>
          <w:rStyle w:val="Zag11"/>
          <w:rFonts w:ascii="Times New Roman" w:eastAsia="@Arial Unicode MS" w:hAnsi="Times New Roman" w:cs="Times New Roman"/>
          <w:sz w:val="24"/>
          <w:szCs w:val="24"/>
          <w:lang w:val="ru-RU"/>
        </w:rPr>
        <w:t>й</w:t>
      </w:r>
      <w:r w:rsidRPr="0037256F">
        <w:rPr>
          <w:rStyle w:val="Zag11"/>
          <w:rFonts w:ascii="Times New Roman" w:eastAsia="@Arial Unicode MS" w:hAnsi="Times New Roman" w:cs="Times New Roman"/>
          <w:sz w:val="24"/>
          <w:szCs w:val="24"/>
          <w:lang w:val="ru-RU"/>
        </w:rPr>
        <w:t>ствам файлов, по наличию данного слова. Поиск в базах данных. Заполнение баз данных н</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большого объёма.</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Коммуникация, проектирование, моделирование, управление и организация де</w:t>
      </w:r>
      <w:r w:rsidRPr="0037256F">
        <w:rPr>
          <w:rStyle w:val="Zag11"/>
          <w:rFonts w:ascii="Times New Roman" w:eastAsia="@Arial Unicode MS" w:hAnsi="Times New Roman" w:cs="Times New Roman"/>
          <w:b/>
          <w:bCs/>
          <w:sz w:val="24"/>
          <w:szCs w:val="24"/>
          <w:lang w:val="ru-RU"/>
        </w:rPr>
        <w:t>я</w:t>
      </w:r>
      <w:r w:rsidRPr="0037256F">
        <w:rPr>
          <w:rStyle w:val="Zag11"/>
          <w:rFonts w:ascii="Times New Roman" w:eastAsia="@Arial Unicode MS" w:hAnsi="Times New Roman" w:cs="Times New Roman"/>
          <w:b/>
          <w:bCs/>
          <w:sz w:val="24"/>
          <w:szCs w:val="24"/>
          <w:lang w:val="ru-RU"/>
        </w:rPr>
        <w:t>тельности.</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 Передача сообщения, участие в диалоге с использованием средств ИК</w:t>
      </w:r>
      <w:proofErr w:type="gramStart"/>
      <w:r w:rsidRPr="0037256F">
        <w:rPr>
          <w:rStyle w:val="Zag11"/>
          <w:rFonts w:ascii="Times New Roman" w:eastAsia="@Arial Unicode MS" w:hAnsi="Times New Roman" w:cs="Times New Roman"/>
          <w:sz w:val="24"/>
          <w:szCs w:val="24"/>
          <w:lang w:val="ru-RU"/>
        </w:rPr>
        <w:t>Т–</w:t>
      </w:r>
      <w:proofErr w:type="gramEnd"/>
      <w:r w:rsidRPr="0037256F">
        <w:rPr>
          <w:rStyle w:val="Zag11"/>
          <w:rFonts w:ascii="Times New Roman" w:eastAsia="@Arial Unicode MS" w:hAnsi="Times New Roman" w:cs="Times New Roman"/>
          <w:sz w:val="24"/>
          <w:szCs w:val="24"/>
          <w:lang w:val="ru-RU"/>
        </w:rPr>
        <w:t xml:space="preserve"> электронной почты, чата, форума, аудио</w:t>
      </w:r>
      <w:r w:rsidRPr="0037256F">
        <w:rPr>
          <w:rStyle w:val="Zag11"/>
          <w:rFonts w:ascii="Times New Roman" w:eastAsia="@Arial Unicode MS" w:hAnsi="Times New Roman" w:cs="Times New Roman"/>
          <w:sz w:val="24"/>
          <w:szCs w:val="24"/>
          <w:lang w:val="ru-RU"/>
        </w:rPr>
        <w:noBreakHyphen/>
        <w:t xml:space="preserve"> и видеоконференции и пр. Выступление перед небольшой ауд</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 xml:space="preserve">торией с устным сообщением с </w:t>
      </w:r>
      <w:proofErr w:type="gramStart"/>
      <w:r w:rsidRPr="0037256F">
        <w:rPr>
          <w:rStyle w:val="Zag11"/>
          <w:rFonts w:ascii="Times New Roman" w:eastAsia="@Arial Unicode MS" w:hAnsi="Times New Roman" w:cs="Times New Roman"/>
          <w:sz w:val="24"/>
          <w:szCs w:val="24"/>
          <w:lang w:val="ru-RU"/>
        </w:rPr>
        <w:t>ИКТ-поддержкой</w:t>
      </w:r>
      <w:proofErr w:type="gramEnd"/>
      <w:r w:rsidRPr="0037256F">
        <w:rPr>
          <w:rStyle w:val="Zag11"/>
          <w:rFonts w:ascii="Times New Roman" w:eastAsia="@Arial Unicode MS" w:hAnsi="Times New Roman" w:cs="Times New Roman"/>
          <w:sz w:val="24"/>
          <w:szCs w:val="24"/>
          <w:lang w:val="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w:t>
      </w:r>
      <w:r w:rsidRPr="0037256F">
        <w:rPr>
          <w:rStyle w:val="Zag11"/>
          <w:rFonts w:ascii="Times New Roman" w:eastAsia="@Arial Unicode MS" w:hAnsi="Times New Roman" w:cs="Times New Roman"/>
          <w:sz w:val="24"/>
          <w:szCs w:val="24"/>
          <w:lang w:val="ru-RU"/>
        </w:rPr>
        <w:t>я</w:t>
      </w:r>
      <w:r w:rsidRPr="0037256F">
        <w:rPr>
          <w:rStyle w:val="Zag11"/>
          <w:rFonts w:ascii="Times New Roman" w:eastAsia="@Arial Unicode MS" w:hAnsi="Times New Roman" w:cs="Times New Roman"/>
          <w:sz w:val="24"/>
          <w:szCs w:val="24"/>
          <w:lang w:val="ru-RU"/>
        </w:rPr>
        <w:t>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Основное содержание программы «Формирование </w:t>
      </w:r>
      <w:proofErr w:type="gramStart"/>
      <w:r w:rsidRPr="0037256F">
        <w:rPr>
          <w:rStyle w:val="Zag11"/>
          <w:rFonts w:ascii="Times New Roman" w:eastAsia="@Arial Unicode MS" w:hAnsi="Times New Roman" w:cs="Times New Roman"/>
          <w:sz w:val="24"/>
          <w:szCs w:val="24"/>
          <w:lang w:val="ru-RU"/>
        </w:rPr>
        <w:t>ИКТ</w:t>
      </w:r>
      <w:r w:rsidRPr="0037256F">
        <w:rPr>
          <w:rStyle w:val="Zag11"/>
          <w:rFonts w:ascii="Times New Roman" w:eastAsia="@Arial Unicode MS" w:hAnsi="Times New Roman" w:cs="Times New Roman"/>
          <w:sz w:val="24"/>
          <w:szCs w:val="24"/>
          <w:lang w:val="ru-RU"/>
        </w:rPr>
        <w:noBreakHyphen/>
        <w:t>компетентности</w:t>
      </w:r>
      <w:proofErr w:type="gramEnd"/>
      <w:r w:rsidRPr="0037256F">
        <w:rPr>
          <w:rStyle w:val="Zag11"/>
          <w:rFonts w:ascii="Times New Roman" w:eastAsia="@Arial Unicode MS" w:hAnsi="Times New Roman" w:cs="Times New Roman"/>
          <w:sz w:val="24"/>
          <w:szCs w:val="24"/>
          <w:lang w:val="ru-RU"/>
        </w:rPr>
        <w:t xml:space="preserve"> обучающихся» </w:t>
      </w:r>
      <w:r w:rsidRPr="0037256F">
        <w:rPr>
          <w:rStyle w:val="Zag11"/>
          <w:rFonts w:ascii="Times New Roman" w:eastAsia="@Arial Unicode MS" w:hAnsi="Times New Roman" w:cs="Times New Roman"/>
          <w:b/>
          <w:bCs/>
          <w:i/>
          <w:iCs/>
          <w:sz w:val="24"/>
          <w:szCs w:val="24"/>
          <w:lang w:val="ru-RU"/>
        </w:rPr>
        <w:t>реализуется средствами различных учебных предметов</w:t>
      </w:r>
      <w:r w:rsidRPr="0037256F">
        <w:rPr>
          <w:rStyle w:val="Zag11"/>
          <w:rFonts w:ascii="Times New Roman" w:eastAsia="@Arial Unicode MS" w:hAnsi="Times New Roman" w:cs="Times New Roman"/>
          <w:sz w:val="24"/>
          <w:szCs w:val="24"/>
          <w:lang w:val="ru-RU"/>
        </w:rPr>
        <w:t xml:space="preserve">. Важно, чтобы формирование того или иного элемента или компонента </w:t>
      </w:r>
      <w:proofErr w:type="gramStart"/>
      <w:r w:rsidRPr="0037256F">
        <w:rPr>
          <w:rStyle w:val="Zag11"/>
          <w:rFonts w:ascii="Times New Roman" w:eastAsia="@Arial Unicode MS" w:hAnsi="Times New Roman" w:cs="Times New Roman"/>
          <w:sz w:val="24"/>
          <w:szCs w:val="24"/>
          <w:lang w:val="ru-RU"/>
        </w:rPr>
        <w:t>ИКТ-компетентности</w:t>
      </w:r>
      <w:proofErr w:type="gramEnd"/>
      <w:r w:rsidRPr="0037256F">
        <w:rPr>
          <w:rStyle w:val="Zag11"/>
          <w:rFonts w:ascii="Times New Roman" w:eastAsia="@Arial Unicode MS" w:hAnsi="Times New Roman" w:cs="Times New Roman"/>
          <w:sz w:val="24"/>
          <w:szCs w:val="24"/>
          <w:lang w:val="ru-RU"/>
        </w:rPr>
        <w:t xml:space="preserve"> было непосредственно увязано с его применением. Тем самым обеспечивается: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·естественная мотивация, цель обучения;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·встроенный контроль результатов освоения ИКТ;</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·повышение эффективности применения ИКТ в данном предмете;</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цифрового портфолио по предмету, что важно для оценивания результ</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тов освоения данного предмета.</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При этом специфика ИКТ-компетентности сказывается и в том, что зачастую сам учитель не обладает достаточным уровнем </w:t>
      </w:r>
      <w:proofErr w:type="gramStart"/>
      <w:r w:rsidRPr="0037256F">
        <w:rPr>
          <w:rStyle w:val="Zag11"/>
          <w:rFonts w:ascii="Times New Roman" w:eastAsia="@Arial Unicode MS" w:hAnsi="Times New Roman" w:cs="Times New Roman"/>
          <w:sz w:val="24"/>
          <w:szCs w:val="24"/>
          <w:lang w:val="ru-RU"/>
        </w:rPr>
        <w:t>профессиональной</w:t>
      </w:r>
      <w:proofErr w:type="gramEnd"/>
      <w:r w:rsidRPr="0037256F">
        <w:rPr>
          <w:rStyle w:val="Zag11"/>
          <w:rFonts w:ascii="Times New Roman" w:eastAsia="@Arial Unicode MS" w:hAnsi="Times New Roman" w:cs="Times New Roman"/>
          <w:sz w:val="24"/>
          <w:szCs w:val="24"/>
          <w:lang w:val="ru-RU"/>
        </w:rPr>
        <w:t xml:space="preserve"> ИКТ-компетентности. Тем самым естественным образом создаётся контекст, в котором учитель сам осуществляет универсал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ные учебные действия и демонстрирует обучающимся, «как это делается».</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Распределение материала по различным предметам не является жёстким, начальное осв</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стижение баланса между временем освоения и временем использования соответствующих умений в различных предметах.</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roofErr w:type="gramStart"/>
      <w:r w:rsidRPr="0037256F">
        <w:rPr>
          <w:rStyle w:val="Zag11"/>
          <w:rFonts w:ascii="Times New Roman" w:eastAsia="@Arial Unicode MS" w:hAnsi="Times New Roman" w:cs="Times New Roman"/>
          <w:sz w:val="24"/>
          <w:szCs w:val="24"/>
          <w:lang w:val="ru-RU"/>
        </w:rPr>
        <w:t>Вклад каждого предмета в формирование ИКТ-компетентности обучающихся (приме</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ный вариант):</w:t>
      </w:r>
      <w:proofErr w:type="gramEnd"/>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«Русский язык».</w:t>
      </w:r>
      <w:r w:rsidRPr="0037256F">
        <w:rPr>
          <w:rStyle w:val="Zag11"/>
          <w:rFonts w:ascii="Times New Roman" w:eastAsia="@Arial Unicode MS" w:hAnsi="Times New Roman" w:cs="Times New Roman"/>
          <w:sz w:val="24"/>
          <w:szCs w:val="24"/>
          <w:lang w:val="ru-RU"/>
        </w:rPr>
        <w:t xml:space="preserve"> Различные способы передачи информации (буква, пиктограмма, иер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глиф, рисунок). Источники информации и способы её поиска: словари, энциклопедии, би</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лиотеки, в том числе компьютерные. Овладение квалифицированным клавиатурным пис</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мом. Знакомство с основными правилами оформления текста на компьютере, основными и</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струментами создания и простыми видами редактирования текста. Использование полуавт</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матического орфографического контроля.</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«Литературное чтение».</w:t>
      </w:r>
      <w:r w:rsidRPr="0037256F">
        <w:rPr>
          <w:rStyle w:val="Zag11"/>
          <w:rFonts w:ascii="Times New Roman" w:eastAsia="@Arial Unicode MS" w:hAnsi="Times New Roman" w:cs="Times New Roman"/>
          <w:sz w:val="24"/>
          <w:szCs w:val="24"/>
          <w:lang w:val="ru-RU"/>
        </w:rPr>
        <w:t xml:space="preserve"> Работа с </w:t>
      </w:r>
      <w:proofErr w:type="spellStart"/>
      <w:r w:rsidRPr="0037256F">
        <w:rPr>
          <w:rStyle w:val="Zag11"/>
          <w:rFonts w:ascii="Times New Roman" w:eastAsia="@Arial Unicode MS" w:hAnsi="Times New Roman" w:cs="Times New Roman"/>
          <w:sz w:val="24"/>
          <w:szCs w:val="24"/>
          <w:lang w:val="ru-RU"/>
        </w:rPr>
        <w:t>мультимедиасообщениями</w:t>
      </w:r>
      <w:proofErr w:type="spellEnd"/>
      <w:r w:rsidRPr="0037256F">
        <w:rPr>
          <w:rStyle w:val="Zag11"/>
          <w:rFonts w:ascii="Times New Roman" w:eastAsia="@Arial Unicode MS" w:hAnsi="Times New Roman" w:cs="Times New Roman"/>
          <w:sz w:val="24"/>
          <w:szCs w:val="24"/>
          <w:lang w:val="ru-RU"/>
        </w:rPr>
        <w:t xml:space="preserve"> (включающими текст, и</w:t>
      </w:r>
      <w:r w:rsidRPr="0037256F">
        <w:rPr>
          <w:rStyle w:val="Zag11"/>
          <w:rFonts w:ascii="Times New Roman" w:eastAsia="@Arial Unicode MS" w:hAnsi="Times New Roman" w:cs="Times New Roman"/>
          <w:sz w:val="24"/>
          <w:szCs w:val="24"/>
          <w:lang w:val="ru-RU"/>
        </w:rPr>
        <w:t>л</w:t>
      </w:r>
      <w:r w:rsidRPr="0037256F">
        <w:rPr>
          <w:rStyle w:val="Zag11"/>
          <w:rFonts w:ascii="Times New Roman" w:eastAsia="@Arial Unicode MS" w:hAnsi="Times New Roman" w:cs="Times New Roman"/>
          <w:sz w:val="24"/>
          <w:szCs w:val="24"/>
          <w:lang w:val="ru-RU"/>
        </w:rPr>
        <w:t>люстрации, аудио</w:t>
      </w:r>
      <w:r w:rsidRPr="0037256F">
        <w:rPr>
          <w:rStyle w:val="Zag11"/>
          <w:rFonts w:ascii="Times New Roman" w:eastAsia="@Arial Unicode MS" w:hAnsi="Times New Roman" w:cs="Times New Roman"/>
          <w:sz w:val="24"/>
          <w:szCs w:val="24"/>
          <w:lang w:val="ru-RU"/>
        </w:rPr>
        <w:noBreakHyphen/>
        <w:t xml:space="preserve"> и видеофрагменты, ссылки). Анализ содержания, языковых особенностей и структуры </w:t>
      </w:r>
      <w:proofErr w:type="spellStart"/>
      <w:r w:rsidRPr="0037256F">
        <w:rPr>
          <w:rStyle w:val="Zag11"/>
          <w:rFonts w:ascii="Times New Roman" w:eastAsia="@Arial Unicode MS" w:hAnsi="Times New Roman" w:cs="Times New Roman"/>
          <w:sz w:val="24"/>
          <w:szCs w:val="24"/>
          <w:lang w:val="ru-RU"/>
        </w:rPr>
        <w:t>мультимедиасообщения</w:t>
      </w:r>
      <w:proofErr w:type="spellEnd"/>
      <w:r w:rsidRPr="0037256F">
        <w:rPr>
          <w:rStyle w:val="Zag11"/>
          <w:rFonts w:ascii="Times New Roman" w:eastAsia="@Arial Unicode MS" w:hAnsi="Times New Roman" w:cs="Times New Roman"/>
          <w:sz w:val="24"/>
          <w:szCs w:val="24"/>
          <w:lang w:val="ru-RU"/>
        </w:rPr>
        <w:t>; определение роли и места иллюстративного ряда в тексте.</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Конструирование небольших сообщений, в том числе с добавлением иллюстраций, в</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де</w:t>
      </w:r>
      <w:proofErr w:type="gramStart"/>
      <w:r w:rsidRPr="0037256F">
        <w:rPr>
          <w:rStyle w:val="Zag11"/>
          <w:rFonts w:ascii="Times New Roman" w:eastAsia="@Arial Unicode MS" w:hAnsi="Times New Roman" w:cs="Times New Roman"/>
          <w:sz w:val="24"/>
          <w:szCs w:val="24"/>
          <w:lang w:val="ru-RU"/>
        </w:rPr>
        <w:t>о-</w:t>
      </w:r>
      <w:proofErr w:type="gramEnd"/>
      <w:r w:rsidRPr="0037256F">
        <w:rPr>
          <w:rStyle w:val="Zag11"/>
          <w:rFonts w:ascii="Times New Roman" w:eastAsia="@Arial Unicode MS" w:hAnsi="Times New Roman" w:cs="Times New Roman"/>
          <w:sz w:val="24"/>
          <w:szCs w:val="24"/>
          <w:lang w:val="ru-RU"/>
        </w:rPr>
        <w:t xml:space="preserve"> и </w:t>
      </w:r>
      <w:proofErr w:type="spellStart"/>
      <w:r w:rsidRPr="0037256F">
        <w:rPr>
          <w:rStyle w:val="Zag11"/>
          <w:rFonts w:ascii="Times New Roman" w:eastAsia="@Arial Unicode MS" w:hAnsi="Times New Roman" w:cs="Times New Roman"/>
          <w:sz w:val="24"/>
          <w:szCs w:val="24"/>
          <w:lang w:val="ru-RU"/>
        </w:rPr>
        <w:t>аудиофрагментов</w:t>
      </w:r>
      <w:proofErr w:type="spellEnd"/>
      <w:r w:rsidRPr="0037256F">
        <w:rPr>
          <w:rStyle w:val="Zag11"/>
          <w:rFonts w:ascii="Times New Roman" w:eastAsia="@Arial Unicode MS" w:hAnsi="Times New Roman" w:cs="Times New Roman"/>
          <w:sz w:val="24"/>
          <w:szCs w:val="24"/>
          <w:lang w:val="ru-RU"/>
        </w:rPr>
        <w:t>. Создание информационных объектов как иллюстраций к прочита</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ным художественным текстам. Презентация (письменная и устная) с опорой на тезисы и и</w:t>
      </w:r>
      <w:r w:rsidRPr="0037256F">
        <w:rPr>
          <w:rStyle w:val="Zag11"/>
          <w:rFonts w:ascii="Times New Roman" w:eastAsia="@Arial Unicode MS" w:hAnsi="Times New Roman" w:cs="Times New Roman"/>
          <w:sz w:val="24"/>
          <w:szCs w:val="24"/>
          <w:lang w:val="ru-RU"/>
        </w:rPr>
        <w:t>л</w:t>
      </w:r>
      <w:r w:rsidRPr="0037256F">
        <w:rPr>
          <w:rStyle w:val="Zag11"/>
          <w:rFonts w:ascii="Times New Roman" w:eastAsia="@Arial Unicode MS" w:hAnsi="Times New Roman" w:cs="Times New Roman"/>
          <w:sz w:val="24"/>
          <w:szCs w:val="24"/>
          <w:lang w:val="ru-RU"/>
        </w:rPr>
        <w:t>люстративный ряд на компьютере. Поиск информации для проектной деятельности на мат</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риале художественной литературы, в том числе в контролируемом Интернете.</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«Иностранный язык».</w:t>
      </w:r>
      <w:r w:rsidRPr="0037256F">
        <w:rPr>
          <w:rStyle w:val="Zag11"/>
          <w:rFonts w:ascii="Times New Roman" w:eastAsia="@Arial Unicode MS" w:hAnsi="Times New Roman" w:cs="Times New Roman"/>
          <w:sz w:val="24"/>
          <w:szCs w:val="24"/>
          <w:lang w:val="ru-RU"/>
        </w:rPr>
        <w:t xml:space="preserve"> Подготовка плана и тезисов сообщения (в том числе гипермедиа); выступление с сообщением.</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Создание небольшого текста на компьютере. Фиксация собственной устной речи на ин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lastRenderedPageBreak/>
        <w:t xml:space="preserve">странном языке в цифровой форме для </w:t>
      </w:r>
      <w:proofErr w:type="spellStart"/>
      <w:r w:rsidRPr="0037256F">
        <w:rPr>
          <w:rStyle w:val="Zag11"/>
          <w:rFonts w:ascii="Times New Roman" w:eastAsia="@Arial Unicode MS" w:hAnsi="Times New Roman" w:cs="Times New Roman"/>
          <w:sz w:val="24"/>
          <w:szCs w:val="24"/>
          <w:lang w:val="ru-RU"/>
        </w:rPr>
        <w:t>самокорректировки</w:t>
      </w:r>
      <w:proofErr w:type="spellEnd"/>
      <w:r w:rsidRPr="0037256F">
        <w:rPr>
          <w:rStyle w:val="Zag11"/>
          <w:rFonts w:ascii="Times New Roman" w:eastAsia="@Arial Unicode MS" w:hAnsi="Times New Roman" w:cs="Times New Roman"/>
          <w:sz w:val="24"/>
          <w:szCs w:val="24"/>
          <w:lang w:val="ru-RU"/>
        </w:rPr>
        <w:t>, устное выступление в сопрово</w:t>
      </w:r>
      <w:r w:rsidRPr="0037256F">
        <w:rPr>
          <w:rStyle w:val="Zag11"/>
          <w:rFonts w:ascii="Times New Roman" w:eastAsia="@Arial Unicode MS" w:hAnsi="Times New Roman" w:cs="Times New Roman"/>
          <w:sz w:val="24"/>
          <w:szCs w:val="24"/>
          <w:lang w:val="ru-RU"/>
        </w:rPr>
        <w:t>ж</w:t>
      </w:r>
      <w:r w:rsidRPr="0037256F">
        <w:rPr>
          <w:rStyle w:val="Zag11"/>
          <w:rFonts w:ascii="Times New Roman" w:eastAsia="@Arial Unicode MS" w:hAnsi="Times New Roman" w:cs="Times New Roman"/>
          <w:sz w:val="24"/>
          <w:szCs w:val="24"/>
          <w:lang w:val="ru-RU"/>
        </w:rPr>
        <w:t>дении ауди</w:t>
      </w:r>
      <w:proofErr w:type="gramStart"/>
      <w:r w:rsidRPr="0037256F">
        <w:rPr>
          <w:rStyle w:val="Zag11"/>
          <w:rFonts w:ascii="Times New Roman" w:eastAsia="@Arial Unicode MS" w:hAnsi="Times New Roman" w:cs="Times New Roman"/>
          <w:sz w:val="24"/>
          <w:szCs w:val="24"/>
          <w:lang w:val="ru-RU"/>
        </w:rPr>
        <w:t>о-</w:t>
      </w:r>
      <w:proofErr w:type="gramEnd"/>
      <w:r w:rsidRPr="0037256F">
        <w:rPr>
          <w:rStyle w:val="Zag11"/>
          <w:rFonts w:ascii="Times New Roman" w:eastAsia="@Arial Unicode MS" w:hAnsi="Times New Roman" w:cs="Times New Roman"/>
          <w:sz w:val="24"/>
          <w:szCs w:val="24"/>
          <w:lang w:val="ru-RU"/>
        </w:rPr>
        <w:t xml:space="preserve"> и </w:t>
      </w:r>
      <w:proofErr w:type="spellStart"/>
      <w:r w:rsidRPr="0037256F">
        <w:rPr>
          <w:rStyle w:val="Zag11"/>
          <w:rFonts w:ascii="Times New Roman" w:eastAsia="@Arial Unicode MS" w:hAnsi="Times New Roman" w:cs="Times New Roman"/>
          <w:sz w:val="24"/>
          <w:szCs w:val="24"/>
          <w:lang w:val="ru-RU"/>
        </w:rPr>
        <w:t>видеоподдержки</w:t>
      </w:r>
      <w:proofErr w:type="spellEnd"/>
      <w:r w:rsidRPr="0037256F">
        <w:rPr>
          <w:rStyle w:val="Zag11"/>
          <w:rFonts w:ascii="Times New Roman" w:eastAsia="@Arial Unicode MS" w:hAnsi="Times New Roman" w:cs="Times New Roman"/>
          <w:sz w:val="24"/>
          <w:szCs w:val="24"/>
          <w:lang w:val="ru-RU"/>
        </w:rPr>
        <w:t>. Восприятие и понимание основной информации в небол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«Математика и информатика».</w:t>
      </w:r>
      <w:r w:rsidRPr="0037256F">
        <w:rPr>
          <w:rStyle w:val="Zag11"/>
          <w:rFonts w:ascii="Times New Roman" w:eastAsia="@Arial Unicode MS" w:hAnsi="Times New Roman" w:cs="Times New Roman"/>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тематических знаний и </w:t>
      </w:r>
      <w:proofErr w:type="spellStart"/>
      <w:r w:rsidRPr="0037256F">
        <w:rPr>
          <w:rStyle w:val="Zag11"/>
          <w:rFonts w:ascii="Times New Roman" w:eastAsia="@Arial Unicode MS" w:hAnsi="Times New Roman" w:cs="Times New Roman"/>
          <w:sz w:val="24"/>
          <w:szCs w:val="24"/>
          <w:lang w:val="ru-RU"/>
        </w:rPr>
        <w:t>информатических</w:t>
      </w:r>
      <w:proofErr w:type="spellEnd"/>
      <w:r w:rsidRPr="0037256F">
        <w:rPr>
          <w:rStyle w:val="Zag11"/>
          <w:rFonts w:ascii="Times New Roman" w:eastAsia="@Arial Unicode MS" w:hAnsi="Times New Roman" w:cs="Times New Roman"/>
          <w:sz w:val="24"/>
          <w:szCs w:val="24"/>
          <w:lang w:val="ru-RU"/>
        </w:rPr>
        <w:t xml:space="preserve"> подходов в повседневных ситуациях. Представл</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ние, анализ и интерпретация данных в ходе работы с текстами, таблицами, диаграммами, н</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разования и выделения совокупностей. Представление причинно-следственных и време</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ны2х связей с помощью цепочек. Работа с простыми геометрическими объектами в интера</w:t>
      </w:r>
      <w:r w:rsidRPr="0037256F">
        <w:rPr>
          <w:rStyle w:val="Zag11"/>
          <w:rFonts w:ascii="Times New Roman" w:eastAsia="@Arial Unicode MS" w:hAnsi="Times New Roman" w:cs="Times New Roman"/>
          <w:sz w:val="24"/>
          <w:szCs w:val="24"/>
          <w:lang w:val="ru-RU"/>
        </w:rPr>
        <w:t>к</w:t>
      </w:r>
      <w:r w:rsidRPr="0037256F">
        <w:rPr>
          <w:rStyle w:val="Zag11"/>
          <w:rFonts w:ascii="Times New Roman" w:eastAsia="@Arial Unicode MS" w:hAnsi="Times New Roman" w:cs="Times New Roman"/>
          <w:sz w:val="24"/>
          <w:szCs w:val="24"/>
          <w:lang w:val="ru-RU"/>
        </w:rPr>
        <w:t>тивной среде компьютера: построение, изменение, измерение, сравнение геометрических объектов.</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«Окружающий мир».</w:t>
      </w:r>
      <w:r w:rsidRPr="0037256F">
        <w:rPr>
          <w:rStyle w:val="Zag11"/>
          <w:rFonts w:ascii="Times New Roman" w:eastAsia="@Arial Unicode MS" w:hAnsi="Times New Roman" w:cs="Times New Roman"/>
          <w:sz w:val="24"/>
          <w:szCs w:val="24"/>
          <w:lang w:val="ru-RU"/>
        </w:rPr>
        <w:t xml:space="preserve"> Фиксация информации о внешнем мире и о самом себе с испол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ной информации для решения учебных и самостоятельных познавательных задач, в том чи</w:t>
      </w:r>
      <w:r w:rsidRPr="0037256F">
        <w:rPr>
          <w:rStyle w:val="Zag11"/>
          <w:rFonts w:ascii="Times New Roman" w:eastAsia="@Arial Unicode MS" w:hAnsi="Times New Roman" w:cs="Times New Roman"/>
          <w:sz w:val="24"/>
          <w:szCs w:val="24"/>
          <w:lang w:val="ru-RU"/>
        </w:rPr>
        <w:t>с</w:t>
      </w:r>
      <w:r w:rsidRPr="0037256F">
        <w:rPr>
          <w:rStyle w:val="Zag11"/>
          <w:rFonts w:ascii="Times New Roman" w:eastAsia="@Arial Unicode MS" w:hAnsi="Times New Roman" w:cs="Times New Roman"/>
          <w:sz w:val="24"/>
          <w:szCs w:val="24"/>
          <w:lang w:val="ru-RU"/>
        </w:rPr>
        <w:t>ле в контролируемом Интернете. Создание информационных объектов  в качестве отчёта о проведённых исследованиях.</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«Технология». </w:t>
      </w:r>
      <w:r w:rsidRPr="0037256F">
        <w:rPr>
          <w:rStyle w:val="Zag11"/>
          <w:rFonts w:ascii="Times New Roman" w:eastAsia="@Arial Unicode MS" w:hAnsi="Times New Roman" w:cs="Times New Roman"/>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мационными объектами: текстом, рисунком, аудио- и видеофрагментами; сохранение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зультатов своей работы. Овладение приёмами поиска и использования информации, работы с доступными электронными ресурсами.</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«Искусство».</w:t>
      </w:r>
      <w:r w:rsidRPr="0037256F">
        <w:rPr>
          <w:rStyle w:val="Zag11"/>
          <w:rFonts w:ascii="Times New Roman" w:eastAsia="@Arial Unicode MS" w:hAnsi="Times New Roman" w:cs="Times New Roman"/>
          <w:sz w:val="24"/>
          <w:szCs w:val="24"/>
          <w:lang w:val="ru-RU"/>
        </w:rPr>
        <w:t xml:space="preserve"> Знакомство с простыми графическим и растровым редакторами изображ</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w:t>
      </w:r>
      <w:r w:rsidRPr="0037256F">
        <w:rPr>
          <w:rStyle w:val="Zag11"/>
          <w:rFonts w:ascii="Times New Roman" w:eastAsia="@Arial Unicode MS" w:hAnsi="Times New Roman" w:cs="Times New Roman"/>
          <w:sz w:val="24"/>
          <w:szCs w:val="24"/>
          <w:lang w:val="ru-RU"/>
        </w:rPr>
        <w:t>ы</w:t>
      </w:r>
      <w:r w:rsidRPr="0037256F">
        <w:rPr>
          <w:rStyle w:val="Zag11"/>
          <w:rFonts w:ascii="Times New Roman" w:eastAsia="@Arial Unicode MS" w:hAnsi="Times New Roman" w:cs="Times New Roman"/>
          <w:sz w:val="24"/>
          <w:szCs w:val="24"/>
          <w:lang w:val="ru-RU"/>
        </w:rPr>
        <w:t>кальных произведений, собранных из готовых фрагментов и музыкальных «петель» с и</w:t>
      </w:r>
      <w:r w:rsidRPr="0037256F">
        <w:rPr>
          <w:rStyle w:val="Zag11"/>
          <w:rFonts w:ascii="Times New Roman" w:eastAsia="@Arial Unicode MS" w:hAnsi="Times New Roman" w:cs="Times New Roman"/>
          <w:sz w:val="24"/>
          <w:szCs w:val="24"/>
          <w:lang w:val="ru-RU"/>
        </w:rPr>
        <w:t>с</w:t>
      </w:r>
      <w:r w:rsidRPr="0037256F">
        <w:rPr>
          <w:rStyle w:val="Zag11"/>
          <w:rFonts w:ascii="Times New Roman" w:eastAsia="@Arial Unicode MS" w:hAnsi="Times New Roman" w:cs="Times New Roman"/>
          <w:sz w:val="24"/>
          <w:szCs w:val="24"/>
          <w:lang w:val="ru-RU"/>
        </w:rPr>
        <w:t>пользованием инструментов ИКТ.</w:t>
      </w:r>
    </w:p>
    <w:p w:rsidR="009B75D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3</w:t>
      </w:r>
      <w:r w:rsidR="006454DE" w:rsidRPr="0037256F">
        <w:rPr>
          <w:rStyle w:val="Zag11"/>
          <w:rFonts w:eastAsia="@Arial Unicode MS"/>
          <w:lang w:val="ru-RU"/>
        </w:rPr>
        <w:t xml:space="preserve">.5. Обеспечение преемственности программы формирования </w:t>
      </w:r>
    </w:p>
    <w:p w:rsidR="009B75D0" w:rsidRPr="0037256F" w:rsidRDefault="006454DE"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универсальных учебных действий при переходе от </w:t>
      </w:r>
      <w:proofErr w:type="gramStart"/>
      <w:r w:rsidRPr="0037256F">
        <w:rPr>
          <w:rStyle w:val="Zag11"/>
          <w:rFonts w:eastAsia="@Arial Unicode MS"/>
          <w:lang w:val="ru-RU"/>
        </w:rPr>
        <w:t>дошкольного</w:t>
      </w:r>
      <w:proofErr w:type="gramEnd"/>
    </w:p>
    <w:p w:rsidR="006454DE" w:rsidRPr="0037256F" w:rsidRDefault="006454DE"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 к начальному и основному общему образованию</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w:t>
      </w:r>
      <w:r w:rsidRPr="0037256F">
        <w:rPr>
          <w:rStyle w:val="Zag11"/>
          <w:rFonts w:eastAsia="@Arial Unicode MS"/>
          <w:color w:val="000000"/>
        </w:rPr>
        <w:t>е</w:t>
      </w:r>
      <w:r w:rsidRPr="0037256F">
        <w:rPr>
          <w:rStyle w:val="Zag11"/>
          <w:rFonts w:eastAsia="@Arial Unicode MS"/>
          <w:color w:val="000000"/>
        </w:rPr>
        <w:t>ния (</w:t>
      </w:r>
      <w:proofErr w:type="spellStart"/>
      <w:r w:rsidRPr="0037256F">
        <w:rPr>
          <w:rStyle w:val="Zag11"/>
          <w:rFonts w:eastAsia="@Arial Unicode MS"/>
          <w:color w:val="000000"/>
        </w:rPr>
        <w:t>предшколы</w:t>
      </w:r>
      <w:proofErr w:type="spellEnd"/>
      <w:r w:rsidRPr="0037256F">
        <w:rPr>
          <w:rStyle w:val="Zag11"/>
          <w:rFonts w:eastAsia="@Arial Unicode MS"/>
          <w:color w:val="000000"/>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37256F">
        <w:rPr>
          <w:rStyle w:val="Zag11"/>
          <w:rFonts w:eastAsia="@Arial Unicode MS"/>
          <w:color w:val="000000"/>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Основные проблемы обеспечения преемственности связаны с игнорированием задачи ц</w:t>
      </w:r>
      <w:r w:rsidRPr="0037256F">
        <w:rPr>
          <w:rStyle w:val="Zag11"/>
          <w:rFonts w:eastAsia="@Arial Unicode MS"/>
          <w:color w:val="000000"/>
        </w:rPr>
        <w:t>е</w:t>
      </w:r>
      <w:r w:rsidRPr="0037256F">
        <w:rPr>
          <w:rStyle w:val="Zag11"/>
          <w:rFonts w:eastAsia="@Arial Unicode MS"/>
          <w:color w:val="000000"/>
        </w:rPr>
        <w:t>ленаправленного формирования таких универсальных учебных действий, как коммуник</w:t>
      </w:r>
      <w:r w:rsidRPr="0037256F">
        <w:rPr>
          <w:rStyle w:val="Zag11"/>
          <w:rFonts w:eastAsia="@Arial Unicode MS"/>
          <w:color w:val="000000"/>
        </w:rPr>
        <w:t>а</w:t>
      </w:r>
      <w:r w:rsidRPr="0037256F">
        <w:rPr>
          <w:rStyle w:val="Zag11"/>
          <w:rFonts w:eastAsia="@Arial Unicode MS"/>
          <w:color w:val="000000"/>
        </w:rPr>
        <w:t xml:space="preserve">тивные, речевые, регулятивные, </w:t>
      </w:r>
      <w:proofErr w:type="spellStart"/>
      <w:r w:rsidRPr="0037256F">
        <w:rPr>
          <w:rStyle w:val="Zag11"/>
          <w:rFonts w:eastAsia="@Arial Unicode MS"/>
          <w:color w:val="000000"/>
        </w:rPr>
        <w:t>общепознавательные</w:t>
      </w:r>
      <w:proofErr w:type="spellEnd"/>
      <w:r w:rsidRPr="0037256F">
        <w:rPr>
          <w:rStyle w:val="Zag11"/>
          <w:rFonts w:eastAsia="@Arial Unicode MS"/>
          <w:color w:val="000000"/>
        </w:rPr>
        <w:t>, логические и др.</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37256F">
        <w:rPr>
          <w:rStyle w:val="Zag11"/>
          <w:rFonts w:eastAsia="@Arial Unicode MS"/>
          <w:color w:val="000000"/>
        </w:rPr>
        <w:t>предшкольного</w:t>
      </w:r>
      <w:proofErr w:type="spellEnd"/>
      <w:r w:rsidRPr="0037256F">
        <w:rPr>
          <w:rStyle w:val="Zag11"/>
          <w:rFonts w:eastAsia="@Arial Unicode MS"/>
          <w:color w:val="000000"/>
        </w:rPr>
        <w:t xml:space="preserve"> звена на ступень начального общего образования) и в период перехода обучающихся на ступень основного общего обр</w:t>
      </w:r>
      <w:r w:rsidRPr="0037256F">
        <w:rPr>
          <w:rStyle w:val="Zag11"/>
          <w:rFonts w:eastAsia="@Arial Unicode MS"/>
          <w:color w:val="000000"/>
        </w:rPr>
        <w:t>а</w:t>
      </w:r>
      <w:r w:rsidRPr="0037256F">
        <w:rPr>
          <w:rStyle w:val="Zag11"/>
          <w:rFonts w:eastAsia="@Arial Unicode MS"/>
          <w:color w:val="000000"/>
        </w:rPr>
        <w:t>зования.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w:t>
      </w:r>
      <w:r w:rsidRPr="0037256F">
        <w:rPr>
          <w:rStyle w:val="Zag11"/>
          <w:rFonts w:eastAsia="@Arial Unicode MS"/>
          <w:color w:val="000000"/>
        </w:rPr>
        <w:t>а</w:t>
      </w:r>
      <w:r w:rsidRPr="0037256F">
        <w:rPr>
          <w:rStyle w:val="Zag11"/>
          <w:rFonts w:eastAsia="@Arial Unicode MS"/>
          <w:color w:val="000000"/>
        </w:rPr>
        <w:t>щихся;</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·обучение на предшествующей ступени часто не обеспечивает достаточной готовности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w:t>
      </w:r>
      <w:r w:rsidRPr="0037256F">
        <w:rPr>
          <w:rStyle w:val="Zag11"/>
          <w:rFonts w:eastAsia="@Arial Unicode MS"/>
          <w:color w:val="000000"/>
        </w:rPr>
        <w:t>и</w:t>
      </w:r>
      <w:r w:rsidRPr="0037256F">
        <w:rPr>
          <w:rStyle w:val="Zag11"/>
          <w:rFonts w:eastAsia="@Arial Unicode MS"/>
          <w:color w:val="000000"/>
        </w:rPr>
        <w:t>тельного числа детей к обучению на русском (неродном) языке.</w:t>
      </w:r>
    </w:p>
    <w:p w:rsidR="006454DE" w:rsidRPr="0037256F" w:rsidRDefault="006454DE"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 xml:space="preserve">Исследования </w:t>
      </w:r>
      <w:r w:rsidRPr="0037256F">
        <w:rPr>
          <w:rStyle w:val="Zag11"/>
          <w:rFonts w:eastAsia="@Arial Unicode MS"/>
          <w:b/>
          <w:bCs/>
          <w:i/>
          <w:iCs/>
          <w:color w:val="000000"/>
        </w:rPr>
        <w:t xml:space="preserve">готовности детей к обучению в школе </w:t>
      </w:r>
      <w:r w:rsidRPr="0037256F">
        <w:rPr>
          <w:rStyle w:val="Zag11"/>
          <w:rFonts w:eastAsia="@Arial Unicode MS"/>
          <w:color w:val="000000"/>
        </w:rPr>
        <w:t xml:space="preserve">при переходе от </w:t>
      </w:r>
      <w:proofErr w:type="spellStart"/>
      <w:r w:rsidRPr="0037256F">
        <w:rPr>
          <w:rStyle w:val="Zag11"/>
          <w:rFonts w:eastAsia="@Arial Unicode MS"/>
          <w:color w:val="000000"/>
        </w:rPr>
        <w:t>предшкольного</w:t>
      </w:r>
      <w:proofErr w:type="spellEnd"/>
      <w:r w:rsidRPr="0037256F">
        <w:rPr>
          <w:rStyle w:val="Zag11"/>
          <w:rFonts w:eastAsia="@Arial Unicode MS"/>
          <w:color w:val="000000"/>
        </w:rPr>
        <w:t xml:space="preserve"> к начальному общему образованию показали, что обучение должно рассматриваться как ко</w:t>
      </w:r>
      <w:r w:rsidRPr="0037256F">
        <w:rPr>
          <w:rStyle w:val="Zag11"/>
          <w:rFonts w:eastAsia="@Arial Unicode MS"/>
          <w:color w:val="000000"/>
        </w:rPr>
        <w:t>м</w:t>
      </w:r>
      <w:r w:rsidRPr="0037256F">
        <w:rPr>
          <w:rStyle w:val="Zag11"/>
          <w:rFonts w:eastAsia="@Arial Unicode MS"/>
          <w:color w:val="000000"/>
        </w:rPr>
        <w:t>плексное образование, включающее в себя физическую и психологическую готовность.</w:t>
      </w:r>
    </w:p>
    <w:p w:rsidR="006454DE" w:rsidRPr="0037256F" w:rsidRDefault="006454DE"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Физическая готовность </w:t>
      </w:r>
      <w:r w:rsidRPr="0037256F">
        <w:rPr>
          <w:rStyle w:val="Zag11"/>
          <w:rFonts w:eastAsia="@Arial Unicode MS"/>
          <w:color w:val="000000"/>
        </w:rPr>
        <w:t>определяется состоянием здоровья, уровнем морфофункци</w:t>
      </w:r>
      <w:r w:rsidRPr="0037256F">
        <w:rPr>
          <w:rStyle w:val="Zag11"/>
          <w:rFonts w:eastAsia="@Arial Unicode MS"/>
          <w:color w:val="000000"/>
        </w:rPr>
        <w:t>о</w:t>
      </w:r>
      <w:r w:rsidRPr="0037256F">
        <w:rPr>
          <w:rStyle w:val="Zag11"/>
          <w:rFonts w:eastAsia="@Arial Unicode MS"/>
          <w:color w:val="000000"/>
        </w:rPr>
        <w:t>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6454DE" w:rsidRPr="0037256F" w:rsidRDefault="006454DE" w:rsidP="003F3481">
      <w:pPr>
        <w:tabs>
          <w:tab w:val="left" w:leader="dot" w:pos="624"/>
        </w:tabs>
        <w:ind w:firstLine="339"/>
        <w:rPr>
          <w:rStyle w:val="Zag11"/>
          <w:rFonts w:eastAsia="@Arial Unicode MS"/>
          <w:color w:val="000000"/>
        </w:rPr>
      </w:pPr>
      <w:proofErr w:type="gramStart"/>
      <w:r w:rsidRPr="0037256F">
        <w:rPr>
          <w:rStyle w:val="Zag11"/>
          <w:rFonts w:eastAsia="@Arial Unicode MS"/>
          <w:i/>
          <w:iCs/>
          <w:color w:val="000000"/>
        </w:rPr>
        <w:t xml:space="preserve">Психологическая готовность </w:t>
      </w:r>
      <w:r w:rsidRPr="0037256F">
        <w:rPr>
          <w:rStyle w:val="Zag11"/>
          <w:rFonts w:eastAsia="@Arial Unicode MS"/>
          <w:color w:val="000000"/>
        </w:rPr>
        <w:t xml:space="preserve">к школе – сложная системная характеристика психического развития ребёнка 6—7 лет, которая предполагает </w:t>
      </w:r>
      <w:proofErr w:type="spellStart"/>
      <w:r w:rsidRPr="0037256F">
        <w:rPr>
          <w:rStyle w:val="Zag11"/>
          <w:rFonts w:eastAsia="@Arial Unicode MS"/>
          <w:color w:val="000000"/>
        </w:rPr>
        <w:t>сформированность</w:t>
      </w:r>
      <w:proofErr w:type="spellEnd"/>
      <w:r w:rsidRPr="0037256F">
        <w:rPr>
          <w:rStyle w:val="Zag11"/>
          <w:rFonts w:eastAsia="@Arial Unicode MS"/>
          <w:color w:val="000000"/>
        </w:rPr>
        <w:t xml:space="preserve"> психологических сп</w:t>
      </w:r>
      <w:r w:rsidRPr="0037256F">
        <w:rPr>
          <w:rStyle w:val="Zag11"/>
          <w:rFonts w:eastAsia="@Arial Unicode MS"/>
          <w:color w:val="000000"/>
        </w:rPr>
        <w:t>о</w:t>
      </w:r>
      <w:r w:rsidRPr="0037256F">
        <w:rPr>
          <w:rStyle w:val="Zag11"/>
          <w:rFonts w:eastAsia="@Arial Unicode MS"/>
          <w:color w:val="000000"/>
        </w:rPr>
        <w:t>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37256F">
        <w:rPr>
          <w:rStyle w:val="Zag11"/>
          <w:rFonts w:eastAsia="@Arial Unicode MS"/>
          <w:color w:val="000000"/>
        </w:rPr>
        <w:t xml:space="preserve"> освоение ребёнком новых форм кооперации и учебного сотрудничества в системе отношений с учителем и одноклассниками.</w:t>
      </w:r>
    </w:p>
    <w:p w:rsidR="006454DE" w:rsidRPr="0037256F" w:rsidRDefault="006454DE" w:rsidP="003F3481">
      <w:pPr>
        <w:pStyle w:val="Osnova"/>
        <w:tabs>
          <w:tab w:val="left" w:leader="dot" w:pos="624"/>
        </w:tabs>
        <w:spacing w:line="240" w:lineRule="auto"/>
        <w:rPr>
          <w:rStyle w:val="Zag11"/>
          <w:rFonts w:ascii="Times New Roman"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Психологическая готовность к школе имеет следующую структуру: личностная гото</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ность, умственная зрелость и произвольность регуляции поведения и деятельности.</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Личностная готовность включает мотивационную готовность, коммуникативную гото</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 xml:space="preserve">ность, </w:t>
      </w:r>
      <w:proofErr w:type="spellStart"/>
      <w:r w:rsidRPr="0037256F">
        <w:rPr>
          <w:rStyle w:val="Zag11"/>
          <w:rFonts w:ascii="Times New Roman" w:eastAsia="@Arial Unicode MS" w:hAnsi="Times New Roman" w:cs="Times New Roman"/>
          <w:sz w:val="24"/>
          <w:szCs w:val="24"/>
          <w:lang w:val="ru-RU"/>
        </w:rPr>
        <w:t>сформированность</w:t>
      </w:r>
      <w:proofErr w:type="spellEnd"/>
      <w:r w:rsidRPr="0037256F">
        <w:rPr>
          <w:rStyle w:val="Zag11"/>
          <w:rFonts w:ascii="Times New Roman" w:eastAsia="@Arial Unicode MS" w:hAnsi="Times New Roman" w:cs="Times New Roman"/>
          <w:sz w:val="24"/>
          <w:szCs w:val="24"/>
          <w:lang w:val="ru-RU"/>
        </w:rPr>
        <w:t xml:space="preserve"> </w:t>
      </w:r>
      <w:proofErr w:type="gramStart"/>
      <w:r w:rsidRPr="0037256F">
        <w:rPr>
          <w:rStyle w:val="Zag11"/>
          <w:rFonts w:ascii="Times New Roman" w:eastAsia="@Arial Unicode MS" w:hAnsi="Times New Roman" w:cs="Times New Roman"/>
          <w:sz w:val="24"/>
          <w:szCs w:val="24"/>
          <w:lang w:val="ru-RU"/>
        </w:rPr>
        <w:t>Я-концепции</w:t>
      </w:r>
      <w:proofErr w:type="gramEnd"/>
      <w:r w:rsidRPr="0037256F">
        <w:rPr>
          <w:rStyle w:val="Zag11"/>
          <w:rFonts w:ascii="Times New Roman" w:eastAsia="@Arial Unicode MS" w:hAnsi="Times New Roman" w:cs="Times New Roman"/>
          <w:sz w:val="24"/>
          <w:szCs w:val="24"/>
          <w:lang w:val="ru-RU"/>
        </w:rPr>
        <w:t xml:space="preserve"> и самооценки, эмоциональную зрелость. Мотивац</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 xml:space="preserve">онная готовность предполагает </w:t>
      </w:r>
      <w:proofErr w:type="spellStart"/>
      <w:r w:rsidRPr="0037256F">
        <w:rPr>
          <w:rStyle w:val="Zag11"/>
          <w:rFonts w:ascii="Times New Roman" w:eastAsia="@Arial Unicode MS" w:hAnsi="Times New Roman" w:cs="Times New Roman"/>
          <w:sz w:val="24"/>
          <w:szCs w:val="24"/>
          <w:lang w:val="ru-RU"/>
        </w:rPr>
        <w:t>сформированность</w:t>
      </w:r>
      <w:proofErr w:type="spellEnd"/>
      <w:r w:rsidRPr="0037256F">
        <w:rPr>
          <w:rStyle w:val="Zag11"/>
          <w:rFonts w:ascii="Times New Roman" w:eastAsia="@Arial Unicode MS" w:hAnsi="Times New Roman" w:cs="Times New Roman"/>
          <w:sz w:val="24"/>
          <w:szCs w:val="24"/>
          <w:lang w:val="ru-RU"/>
        </w:rPr>
        <w:t xml:space="preserve"> социальных мотивов (стремление к соц</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Мотивационная готовность характеризуется первичным соподчинением мотивов с дом</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 xml:space="preserve">ного опыта в процессе обучения. </w:t>
      </w:r>
      <w:proofErr w:type="spellStart"/>
      <w:r w:rsidRPr="0037256F">
        <w:rPr>
          <w:rStyle w:val="Zag11"/>
          <w:rFonts w:ascii="Times New Roman" w:eastAsia="@Arial Unicode MS" w:hAnsi="Times New Roman" w:cs="Times New Roman"/>
          <w:sz w:val="24"/>
          <w:szCs w:val="24"/>
          <w:lang w:val="ru-RU"/>
        </w:rPr>
        <w:t>Сформированность</w:t>
      </w:r>
      <w:proofErr w:type="spellEnd"/>
      <w:r w:rsidRPr="0037256F">
        <w:rPr>
          <w:rStyle w:val="Zag11"/>
          <w:rFonts w:ascii="Times New Roman" w:eastAsia="@Arial Unicode MS" w:hAnsi="Times New Roman" w:cs="Times New Roman"/>
          <w:sz w:val="24"/>
          <w:szCs w:val="24"/>
          <w:lang w:val="ru-RU"/>
        </w:rPr>
        <w:t xml:space="preserve"> </w:t>
      </w:r>
      <w:proofErr w:type="gramStart"/>
      <w:r w:rsidRPr="0037256F">
        <w:rPr>
          <w:rStyle w:val="Zag11"/>
          <w:rFonts w:ascii="Times New Roman" w:eastAsia="@Arial Unicode MS" w:hAnsi="Times New Roman" w:cs="Times New Roman"/>
          <w:sz w:val="24"/>
          <w:szCs w:val="24"/>
          <w:lang w:val="ru-RU"/>
        </w:rPr>
        <w:t>Я-концепции</w:t>
      </w:r>
      <w:proofErr w:type="gramEnd"/>
      <w:r w:rsidRPr="0037256F">
        <w:rPr>
          <w:rStyle w:val="Zag11"/>
          <w:rFonts w:ascii="Times New Roman" w:eastAsia="@Arial Unicode MS" w:hAnsi="Times New Roman" w:cs="Times New Roman"/>
          <w:sz w:val="24"/>
          <w:szCs w:val="24"/>
          <w:lang w:val="ru-RU"/>
        </w:rPr>
        <w:t xml:space="preserve"> и самосознания характ</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ризуется осознанием ребёнком своих физических возможностей, умений, нравственных к</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ния. Показателем эмоциональной готовности к школьному обучению является </w:t>
      </w:r>
      <w:proofErr w:type="spellStart"/>
      <w:r w:rsidRPr="0037256F">
        <w:rPr>
          <w:rStyle w:val="Zag11"/>
          <w:rFonts w:ascii="Times New Roman" w:eastAsia="@Arial Unicode MS" w:hAnsi="Times New Roman" w:cs="Times New Roman"/>
          <w:sz w:val="24"/>
          <w:szCs w:val="24"/>
          <w:lang w:val="ru-RU"/>
        </w:rPr>
        <w:t>сформир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ванность</w:t>
      </w:r>
      <w:proofErr w:type="spellEnd"/>
      <w:r w:rsidRPr="0037256F">
        <w:rPr>
          <w:rStyle w:val="Zag11"/>
          <w:rFonts w:ascii="Times New Roman" w:eastAsia="@Arial Unicode MS" w:hAnsi="Times New Roman" w:cs="Times New Roman"/>
          <w:sz w:val="24"/>
          <w:szCs w:val="24"/>
          <w:lang w:val="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37256F">
        <w:rPr>
          <w:rStyle w:val="Zag11"/>
          <w:rFonts w:ascii="Times New Roman" w:eastAsia="@Arial Unicode MS" w:hAnsi="Times New Roman" w:cs="Times New Roman"/>
          <w:sz w:val="24"/>
          <w:szCs w:val="24"/>
          <w:lang w:val="ru-RU"/>
        </w:rPr>
        <w:t>сформированность</w:t>
      </w:r>
      <w:proofErr w:type="spellEnd"/>
      <w:r w:rsidRPr="0037256F">
        <w:rPr>
          <w:rStyle w:val="Zag11"/>
          <w:rFonts w:ascii="Times New Roman" w:eastAsia="@Arial Unicode MS" w:hAnsi="Times New Roman" w:cs="Times New Roman"/>
          <w:sz w:val="24"/>
          <w:szCs w:val="24"/>
          <w:lang w:val="ru-RU"/>
        </w:rPr>
        <w:t xml:space="preserve"> внутренней позиции школьника, подразумевающей г</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товность ребёнка принять новую социальную позицию и роль ученика, иерархию мотивов с высокой учебной мотивацией.</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Умственную зрелость составляет интеллектуальная, речевая готовность и </w:t>
      </w:r>
      <w:proofErr w:type="spellStart"/>
      <w:r w:rsidRPr="0037256F">
        <w:rPr>
          <w:rStyle w:val="Zag11"/>
          <w:rFonts w:ascii="Times New Roman" w:eastAsia="@Arial Unicode MS" w:hAnsi="Times New Roman" w:cs="Times New Roman"/>
          <w:sz w:val="24"/>
          <w:szCs w:val="24"/>
          <w:lang w:val="ru-RU"/>
        </w:rPr>
        <w:t>сформирова</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ность</w:t>
      </w:r>
      <w:proofErr w:type="spellEnd"/>
      <w:r w:rsidRPr="0037256F">
        <w:rPr>
          <w:rStyle w:val="Zag11"/>
          <w:rFonts w:ascii="Times New Roman" w:eastAsia="@Arial Unicode MS" w:hAnsi="Times New Roman" w:cs="Times New Roman"/>
          <w:sz w:val="24"/>
          <w:szCs w:val="24"/>
          <w:lang w:val="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37256F">
        <w:rPr>
          <w:rStyle w:val="Zag11"/>
          <w:rFonts w:ascii="Times New Roman" w:eastAsia="@Arial Unicode MS" w:hAnsi="Times New Roman" w:cs="Times New Roman"/>
          <w:sz w:val="24"/>
          <w:szCs w:val="24"/>
          <w:lang w:val="ru-RU"/>
        </w:rPr>
        <w:t>децентрацию</w:t>
      </w:r>
      <w:proofErr w:type="spellEnd"/>
      <w:r w:rsidRPr="0037256F">
        <w:rPr>
          <w:rStyle w:val="Zag11"/>
          <w:rFonts w:ascii="Times New Roman" w:eastAsia="@Arial Unicode MS" w:hAnsi="Times New Roman" w:cs="Times New Roman"/>
          <w:sz w:val="24"/>
          <w:szCs w:val="24"/>
          <w:lang w:val="ru-RU"/>
        </w:rPr>
        <w:t>), пер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 xml:space="preserve">делённый набор знаний, представлений и умений. Речевая готовность предполагает </w:t>
      </w:r>
      <w:proofErr w:type="spellStart"/>
      <w:r w:rsidRPr="0037256F">
        <w:rPr>
          <w:rStyle w:val="Zag11"/>
          <w:rFonts w:ascii="Times New Roman" w:eastAsia="@Arial Unicode MS" w:hAnsi="Times New Roman" w:cs="Times New Roman"/>
          <w:sz w:val="24"/>
          <w:szCs w:val="24"/>
          <w:lang w:val="ru-RU"/>
        </w:rPr>
        <w:t>сформ</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рованность</w:t>
      </w:r>
      <w:proofErr w:type="spellEnd"/>
      <w:r w:rsidRPr="0037256F">
        <w:rPr>
          <w:rStyle w:val="Zag11"/>
          <w:rFonts w:ascii="Times New Roman" w:eastAsia="@Arial Unicode MS" w:hAnsi="Times New Roman" w:cs="Times New Roman"/>
          <w:sz w:val="24"/>
          <w:szCs w:val="24"/>
          <w:lang w:val="ru-RU"/>
        </w:rPr>
        <w:t xml:space="preserve"> фонематической, лексической, грамматической, синтаксической, семантической </w:t>
      </w:r>
      <w:r w:rsidRPr="0037256F">
        <w:rPr>
          <w:rStyle w:val="Zag11"/>
          <w:rFonts w:ascii="Times New Roman" w:eastAsia="@Arial Unicode MS" w:hAnsi="Times New Roman" w:cs="Times New Roman"/>
          <w:sz w:val="24"/>
          <w:szCs w:val="24"/>
          <w:lang w:val="ru-RU"/>
        </w:rPr>
        <w:lastRenderedPageBreak/>
        <w:t>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ской позиции ребёнка в отношении речевой действительности и выделение слова как её ед</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Психологическая готовность в сфере воли и произвольности обеспечивает целенапра</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 xml:space="preserve">ли, способностях прилагать волевое усилие для её достижения. Произвольность </w:t>
      </w:r>
      <w:proofErr w:type="gramStart"/>
      <w:r w:rsidRPr="0037256F">
        <w:rPr>
          <w:rStyle w:val="Zag11"/>
          <w:rFonts w:ascii="Times New Roman" w:eastAsia="@Arial Unicode MS" w:hAnsi="Times New Roman" w:cs="Times New Roman"/>
          <w:sz w:val="24"/>
          <w:szCs w:val="24"/>
          <w:lang w:val="ru-RU"/>
        </w:rPr>
        <w:t>выступает</w:t>
      </w:r>
      <w:proofErr w:type="gramEnd"/>
      <w:r w:rsidRPr="0037256F">
        <w:rPr>
          <w:rStyle w:val="Zag11"/>
          <w:rFonts w:ascii="Times New Roman" w:eastAsia="@Arial Unicode MS" w:hAnsi="Times New Roman" w:cs="Times New Roman"/>
          <w:sz w:val="24"/>
          <w:szCs w:val="24"/>
          <w:lang w:val="ru-RU"/>
        </w:rPr>
        <w:t xml:space="preserve"> как умение строить своё поведение и деятельность в соответствии с предлагаемыми обра</w:t>
      </w:r>
      <w:r w:rsidRPr="0037256F">
        <w:rPr>
          <w:rStyle w:val="Zag11"/>
          <w:rFonts w:ascii="Times New Roman" w:eastAsia="@Arial Unicode MS" w:hAnsi="Times New Roman" w:cs="Times New Roman"/>
          <w:sz w:val="24"/>
          <w:szCs w:val="24"/>
          <w:lang w:val="ru-RU"/>
        </w:rPr>
        <w:t>з</w:t>
      </w:r>
      <w:r w:rsidRPr="0037256F">
        <w:rPr>
          <w:rStyle w:val="Zag11"/>
          <w:rFonts w:ascii="Times New Roman" w:eastAsia="@Arial Unicode MS" w:hAnsi="Times New Roman" w:cs="Times New Roman"/>
          <w:sz w:val="24"/>
          <w:szCs w:val="24"/>
          <w:lang w:val="ru-RU"/>
        </w:rPr>
        <w:t>цами и правилами, осуществлять планирование, контроль и коррекцию выполняемых де</w:t>
      </w:r>
      <w:r w:rsidRPr="0037256F">
        <w:rPr>
          <w:rStyle w:val="Zag11"/>
          <w:rFonts w:ascii="Times New Roman" w:eastAsia="@Arial Unicode MS" w:hAnsi="Times New Roman" w:cs="Times New Roman"/>
          <w:sz w:val="24"/>
          <w:szCs w:val="24"/>
          <w:lang w:val="ru-RU"/>
        </w:rPr>
        <w:t>й</w:t>
      </w:r>
      <w:r w:rsidRPr="0037256F">
        <w:rPr>
          <w:rStyle w:val="Zag11"/>
          <w:rFonts w:ascii="Times New Roman" w:eastAsia="@Arial Unicode MS" w:hAnsi="Times New Roman" w:cs="Times New Roman"/>
          <w:sz w:val="24"/>
          <w:szCs w:val="24"/>
          <w:lang w:val="ru-RU"/>
        </w:rPr>
        <w:t>ствий, используя соответствующие средства.</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Формирование фундамента готовности перехода к обучению на ступени начального о</w:t>
      </w:r>
      <w:r w:rsidRPr="0037256F">
        <w:rPr>
          <w:rStyle w:val="Zag11"/>
          <w:rFonts w:eastAsia="@Arial Unicode MS"/>
          <w:color w:val="000000"/>
        </w:rPr>
        <w:t>б</w:t>
      </w:r>
      <w:r w:rsidRPr="0037256F">
        <w:rPr>
          <w:rStyle w:val="Zag11"/>
          <w:rFonts w:eastAsia="@Arial Unicode MS"/>
          <w:color w:val="000000"/>
        </w:rPr>
        <w:t>щего образования должно осуществляться в рамках специфически детских видов деятельн</w:t>
      </w:r>
      <w:r w:rsidRPr="0037256F">
        <w:rPr>
          <w:rStyle w:val="Zag11"/>
          <w:rFonts w:eastAsia="@Arial Unicode MS"/>
          <w:color w:val="000000"/>
        </w:rPr>
        <w:t>о</w:t>
      </w:r>
      <w:r w:rsidRPr="0037256F">
        <w:rPr>
          <w:rStyle w:val="Zag11"/>
          <w:rFonts w:eastAsia="@Arial Unicode MS"/>
          <w:color w:val="000000"/>
        </w:rPr>
        <w:t>сти: сюжетно-ролевой игры, изобразительной деятельности, конструирования, восприятия сказки и пр.</w:t>
      </w:r>
    </w:p>
    <w:p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w:t>
      </w:r>
      <w:r w:rsidRPr="0037256F">
        <w:rPr>
          <w:rStyle w:val="Zag11"/>
          <w:rFonts w:eastAsia="@Arial Unicode MS"/>
          <w:color w:val="000000"/>
        </w:rPr>
        <w:t>и</w:t>
      </w:r>
      <w:r w:rsidRPr="0037256F">
        <w:rPr>
          <w:rStyle w:val="Zag11"/>
          <w:rFonts w:eastAsia="@Arial Unicode MS"/>
          <w:color w:val="000000"/>
        </w:rPr>
        <w:t>нами:</w:t>
      </w:r>
    </w:p>
    <w:p w:rsidR="006454DE" w:rsidRPr="0037256F" w:rsidRDefault="006454DE" w:rsidP="003F3481">
      <w:pPr>
        <w:numPr>
          <w:ilvl w:val="0"/>
          <w:numId w:val="151"/>
        </w:numPr>
        <w:tabs>
          <w:tab w:val="left" w:leader="dot" w:pos="624"/>
        </w:tabs>
        <w:rPr>
          <w:rStyle w:val="Zag11"/>
          <w:rFonts w:eastAsia="@Arial Unicode MS"/>
          <w:color w:val="000000"/>
        </w:rPr>
      </w:pPr>
      <w:r w:rsidRPr="0037256F">
        <w:rPr>
          <w:rStyle w:val="Zag11"/>
          <w:rFonts w:eastAsia="@Arial Unicode MS"/>
          <w:color w:val="000000"/>
        </w:rPr>
        <w:t>необходимостью адаптации обучающихся к новой организации процесса и соде</w:t>
      </w:r>
      <w:r w:rsidRPr="0037256F">
        <w:rPr>
          <w:rStyle w:val="Zag11"/>
          <w:rFonts w:eastAsia="@Arial Unicode MS"/>
          <w:color w:val="000000"/>
        </w:rPr>
        <w:t>р</w:t>
      </w:r>
      <w:r w:rsidRPr="0037256F">
        <w:rPr>
          <w:rStyle w:val="Zag11"/>
          <w:rFonts w:eastAsia="@Arial Unicode MS"/>
          <w:color w:val="000000"/>
        </w:rPr>
        <w:t>жания обучения (предметная система, разные преподаватели и т. д.);</w:t>
      </w:r>
    </w:p>
    <w:p w:rsidR="006454DE" w:rsidRPr="0037256F" w:rsidRDefault="006454DE" w:rsidP="003F3481">
      <w:pPr>
        <w:numPr>
          <w:ilvl w:val="0"/>
          <w:numId w:val="151"/>
        </w:numPr>
        <w:tabs>
          <w:tab w:val="left" w:leader="dot" w:pos="624"/>
        </w:tabs>
        <w:rPr>
          <w:rStyle w:val="Zag11"/>
          <w:rFonts w:eastAsia="@Arial Unicode MS"/>
          <w:color w:val="000000"/>
        </w:rPr>
      </w:pPr>
      <w:r w:rsidRPr="0037256F">
        <w:rPr>
          <w:rStyle w:val="Zag11"/>
          <w:rFonts w:eastAsia="@Arial Unicode MS"/>
          <w:color w:val="00000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454DE" w:rsidRPr="0037256F" w:rsidRDefault="006454DE" w:rsidP="003F3481">
      <w:pPr>
        <w:numPr>
          <w:ilvl w:val="0"/>
          <w:numId w:val="151"/>
        </w:numPr>
        <w:tabs>
          <w:tab w:val="left" w:leader="dot" w:pos="624"/>
        </w:tabs>
        <w:rPr>
          <w:rStyle w:val="Zag11"/>
          <w:rFonts w:eastAsia="@Arial Unicode MS"/>
          <w:color w:val="000000"/>
        </w:rPr>
      </w:pPr>
      <w:r w:rsidRPr="0037256F">
        <w:rPr>
          <w:rStyle w:val="Zag11"/>
          <w:rFonts w:eastAsia="@Arial Unicode MS"/>
          <w:color w:val="000000"/>
        </w:rPr>
        <w:t>недостаточной готовностью детей к более сложной и самостоятельной учебной д</w:t>
      </w:r>
      <w:r w:rsidRPr="0037256F">
        <w:rPr>
          <w:rStyle w:val="Zag11"/>
          <w:rFonts w:eastAsia="@Arial Unicode MS"/>
          <w:color w:val="000000"/>
        </w:rPr>
        <w:t>е</w:t>
      </w:r>
      <w:r w:rsidRPr="0037256F">
        <w:rPr>
          <w:rStyle w:val="Zag11"/>
          <w:rFonts w:eastAsia="@Arial Unicode MS"/>
          <w:color w:val="000000"/>
        </w:rPr>
        <w:t>ятельности, связанной с показателями их интеллектуального, личностного разв</w:t>
      </w:r>
      <w:r w:rsidRPr="0037256F">
        <w:rPr>
          <w:rStyle w:val="Zag11"/>
          <w:rFonts w:eastAsia="@Arial Unicode MS"/>
          <w:color w:val="000000"/>
        </w:rPr>
        <w:t>и</w:t>
      </w:r>
      <w:r w:rsidRPr="0037256F">
        <w:rPr>
          <w:rStyle w:val="Zag11"/>
          <w:rFonts w:eastAsia="@Arial Unicode MS"/>
          <w:color w:val="000000"/>
        </w:rPr>
        <w:t xml:space="preserve">тия и главным образом с уровнем </w:t>
      </w: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структурных компонентов учебной деятельности (мотивы, учебные действия, контроль, оценка);</w:t>
      </w:r>
    </w:p>
    <w:p w:rsidR="006454DE" w:rsidRPr="0037256F" w:rsidRDefault="006454DE" w:rsidP="003F3481">
      <w:pPr>
        <w:numPr>
          <w:ilvl w:val="0"/>
          <w:numId w:val="151"/>
        </w:numPr>
        <w:tabs>
          <w:tab w:val="left" w:leader="dot" w:pos="624"/>
        </w:tabs>
        <w:rPr>
          <w:rStyle w:val="Zag11"/>
          <w:rFonts w:eastAsia="@Arial Unicode MS"/>
          <w:color w:val="000000"/>
        </w:rPr>
      </w:pPr>
      <w:r w:rsidRPr="0037256F">
        <w:rPr>
          <w:rStyle w:val="Zag11"/>
          <w:rFonts w:eastAsia="@Arial Unicode MS"/>
          <w:color w:val="000000"/>
        </w:rPr>
        <w:t>недостаточно подготовленным переходом с родного языка на русский язык обуч</w:t>
      </w:r>
      <w:r w:rsidRPr="0037256F">
        <w:rPr>
          <w:rStyle w:val="Zag11"/>
          <w:rFonts w:eastAsia="@Arial Unicode MS"/>
          <w:color w:val="000000"/>
        </w:rPr>
        <w:t>е</w:t>
      </w:r>
      <w:r w:rsidRPr="0037256F">
        <w:rPr>
          <w:rStyle w:val="Zag11"/>
          <w:rFonts w:eastAsia="@Arial Unicode MS"/>
          <w:color w:val="000000"/>
        </w:rPr>
        <w:t>ния.</w:t>
      </w:r>
    </w:p>
    <w:p w:rsidR="0051595F" w:rsidRPr="0037256F" w:rsidRDefault="006454DE" w:rsidP="003F3481">
      <w:pPr>
        <w:ind w:firstLine="699"/>
        <w:rPr>
          <w:rStyle w:val="Zag11"/>
          <w:rFonts w:eastAsia="@Arial Unicode MS"/>
          <w:color w:val="000000"/>
        </w:rPr>
      </w:pPr>
      <w:r w:rsidRPr="0037256F">
        <w:rPr>
          <w:rStyle w:val="Zag11"/>
          <w:rFonts w:eastAsia="@Arial Unicode MS"/>
          <w:color w:val="000000"/>
        </w:rPr>
        <w:t>Все эти компоненты присутствуют в программе формирования универсальных уче</w:t>
      </w:r>
      <w:r w:rsidRPr="0037256F">
        <w:rPr>
          <w:rStyle w:val="Zag11"/>
          <w:rFonts w:eastAsia="@Arial Unicode MS"/>
          <w:color w:val="000000"/>
        </w:rPr>
        <w:t>б</w:t>
      </w:r>
      <w:r w:rsidRPr="0037256F">
        <w:rPr>
          <w:rStyle w:val="Zag11"/>
          <w:rFonts w:eastAsia="@Arial Unicode MS"/>
          <w:color w:val="000000"/>
        </w:rPr>
        <w:t>ных действий и заданы в форме требований к планируемым результатам обучения. Основ</w:t>
      </w:r>
      <w:r w:rsidRPr="0037256F">
        <w:rPr>
          <w:rStyle w:val="Zag11"/>
          <w:rFonts w:eastAsia="@Arial Unicode MS"/>
          <w:color w:val="000000"/>
        </w:rPr>
        <w:t>а</w:t>
      </w:r>
      <w:r w:rsidRPr="0037256F">
        <w:rPr>
          <w:rStyle w:val="Zag11"/>
          <w:rFonts w:eastAsia="@Arial Unicode MS"/>
          <w:color w:val="000000"/>
        </w:rPr>
        <w:t xml:space="preserve">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37256F">
        <w:rPr>
          <w:rStyle w:val="Zag11"/>
          <w:rFonts w:eastAsia="@Arial Unicode MS"/>
          <w:color w:val="000000"/>
        </w:rPr>
        <w:t>умения</w:t>
      </w:r>
      <w:proofErr w:type="gramEnd"/>
      <w:r w:rsidRPr="0037256F">
        <w:rPr>
          <w:rStyle w:val="Zag11"/>
          <w:rFonts w:eastAsia="@Arial Unicode MS"/>
          <w:color w:val="000000"/>
        </w:rPr>
        <w:t xml:space="preserve"> учиться, которое должно быть обеспечено формированием системы универсальных учебных действий.</w:t>
      </w:r>
    </w:p>
    <w:p w:rsidR="0060447C" w:rsidRPr="00FF535B" w:rsidRDefault="0051595F" w:rsidP="003F3481">
      <w:pPr>
        <w:ind w:firstLine="699"/>
        <w:jc w:val="center"/>
        <w:rPr>
          <w:rStyle w:val="Zag11"/>
          <w:rFonts w:eastAsia="@Arial Unicode MS"/>
          <w:b/>
          <w:color w:val="000000"/>
          <w:sz w:val="28"/>
        </w:rPr>
      </w:pPr>
      <w:r w:rsidRPr="0037256F">
        <w:rPr>
          <w:rStyle w:val="Zag11"/>
          <w:rFonts w:eastAsia="@Arial Unicode MS"/>
          <w:b/>
          <w:color w:val="000000"/>
        </w:rPr>
        <w:br w:type="page"/>
      </w:r>
      <w:r w:rsidR="0060447C" w:rsidRPr="00FF535B">
        <w:rPr>
          <w:rStyle w:val="Zag11"/>
          <w:rFonts w:eastAsia="@Arial Unicode MS"/>
          <w:b/>
          <w:color w:val="000000"/>
          <w:sz w:val="28"/>
        </w:rPr>
        <w:lastRenderedPageBreak/>
        <w:t>Раздел 4</w:t>
      </w:r>
    </w:p>
    <w:p w:rsidR="009B75D0" w:rsidRPr="00FF535B" w:rsidRDefault="009B75D0" w:rsidP="003F3481">
      <w:pPr>
        <w:ind w:firstLine="699"/>
        <w:jc w:val="center"/>
        <w:rPr>
          <w:rStyle w:val="Zag11"/>
          <w:rFonts w:eastAsia="@Arial Unicode MS"/>
          <w:color w:val="000000"/>
          <w:sz w:val="28"/>
        </w:rPr>
      </w:pPr>
      <w:r w:rsidRPr="00FF535B">
        <w:rPr>
          <w:rStyle w:val="Zag11"/>
          <w:rFonts w:eastAsia="@Arial Unicode MS"/>
          <w:b/>
          <w:color w:val="000000"/>
          <w:sz w:val="28"/>
        </w:rPr>
        <w:t>Программы отдельных учебных предметов</w:t>
      </w:r>
    </w:p>
    <w:p w:rsidR="009B75D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4.1. Общие положения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Начальная школа — самоценный, принципиально новый этап в жизни ребёнка: начинае</w:t>
      </w:r>
      <w:r w:rsidRPr="0037256F">
        <w:rPr>
          <w:rStyle w:val="Zag11"/>
          <w:rFonts w:eastAsia="@Arial Unicode MS"/>
          <w:color w:val="000000"/>
        </w:rPr>
        <w:t>т</w:t>
      </w:r>
      <w:r w:rsidRPr="0037256F">
        <w:rPr>
          <w:rStyle w:val="Zag11"/>
          <w:rFonts w:eastAsia="@Arial Unicode MS"/>
          <w:color w:val="000000"/>
        </w:rPr>
        <w:t>ся систематическое обучение в образовательном учреждении, расширяется сфера его вза</w:t>
      </w:r>
      <w:r w:rsidRPr="0037256F">
        <w:rPr>
          <w:rStyle w:val="Zag11"/>
          <w:rFonts w:eastAsia="@Arial Unicode MS"/>
          <w:color w:val="000000"/>
        </w:rPr>
        <w:t>и</w:t>
      </w:r>
      <w:r w:rsidRPr="0037256F">
        <w:rPr>
          <w:rStyle w:val="Zag11"/>
          <w:rFonts w:eastAsia="@Arial Unicode MS"/>
          <w:color w:val="000000"/>
        </w:rPr>
        <w:t>модействия с окружающим миром, изменяется социальный статус и увеличивается потре</w:t>
      </w:r>
      <w:r w:rsidRPr="0037256F">
        <w:rPr>
          <w:rStyle w:val="Zag11"/>
          <w:rFonts w:eastAsia="@Arial Unicode MS"/>
          <w:color w:val="000000"/>
        </w:rPr>
        <w:t>б</w:t>
      </w:r>
      <w:r w:rsidRPr="0037256F">
        <w:rPr>
          <w:rStyle w:val="Zag11"/>
          <w:rFonts w:eastAsia="@Arial Unicode MS"/>
          <w:color w:val="000000"/>
        </w:rPr>
        <w:t>ность в самовыражении.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Образование в начальной школе является базой, фундаментом всего последующего об</w:t>
      </w:r>
      <w:r w:rsidRPr="0037256F">
        <w:rPr>
          <w:rStyle w:val="Zag11"/>
          <w:rFonts w:eastAsia="@Arial Unicode MS"/>
          <w:color w:val="000000"/>
        </w:rPr>
        <w:t>у</w:t>
      </w:r>
      <w:r w:rsidRPr="0037256F">
        <w:rPr>
          <w:rStyle w:val="Zag11"/>
          <w:rFonts w:eastAsia="@Arial Unicode MS"/>
          <w:color w:val="000000"/>
        </w:rPr>
        <w:t xml:space="preserve">чения. В первую очередь это касается </w:t>
      </w: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Особенностью содержания современного начального образования является не только о</w:t>
      </w:r>
      <w:r w:rsidRPr="0037256F">
        <w:rPr>
          <w:rStyle w:val="Zag11"/>
          <w:rFonts w:eastAsia="@Arial Unicode MS"/>
          <w:color w:val="000000"/>
        </w:rPr>
        <w:t>т</w:t>
      </w:r>
      <w:r w:rsidRPr="0037256F">
        <w:rPr>
          <w:rStyle w:val="Zag11"/>
          <w:rFonts w:eastAsia="@Arial Unicode MS"/>
          <w:color w:val="000000"/>
        </w:rPr>
        <w:t>вет на вопрос, что ученик должен знать (запомнить, воспроизвести), но и формирование ун</w:t>
      </w:r>
      <w:r w:rsidRPr="0037256F">
        <w:rPr>
          <w:rStyle w:val="Zag11"/>
          <w:rFonts w:eastAsia="@Arial Unicode MS"/>
          <w:color w:val="000000"/>
        </w:rPr>
        <w:t>и</w:t>
      </w:r>
      <w:r w:rsidRPr="0037256F">
        <w:rPr>
          <w:rStyle w:val="Zag11"/>
          <w:rFonts w:eastAsia="@Arial Unicode MS"/>
          <w:color w:val="000000"/>
        </w:rPr>
        <w:t>версальных учебных действий в личностных, коммуникативных, познавательных, регул</w:t>
      </w:r>
      <w:r w:rsidRPr="0037256F">
        <w:rPr>
          <w:rStyle w:val="Zag11"/>
          <w:rFonts w:eastAsia="@Arial Unicode MS"/>
          <w:color w:val="000000"/>
        </w:rPr>
        <w:t>я</w:t>
      </w:r>
      <w:r w:rsidRPr="0037256F">
        <w:rPr>
          <w:rStyle w:val="Zag11"/>
          <w:rFonts w:eastAsia="@Arial Unicode MS"/>
          <w:color w:val="000000"/>
        </w:rPr>
        <w:t>тивных сферах, обеспечивающих способность к организации самостоятельной учебной де</w:t>
      </w:r>
      <w:r w:rsidRPr="0037256F">
        <w:rPr>
          <w:rStyle w:val="Zag11"/>
          <w:rFonts w:eastAsia="@Arial Unicode MS"/>
          <w:color w:val="000000"/>
        </w:rPr>
        <w:t>я</w:t>
      </w:r>
      <w:r w:rsidRPr="0037256F">
        <w:rPr>
          <w:rStyle w:val="Zag11"/>
          <w:rFonts w:eastAsia="@Arial Unicode MS"/>
          <w:color w:val="000000"/>
        </w:rPr>
        <w:t xml:space="preserve">тельности. Необходимо также распространить </w:t>
      </w:r>
      <w:proofErr w:type="spellStart"/>
      <w:r w:rsidRPr="0037256F">
        <w:rPr>
          <w:rStyle w:val="Zag11"/>
          <w:rFonts w:eastAsia="@Arial Unicode MS"/>
          <w:color w:val="000000"/>
        </w:rPr>
        <w:t>общеучебные</w:t>
      </w:r>
      <w:proofErr w:type="spellEnd"/>
      <w:r w:rsidRPr="0037256F">
        <w:rPr>
          <w:rStyle w:val="Zag11"/>
          <w:rFonts w:eastAsia="@Arial Unicode MS"/>
          <w:color w:val="000000"/>
        </w:rPr>
        <w:t xml:space="preserve"> умения и навыки на формир</w:t>
      </w:r>
      <w:r w:rsidRPr="0037256F">
        <w:rPr>
          <w:rStyle w:val="Zag11"/>
          <w:rFonts w:eastAsia="@Arial Unicode MS"/>
          <w:color w:val="000000"/>
        </w:rPr>
        <w:t>о</w:t>
      </w:r>
      <w:r w:rsidRPr="0037256F">
        <w:rPr>
          <w:rStyle w:val="Zag11"/>
          <w:rFonts w:eastAsia="@Arial Unicode MS"/>
          <w:color w:val="000000"/>
        </w:rPr>
        <w:t xml:space="preserve">вание ИКТ-компетентности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Кроме этого, определение в программах содержания тех знаний, умений и способов де</w:t>
      </w:r>
      <w:r w:rsidRPr="0037256F">
        <w:rPr>
          <w:rStyle w:val="Zag11"/>
          <w:rFonts w:eastAsia="@Arial Unicode MS"/>
          <w:color w:val="000000"/>
        </w:rPr>
        <w:t>я</w:t>
      </w:r>
      <w:r w:rsidRPr="0037256F">
        <w:rPr>
          <w:rStyle w:val="Zag11"/>
          <w:rFonts w:eastAsia="@Arial Unicode MS"/>
          <w:color w:val="000000"/>
        </w:rPr>
        <w:t xml:space="preserve">тельности, которые являются </w:t>
      </w:r>
      <w:proofErr w:type="spellStart"/>
      <w:r w:rsidRPr="0037256F">
        <w:rPr>
          <w:rStyle w:val="Zag11"/>
          <w:rFonts w:eastAsia="@Arial Unicode MS"/>
          <w:color w:val="000000"/>
        </w:rPr>
        <w:t>надпредметными</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т.·е</w:t>
      </w:r>
      <w:proofErr w:type="spellEnd"/>
      <w:r w:rsidRPr="0037256F">
        <w:rPr>
          <w:rStyle w:val="Zag11"/>
          <w:rFonts w:eastAsia="@Arial Unicode MS"/>
          <w:color w:val="000000"/>
        </w:rPr>
        <w:t>. формируются средствами каждого учебного предмета, даёт возможность объединить усилия всех учебных предметов для реш</w:t>
      </w:r>
      <w:r w:rsidRPr="0037256F">
        <w:rPr>
          <w:rStyle w:val="Zag11"/>
          <w:rFonts w:eastAsia="@Arial Unicode MS"/>
          <w:color w:val="000000"/>
        </w:rPr>
        <w:t>е</w:t>
      </w:r>
      <w:r w:rsidRPr="0037256F">
        <w:rPr>
          <w:rStyle w:val="Zag11"/>
          <w:rFonts w:eastAsia="@Arial Unicode MS"/>
          <w:color w:val="000000"/>
        </w:rPr>
        <w:t xml:space="preserve">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37256F">
        <w:rPr>
          <w:rStyle w:val="Zag11"/>
          <w:rFonts w:eastAsia="@Arial Unicode MS"/>
          <w:color w:val="000000"/>
        </w:rPr>
        <w:t>узкопредметность</w:t>
      </w:r>
      <w:proofErr w:type="spellEnd"/>
      <w:r w:rsidRPr="0037256F">
        <w:rPr>
          <w:rStyle w:val="Zag11"/>
          <w:rFonts w:eastAsia="@Arial Unicode MS"/>
          <w:color w:val="000000"/>
        </w:rPr>
        <w:t xml:space="preserve"> в отборе содержания обр</w:t>
      </w:r>
      <w:r w:rsidRPr="0037256F">
        <w:rPr>
          <w:rStyle w:val="Zag11"/>
          <w:rFonts w:eastAsia="@Arial Unicode MS"/>
          <w:color w:val="000000"/>
        </w:rPr>
        <w:t>а</w:t>
      </w:r>
      <w:r w:rsidRPr="0037256F">
        <w:rPr>
          <w:rStyle w:val="Zag11"/>
          <w:rFonts w:eastAsia="@Arial Unicode MS"/>
          <w:color w:val="000000"/>
        </w:rPr>
        <w:t>зования, обеспечить интеграцию в изучении разных сторон окружающего мира.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Уровень </w:t>
      </w: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УУД в полной мере зависит от способов организации уче</w:t>
      </w:r>
      <w:r w:rsidRPr="0037256F">
        <w:rPr>
          <w:rStyle w:val="Zag11"/>
          <w:rFonts w:eastAsia="@Arial Unicode MS"/>
          <w:color w:val="000000"/>
        </w:rPr>
        <w:t>б</w:t>
      </w:r>
      <w:r w:rsidRPr="0037256F">
        <w:rPr>
          <w:rStyle w:val="Zag11"/>
          <w:rFonts w:eastAsia="@Arial Unicode MS"/>
          <w:color w:val="000000"/>
        </w:rPr>
        <w:t>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w:t>
      </w:r>
      <w:r w:rsidRPr="0037256F">
        <w:rPr>
          <w:rStyle w:val="Zag11"/>
          <w:rFonts w:eastAsia="@Arial Unicode MS"/>
          <w:color w:val="000000"/>
        </w:rPr>
        <w:t>с</w:t>
      </w:r>
      <w:r w:rsidRPr="0037256F">
        <w:rPr>
          <w:rStyle w:val="Zag11"/>
          <w:rFonts w:eastAsia="@Arial Unicode MS"/>
          <w:color w:val="000000"/>
        </w:rPr>
        <w:t>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w:t>
      </w:r>
      <w:r w:rsidRPr="0037256F">
        <w:rPr>
          <w:rStyle w:val="Zag11"/>
          <w:rFonts w:eastAsia="@Arial Unicode MS"/>
          <w:color w:val="000000"/>
        </w:rPr>
        <w:t>е</w:t>
      </w:r>
      <w:r w:rsidRPr="0037256F">
        <w:rPr>
          <w:rStyle w:val="Zag11"/>
          <w:rFonts w:eastAsia="@Arial Unicode MS"/>
          <w:color w:val="000000"/>
        </w:rPr>
        <w:t>лью, определять своё знание и незнание и др. Способность к рефлексии — важнейшее кач</w:t>
      </w:r>
      <w:r w:rsidRPr="0037256F">
        <w:rPr>
          <w:rStyle w:val="Zag11"/>
          <w:rFonts w:eastAsia="@Arial Unicode MS"/>
          <w:color w:val="000000"/>
        </w:rPr>
        <w:t>е</w:t>
      </w:r>
      <w:r w:rsidRPr="0037256F">
        <w:rPr>
          <w:rStyle w:val="Zag11"/>
          <w:rFonts w:eastAsia="@Arial Unicode MS"/>
          <w:color w:val="000000"/>
        </w:rPr>
        <w:t>ство, определяющее социальную роль ребёнка как ученика, школьника, направленность на саморазвитие.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w:t>
      </w:r>
      <w:r w:rsidRPr="0037256F">
        <w:rPr>
          <w:rStyle w:val="Zag11"/>
          <w:rFonts w:eastAsia="@Arial Unicode MS"/>
          <w:color w:val="000000"/>
        </w:rPr>
        <w:t>у</w:t>
      </w:r>
      <w:r w:rsidRPr="0037256F">
        <w:rPr>
          <w:rStyle w:val="Zag11"/>
          <w:rFonts w:eastAsia="@Arial Unicode MS"/>
          <w:color w:val="000000"/>
        </w:rPr>
        <w:t>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w:t>
      </w:r>
      <w:r w:rsidRPr="0037256F">
        <w:rPr>
          <w:rStyle w:val="Zag11"/>
          <w:rFonts w:eastAsia="@Arial Unicode MS"/>
          <w:color w:val="000000"/>
        </w:rPr>
        <w:t>ы</w:t>
      </w:r>
      <w:r w:rsidRPr="0037256F">
        <w:rPr>
          <w:rStyle w:val="Zag11"/>
          <w:rFonts w:eastAsia="@Arial Unicode MS"/>
          <w:color w:val="000000"/>
        </w:rPr>
        <w:t>сокой, она становится всё более объективной и самокритичной.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w:t>
      </w:r>
      <w:r w:rsidRPr="0037256F">
        <w:rPr>
          <w:rStyle w:val="Zag11"/>
          <w:rFonts w:eastAsia="@Arial Unicode MS"/>
          <w:color w:val="000000"/>
        </w:rPr>
        <w:t>б</w:t>
      </w:r>
      <w:r w:rsidRPr="0037256F">
        <w:rPr>
          <w:rStyle w:val="Zag11"/>
          <w:rFonts w:eastAsia="@Arial Unicode MS"/>
          <w:color w:val="000000"/>
        </w:rPr>
        <w:t xml:space="preserve">щего образования федерального государственного образовательного стандарта начального общего образования (личностным, </w:t>
      </w:r>
      <w:proofErr w:type="spellStart"/>
      <w:r w:rsidRPr="0037256F">
        <w:rPr>
          <w:rStyle w:val="Zag11"/>
          <w:rFonts w:eastAsia="@Arial Unicode MS"/>
          <w:color w:val="000000"/>
        </w:rPr>
        <w:t>метапредметным</w:t>
      </w:r>
      <w:proofErr w:type="spellEnd"/>
      <w:r w:rsidRPr="0037256F">
        <w:rPr>
          <w:rStyle w:val="Zag11"/>
          <w:rFonts w:eastAsia="@Arial Unicode MS"/>
          <w:color w:val="000000"/>
        </w:rPr>
        <w:t>, предметным).</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Примерная программа служит ориентиром для разработчиков авторских программ и по</w:t>
      </w:r>
      <w:r w:rsidRPr="0037256F">
        <w:rPr>
          <w:rStyle w:val="Zag11"/>
          <w:rFonts w:eastAsia="@Arial Unicode MS"/>
          <w:color w:val="000000"/>
        </w:rPr>
        <w:t>з</w:t>
      </w:r>
      <w:r w:rsidRPr="0037256F">
        <w:rPr>
          <w:rStyle w:val="Zag11"/>
          <w:rFonts w:eastAsia="@Arial Unicode MS"/>
          <w:color w:val="000000"/>
        </w:rPr>
        <w:t>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Примерная программа включает следующие разделы:</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 </w:t>
      </w:r>
      <w:r w:rsidRPr="0037256F">
        <w:rPr>
          <w:rStyle w:val="Zag11"/>
          <w:rFonts w:eastAsia="@Arial Unicode MS"/>
          <w:i/>
          <w:iCs/>
          <w:color w:val="000000"/>
        </w:rPr>
        <w:t>пояснительную записку</w:t>
      </w:r>
      <w:r w:rsidRPr="0037256F">
        <w:rPr>
          <w:rStyle w:val="Zag11"/>
          <w:rFonts w:eastAsia="@Arial Unicode MS"/>
          <w:color w:val="000000"/>
        </w:rPr>
        <w:t>, в которой даётся общая характеристика предмета, ценностные ориентиры содержания учебного предмета, место учебного предмета в учебном плане, р</w:t>
      </w:r>
      <w:r w:rsidRPr="0037256F">
        <w:rPr>
          <w:rStyle w:val="Zag11"/>
          <w:rFonts w:eastAsia="@Arial Unicode MS"/>
          <w:color w:val="000000"/>
        </w:rPr>
        <w:t>е</w:t>
      </w:r>
      <w:r w:rsidRPr="0037256F">
        <w:rPr>
          <w:rStyle w:val="Zag11"/>
          <w:rFonts w:eastAsia="@Arial Unicode MS"/>
          <w:color w:val="000000"/>
        </w:rPr>
        <w:t>зультаты изучения учебного предмета;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 </w:t>
      </w:r>
      <w:r w:rsidRPr="0037256F">
        <w:rPr>
          <w:rStyle w:val="Zag11"/>
          <w:rFonts w:eastAsia="@Arial Unicode MS"/>
          <w:i/>
          <w:iCs/>
          <w:color w:val="000000"/>
        </w:rPr>
        <w:t>основное содержание обучения</w:t>
      </w:r>
      <w:r w:rsidRPr="0037256F">
        <w:rPr>
          <w:rStyle w:val="Zag11"/>
          <w:rFonts w:eastAsia="@Arial Unicode MS"/>
          <w:color w:val="000000"/>
        </w:rPr>
        <w:t>, включающее перечень изучаемого учебного матери</w:t>
      </w:r>
      <w:r w:rsidRPr="0037256F">
        <w:rPr>
          <w:rStyle w:val="Zag11"/>
          <w:rFonts w:eastAsia="@Arial Unicode MS"/>
          <w:color w:val="000000"/>
        </w:rPr>
        <w:t>а</w:t>
      </w:r>
      <w:r w:rsidRPr="0037256F">
        <w:rPr>
          <w:rStyle w:val="Zag11"/>
          <w:rFonts w:eastAsia="@Arial Unicode MS"/>
          <w:color w:val="000000"/>
        </w:rPr>
        <w:t>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 </w:t>
      </w:r>
      <w:r w:rsidRPr="0037256F">
        <w:rPr>
          <w:rStyle w:val="Zag11"/>
          <w:rFonts w:eastAsia="@Arial Unicode MS"/>
          <w:i/>
          <w:iCs/>
          <w:color w:val="000000"/>
        </w:rPr>
        <w:t>варианты тематического планирования</w:t>
      </w:r>
      <w:r w:rsidRPr="0037256F">
        <w:rPr>
          <w:rStyle w:val="Zag11"/>
          <w:rFonts w:eastAsia="@Arial Unicode MS"/>
          <w:color w:val="000000"/>
        </w:rPr>
        <w:t>, в которых дано ориентировочное распред</w:t>
      </w:r>
      <w:r w:rsidRPr="0037256F">
        <w:rPr>
          <w:rStyle w:val="Zag11"/>
          <w:rFonts w:eastAsia="@Arial Unicode MS"/>
          <w:color w:val="000000"/>
        </w:rPr>
        <w:t>е</w:t>
      </w:r>
      <w:r w:rsidRPr="0037256F">
        <w:rPr>
          <w:rStyle w:val="Zag11"/>
          <w:rFonts w:eastAsia="@Arial Unicode MS"/>
          <w:color w:val="000000"/>
        </w:rPr>
        <w:t>ление учебных часов по крупным разделам курса, а также представлена характеристика де</w:t>
      </w:r>
      <w:r w:rsidRPr="0037256F">
        <w:rPr>
          <w:rStyle w:val="Zag11"/>
          <w:rFonts w:eastAsia="@Arial Unicode MS"/>
          <w:color w:val="000000"/>
        </w:rPr>
        <w:t>я</w:t>
      </w:r>
      <w:r w:rsidRPr="0037256F">
        <w:rPr>
          <w:rStyle w:val="Zag11"/>
          <w:rFonts w:eastAsia="@Arial Unicode MS"/>
          <w:color w:val="000000"/>
        </w:rPr>
        <w:t>тельности учащихся (в соответствии со спецификой предмета);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 </w:t>
      </w:r>
      <w:r w:rsidRPr="0037256F">
        <w:rPr>
          <w:rStyle w:val="Zag11"/>
          <w:rFonts w:eastAsia="@Arial Unicode MS"/>
          <w:i/>
          <w:iCs/>
          <w:color w:val="000000"/>
        </w:rPr>
        <w:t>рекомендации</w:t>
      </w:r>
      <w:r w:rsidRPr="0037256F">
        <w:rPr>
          <w:rStyle w:val="Zag11"/>
          <w:rFonts w:eastAsia="@Arial Unicode MS"/>
          <w:color w:val="000000"/>
        </w:rPr>
        <w:t xml:space="preserve"> по материально-техническому обеспечению учебного предмета.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w:t>
      </w:r>
      <w:r w:rsidRPr="0037256F">
        <w:rPr>
          <w:rStyle w:val="Zag11"/>
          <w:rFonts w:eastAsia="@Arial Unicode MS"/>
          <w:color w:val="000000"/>
        </w:rPr>
        <w:t>ю</w:t>
      </w:r>
      <w:r w:rsidRPr="0037256F">
        <w:rPr>
          <w:rStyle w:val="Zag11"/>
          <w:rFonts w:eastAsia="@Arial Unicode MS"/>
          <w:color w:val="000000"/>
        </w:rPr>
        <w:t>щих разделах рабочих программ учебных предметов. Остальные разделы примерных пр</w:t>
      </w:r>
      <w:r w:rsidRPr="0037256F">
        <w:rPr>
          <w:rStyle w:val="Zag11"/>
          <w:rFonts w:eastAsia="@Arial Unicode MS"/>
          <w:color w:val="000000"/>
        </w:rPr>
        <w:t>о</w:t>
      </w:r>
      <w:r w:rsidRPr="0037256F">
        <w:rPr>
          <w:rStyle w:val="Zag11"/>
          <w:rFonts w:eastAsia="@Arial Unicode MS"/>
          <w:color w:val="000000"/>
        </w:rPr>
        <w:t>грамм учебных предметов формируются с учётом региональных, национальных и этнокул</w:t>
      </w:r>
      <w:r w:rsidRPr="0037256F">
        <w:rPr>
          <w:rStyle w:val="Zag11"/>
          <w:rFonts w:eastAsia="@Arial Unicode MS"/>
          <w:color w:val="000000"/>
        </w:rPr>
        <w:t>ь</w:t>
      </w:r>
      <w:r w:rsidRPr="0037256F">
        <w:rPr>
          <w:rStyle w:val="Zag11"/>
          <w:rFonts w:eastAsia="@Arial Unicode MS"/>
          <w:color w:val="000000"/>
        </w:rPr>
        <w:t>турных особенностей, состава класса, а также выбранного комплекта учебников.</w:t>
      </w:r>
    </w:p>
    <w:p w:rsidR="009B75D0" w:rsidRPr="0037256F" w:rsidRDefault="009B75D0" w:rsidP="003F3481">
      <w:pPr>
        <w:pStyle w:val="Osnova"/>
        <w:tabs>
          <w:tab w:val="left" w:leader="dot" w:pos="624"/>
        </w:tabs>
        <w:spacing w:line="240" w:lineRule="auto"/>
        <w:rPr>
          <w:rStyle w:val="Zag11"/>
          <w:rFonts w:ascii="Times New Roman"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Полное изложение примерных программ учебных предметов, предусмотренных к изуч</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нию на ступени начального общего образования, в соответствии со структурой, установле</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ной в Стандарте, приведено в Приложении к данной Примерной основной образовательной программе</w:t>
      </w:r>
      <w:proofErr w:type="gramStart"/>
      <w:r w:rsidRPr="0037256F">
        <w:rPr>
          <w:rStyle w:val="Zag11"/>
          <w:rFonts w:ascii="Times New Roman" w:eastAsia="@Arial Unicode MS" w:hAnsi="Times New Roman" w:cs="Times New Roman"/>
          <w:sz w:val="24"/>
          <w:szCs w:val="24"/>
          <w:vertAlign w:val="superscript"/>
          <w:lang w:val="ru-RU"/>
        </w:rPr>
        <w:t>1</w:t>
      </w:r>
      <w:proofErr w:type="gramEnd"/>
      <w:r w:rsidRPr="0037256F">
        <w:rPr>
          <w:rStyle w:val="Zag11"/>
          <w:rFonts w:ascii="Times New Roman" w:eastAsia="@Arial Unicode MS" w:hAnsi="Times New Roman" w:cs="Times New Roman"/>
          <w:sz w:val="24"/>
          <w:szCs w:val="24"/>
          <w:lang w:val="ru-RU"/>
        </w:rPr>
        <w:t>.</w:t>
      </w:r>
    </w:p>
    <w:p w:rsidR="009B75D0" w:rsidRPr="0037256F" w:rsidRDefault="009B75D0"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9F5B4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4.2. Основное содержание учебных предметов</w:t>
      </w:r>
    </w:p>
    <w:p w:rsidR="009B75D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 на ступени начального общего образования</w:t>
      </w:r>
    </w:p>
    <w:p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Русский язык</w:t>
      </w:r>
    </w:p>
    <w:p w:rsidR="009B75D0" w:rsidRPr="0052703B" w:rsidRDefault="009B75D0" w:rsidP="0052703B">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Виды речевой деятельности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Слушание. </w:t>
      </w:r>
      <w:r w:rsidRPr="0037256F">
        <w:rPr>
          <w:rStyle w:val="Zag11"/>
          <w:rFonts w:eastAsia="@Arial Unicode MS"/>
          <w:color w:val="000000"/>
        </w:rPr>
        <w:t>Осознание цели и ситуации устного общения. Адекватное восприятие звуч</w:t>
      </w:r>
      <w:r w:rsidRPr="0037256F">
        <w:rPr>
          <w:rStyle w:val="Zag11"/>
          <w:rFonts w:eastAsia="@Arial Unicode MS"/>
          <w:color w:val="000000"/>
        </w:rPr>
        <w:t>а</w:t>
      </w:r>
      <w:r w:rsidRPr="0037256F">
        <w:rPr>
          <w:rStyle w:val="Zag11"/>
          <w:rFonts w:eastAsia="@Arial Unicode MS"/>
          <w:color w:val="000000"/>
        </w:rPr>
        <w:t>щей речи. Понимание на слух информации, содержащейся в предъявляемом тексте, опред</w:t>
      </w:r>
      <w:r w:rsidRPr="0037256F">
        <w:rPr>
          <w:rStyle w:val="Zag11"/>
          <w:rFonts w:eastAsia="@Arial Unicode MS"/>
          <w:color w:val="000000"/>
        </w:rPr>
        <w:t>е</w:t>
      </w:r>
      <w:r w:rsidRPr="0037256F">
        <w:rPr>
          <w:rStyle w:val="Zag11"/>
          <w:rFonts w:eastAsia="@Arial Unicode MS"/>
          <w:color w:val="000000"/>
        </w:rPr>
        <w:t>ление основной мысли текста, передача его содержания по вопросам.</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Говорение. </w:t>
      </w:r>
      <w:r w:rsidRPr="0037256F">
        <w:rPr>
          <w:rStyle w:val="Zag11"/>
          <w:rFonts w:eastAsia="@Arial Unicode MS"/>
          <w:color w:val="000000"/>
        </w:rPr>
        <w:t>Выбор языковых сре</w:t>
      </w:r>
      <w:proofErr w:type="gramStart"/>
      <w:r w:rsidRPr="0037256F">
        <w:rPr>
          <w:rStyle w:val="Zag11"/>
          <w:rFonts w:eastAsia="@Arial Unicode MS"/>
          <w:color w:val="000000"/>
        </w:rPr>
        <w:t>дств в с</w:t>
      </w:r>
      <w:proofErr w:type="gramEnd"/>
      <w:r w:rsidRPr="0037256F">
        <w:rPr>
          <w:rStyle w:val="Zag11"/>
          <w:rFonts w:eastAsia="@Arial Unicode MS"/>
          <w:color w:val="000000"/>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w:t>
      </w:r>
      <w:r w:rsidRPr="0037256F">
        <w:rPr>
          <w:rStyle w:val="Zag11"/>
          <w:rFonts w:eastAsia="@Arial Unicode MS"/>
          <w:color w:val="000000"/>
        </w:rPr>
        <w:t>и</w:t>
      </w:r>
      <w:r w:rsidRPr="0037256F">
        <w:rPr>
          <w:rStyle w:val="Zag11"/>
          <w:rFonts w:eastAsia="@Arial Unicode MS"/>
          <w:color w:val="000000"/>
        </w:rPr>
        <w:t>мание и т. п. Практическое овладение устными монологическими высказываниями в соо</w:t>
      </w:r>
      <w:r w:rsidRPr="0037256F">
        <w:rPr>
          <w:rStyle w:val="Zag11"/>
          <w:rFonts w:eastAsia="@Arial Unicode MS"/>
          <w:color w:val="000000"/>
        </w:rPr>
        <w:t>т</w:t>
      </w:r>
      <w:r w:rsidRPr="0037256F">
        <w:rPr>
          <w:rStyle w:val="Zag11"/>
          <w:rFonts w:eastAsia="@Arial Unicode MS"/>
          <w:color w:val="000000"/>
        </w:rPr>
        <w:t>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w:t>
      </w:r>
      <w:r w:rsidRPr="0037256F">
        <w:rPr>
          <w:rStyle w:val="Zag11"/>
          <w:rFonts w:eastAsia="@Arial Unicode MS"/>
          <w:color w:val="000000"/>
        </w:rPr>
        <w:t>и</w:t>
      </w:r>
      <w:r w:rsidRPr="0037256F">
        <w:rPr>
          <w:rStyle w:val="Zag11"/>
          <w:rFonts w:eastAsia="@Arial Unicode MS"/>
          <w:color w:val="000000"/>
        </w:rPr>
        <w:t>нение, благодарность, обращение с просьбой). Соблюдение орфоэпических норм и правил</w:t>
      </w:r>
      <w:r w:rsidRPr="0037256F">
        <w:rPr>
          <w:rStyle w:val="Zag11"/>
          <w:rFonts w:eastAsia="@Arial Unicode MS"/>
          <w:color w:val="000000"/>
        </w:rPr>
        <w:t>ь</w:t>
      </w:r>
      <w:r w:rsidRPr="0037256F">
        <w:rPr>
          <w:rStyle w:val="Zag11"/>
          <w:rFonts w:eastAsia="@Arial Unicode MS"/>
          <w:color w:val="000000"/>
        </w:rPr>
        <w:t>ной интонации.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Чтение. </w:t>
      </w:r>
      <w:r w:rsidRPr="0037256F">
        <w:rPr>
          <w:rStyle w:val="Zag11"/>
          <w:rFonts w:eastAsia="@Arial Unicode MS"/>
          <w:color w:val="000000"/>
        </w:rPr>
        <w:t>Понимание учебного текста. Выборочное чтение с целью нахождения необход</w:t>
      </w:r>
      <w:r w:rsidRPr="0037256F">
        <w:rPr>
          <w:rStyle w:val="Zag11"/>
          <w:rFonts w:eastAsia="@Arial Unicode MS"/>
          <w:color w:val="000000"/>
        </w:rPr>
        <w:t>и</w:t>
      </w:r>
      <w:r w:rsidRPr="0037256F">
        <w:rPr>
          <w:rStyle w:val="Zag11"/>
          <w:rFonts w:eastAsia="@Arial Unicode MS"/>
          <w:color w:val="000000"/>
        </w:rPr>
        <w:t>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w:t>
      </w:r>
      <w:r w:rsidRPr="0037256F">
        <w:rPr>
          <w:rStyle w:val="Zag11"/>
          <w:rFonts w:eastAsia="@Arial Unicode MS"/>
          <w:color w:val="000000"/>
        </w:rPr>
        <w:t>е</w:t>
      </w:r>
      <w:r w:rsidRPr="0037256F">
        <w:rPr>
          <w:rStyle w:val="Zag11"/>
          <w:rFonts w:eastAsia="@Arial Unicode MS"/>
          <w:color w:val="000000"/>
        </w:rPr>
        <w:t xml:space="preserve">ние содержащейся в тексте информации. </w:t>
      </w:r>
      <w:r w:rsidRPr="0037256F">
        <w:rPr>
          <w:rStyle w:val="Zag11"/>
          <w:rFonts w:eastAsia="@Arial Unicode MS"/>
          <w:i/>
          <w:iCs/>
          <w:color w:val="000000"/>
        </w:rPr>
        <w:t>Анализ и оценка содержания, языковых особенн</w:t>
      </w:r>
      <w:r w:rsidRPr="0037256F">
        <w:rPr>
          <w:rStyle w:val="Zag11"/>
          <w:rFonts w:eastAsia="@Arial Unicode MS"/>
          <w:i/>
          <w:iCs/>
          <w:color w:val="000000"/>
        </w:rPr>
        <w:t>о</w:t>
      </w:r>
      <w:r w:rsidRPr="0037256F">
        <w:rPr>
          <w:rStyle w:val="Zag11"/>
          <w:rFonts w:eastAsia="@Arial Unicode MS"/>
          <w:i/>
          <w:iCs/>
          <w:color w:val="000000"/>
        </w:rPr>
        <w:t>стей и структуры текста</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lastRenderedPageBreak/>
        <w:t xml:space="preserve">Письмо. </w:t>
      </w:r>
      <w:r w:rsidRPr="0037256F">
        <w:rPr>
          <w:rStyle w:val="Zag11"/>
          <w:rFonts w:eastAsia="@Arial Unicode MS"/>
          <w:color w:val="000000"/>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w:t>
      </w:r>
      <w:r w:rsidRPr="0037256F">
        <w:rPr>
          <w:rStyle w:val="Zag11"/>
          <w:rFonts w:eastAsia="@Arial Unicode MS"/>
          <w:color w:val="000000"/>
        </w:rPr>
        <w:t>н</w:t>
      </w:r>
      <w:r w:rsidRPr="0037256F">
        <w:rPr>
          <w:rStyle w:val="Zag11"/>
          <w:rFonts w:eastAsia="@Arial Unicode MS"/>
          <w:color w:val="000000"/>
        </w:rPr>
        <w:t xml:space="preserve">ными правилами. Письменное изложение содержания прослушанного и прочитанного текста (подробное, выборочное). </w:t>
      </w:r>
      <w:proofErr w:type="gramStart"/>
      <w:r w:rsidRPr="0037256F">
        <w:rPr>
          <w:rStyle w:val="Zag11"/>
          <w:rFonts w:eastAsia="@Arial Unicode MS"/>
          <w:color w:val="000000"/>
        </w:rPr>
        <w:t>Создание небольших собственных текстов (сочинений) по инт</w:t>
      </w:r>
      <w:r w:rsidRPr="0037256F">
        <w:rPr>
          <w:rStyle w:val="Zag11"/>
          <w:rFonts w:eastAsia="@Arial Unicode MS"/>
          <w:color w:val="000000"/>
        </w:rPr>
        <w:t>е</w:t>
      </w:r>
      <w:r w:rsidRPr="0037256F">
        <w:rPr>
          <w:rStyle w:val="Zag11"/>
          <w:rFonts w:eastAsia="@Arial Unicode MS"/>
          <w:color w:val="000000"/>
        </w:rPr>
        <w:t>ресной детям тематике (на основе впечатлений, литературных произведений, сюжетных ка</w:t>
      </w:r>
      <w:r w:rsidRPr="0037256F">
        <w:rPr>
          <w:rStyle w:val="Zag11"/>
          <w:rFonts w:eastAsia="@Arial Unicode MS"/>
          <w:color w:val="000000"/>
        </w:rPr>
        <w:t>р</w:t>
      </w:r>
      <w:r w:rsidRPr="0037256F">
        <w:rPr>
          <w:rStyle w:val="Zag11"/>
          <w:rFonts w:eastAsia="@Arial Unicode MS"/>
          <w:color w:val="000000"/>
        </w:rPr>
        <w:t>тин, серий картин, просмотра фрагмента видеозаписи и т. п.).</w:t>
      </w:r>
      <w:proofErr w:type="gramEnd"/>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Обучение грамоте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Фонетика. </w:t>
      </w:r>
      <w:r w:rsidRPr="0037256F">
        <w:rPr>
          <w:rStyle w:val="Zag11"/>
          <w:rFonts w:eastAsia="@Arial Unicode MS"/>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w:t>
      </w:r>
      <w:r w:rsidRPr="0037256F">
        <w:rPr>
          <w:rStyle w:val="Zag11"/>
          <w:rFonts w:eastAsia="@Arial Unicode MS"/>
          <w:color w:val="000000"/>
        </w:rPr>
        <w:t>ю</w:t>
      </w:r>
      <w:r w:rsidRPr="0037256F">
        <w:rPr>
          <w:rStyle w:val="Zag11"/>
          <w:rFonts w:eastAsia="@Arial Unicode MS"/>
          <w:color w:val="000000"/>
        </w:rPr>
        <w:t>щихся одним или несколькими звуками.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Различение гласных и согласных звуков, гласных ударных и безударных, согласных твё</w:t>
      </w:r>
      <w:r w:rsidRPr="0037256F">
        <w:rPr>
          <w:rStyle w:val="Zag11"/>
          <w:rFonts w:eastAsia="@Arial Unicode MS"/>
          <w:color w:val="000000"/>
        </w:rPr>
        <w:t>р</w:t>
      </w:r>
      <w:r w:rsidRPr="0037256F">
        <w:rPr>
          <w:rStyle w:val="Zag11"/>
          <w:rFonts w:eastAsia="@Arial Unicode MS"/>
          <w:color w:val="000000"/>
        </w:rPr>
        <w:t>дых и мягких, звонких и глухих.</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Слог как минимальная произносительная единица. Деление слов на слоги. Определение места ударения.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Графика. </w:t>
      </w:r>
      <w:r w:rsidRPr="0037256F">
        <w:rPr>
          <w:rStyle w:val="Zag11"/>
          <w:rFonts w:eastAsia="@Arial Unicode MS"/>
          <w:color w:val="000000"/>
        </w:rPr>
        <w:t>Различение звука и буквы: буква как знак звука. Овладение позиционным сп</w:t>
      </w:r>
      <w:r w:rsidRPr="0037256F">
        <w:rPr>
          <w:rStyle w:val="Zag11"/>
          <w:rFonts w:eastAsia="@Arial Unicode MS"/>
          <w:color w:val="000000"/>
        </w:rPr>
        <w:t>о</w:t>
      </w:r>
      <w:r w:rsidRPr="0037256F">
        <w:rPr>
          <w:rStyle w:val="Zag11"/>
          <w:rFonts w:eastAsia="@Arial Unicode MS"/>
          <w:color w:val="000000"/>
        </w:rPr>
        <w:t>собом обозначения звуков буквами. Буквы гласных как показатель твёрдости—мягкости с</w:t>
      </w:r>
      <w:r w:rsidRPr="0037256F">
        <w:rPr>
          <w:rStyle w:val="Zag11"/>
          <w:rFonts w:eastAsia="@Arial Unicode MS"/>
          <w:color w:val="000000"/>
        </w:rPr>
        <w:t>о</w:t>
      </w:r>
      <w:r w:rsidRPr="0037256F">
        <w:rPr>
          <w:rStyle w:val="Zag11"/>
          <w:rFonts w:eastAsia="@Arial Unicode MS"/>
          <w:color w:val="000000"/>
        </w:rPr>
        <w:t xml:space="preserve">гласных звуков. Функция букв </w:t>
      </w:r>
      <w:r w:rsidRPr="0037256F">
        <w:rPr>
          <w:rStyle w:val="Zag11"/>
          <w:rFonts w:eastAsia="@Arial Unicode MS"/>
          <w:b/>
          <w:bCs/>
          <w:i/>
          <w:iCs/>
          <w:color w:val="000000"/>
        </w:rPr>
        <w:t xml:space="preserve">е, ё, ю, я. </w:t>
      </w:r>
      <w:r w:rsidRPr="0037256F">
        <w:rPr>
          <w:rStyle w:val="Zag11"/>
          <w:rFonts w:eastAsia="@Arial Unicode MS"/>
          <w:color w:val="000000"/>
        </w:rPr>
        <w:t>Мягкий знак</w:t>
      </w:r>
      <w:r w:rsidRPr="0037256F">
        <w:rPr>
          <w:rStyle w:val="Zag11"/>
          <w:rFonts w:eastAsia="@Arial Unicode MS"/>
          <w:b/>
          <w:bCs/>
          <w:i/>
          <w:iCs/>
          <w:color w:val="000000"/>
        </w:rPr>
        <w:t xml:space="preserve"> </w:t>
      </w:r>
      <w:r w:rsidRPr="0037256F">
        <w:rPr>
          <w:rStyle w:val="Zag11"/>
          <w:rFonts w:eastAsia="@Arial Unicode MS"/>
          <w:color w:val="000000"/>
        </w:rPr>
        <w:t>как показатель мягкости предшеств</w:t>
      </w:r>
      <w:r w:rsidRPr="0037256F">
        <w:rPr>
          <w:rStyle w:val="Zag11"/>
          <w:rFonts w:eastAsia="@Arial Unicode MS"/>
          <w:color w:val="000000"/>
        </w:rPr>
        <w:t>у</w:t>
      </w:r>
      <w:r w:rsidRPr="0037256F">
        <w:rPr>
          <w:rStyle w:val="Zag11"/>
          <w:rFonts w:eastAsia="@Arial Unicode MS"/>
          <w:color w:val="000000"/>
        </w:rPr>
        <w:t>ющего согласного звука.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Знакомство с русским алфавитом как последовательностью букв.</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Чтение. </w:t>
      </w:r>
      <w:r w:rsidRPr="0037256F">
        <w:rPr>
          <w:rStyle w:val="Zag11"/>
          <w:rFonts w:eastAsia="@Arial Unicode MS"/>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w:t>
      </w:r>
      <w:r w:rsidRPr="0037256F">
        <w:rPr>
          <w:rStyle w:val="Zag11"/>
          <w:rFonts w:eastAsia="@Arial Unicode MS"/>
          <w:color w:val="000000"/>
        </w:rPr>
        <w:t>т</w:t>
      </w:r>
      <w:r w:rsidRPr="0037256F">
        <w:rPr>
          <w:rStyle w:val="Zag11"/>
          <w:rFonts w:eastAsia="@Arial Unicode MS"/>
          <w:color w:val="000000"/>
        </w:rPr>
        <w:t>ствующей индивидуальному темпу ребёнка. Осознанное чтение слов, словосочетаний, пре</w:t>
      </w:r>
      <w:r w:rsidRPr="0037256F">
        <w:rPr>
          <w:rStyle w:val="Zag11"/>
          <w:rFonts w:eastAsia="@Arial Unicode MS"/>
          <w:color w:val="000000"/>
        </w:rPr>
        <w:t>д</w:t>
      </w:r>
      <w:r w:rsidRPr="0037256F">
        <w:rPr>
          <w:rStyle w:val="Zag11"/>
          <w:rFonts w:eastAsia="@Arial Unicode MS"/>
          <w:color w:val="000000"/>
        </w:rPr>
        <w:t>ложений и коротких текстов</w:t>
      </w:r>
      <w:proofErr w:type="gramStart"/>
      <w:r w:rsidRPr="0037256F">
        <w:rPr>
          <w:rStyle w:val="Zag11"/>
          <w:rFonts w:eastAsia="@Arial Unicode MS"/>
          <w:color w:val="000000"/>
        </w:rPr>
        <w:t>.</w:t>
      </w:r>
      <w:proofErr w:type="gramEnd"/>
      <w:r w:rsidRPr="0037256F">
        <w:rPr>
          <w:rStyle w:val="Zag11"/>
          <w:rFonts w:eastAsia="@Arial Unicode MS"/>
          <w:color w:val="000000"/>
        </w:rPr>
        <w:t xml:space="preserve"> </w:t>
      </w:r>
      <w:proofErr w:type="gramStart"/>
      <w:r w:rsidRPr="0037256F">
        <w:rPr>
          <w:rStyle w:val="Zag11"/>
          <w:rFonts w:eastAsia="@Arial Unicode MS"/>
          <w:color w:val="000000"/>
        </w:rPr>
        <w:t>ч</w:t>
      </w:r>
      <w:proofErr w:type="gramEnd"/>
      <w:r w:rsidRPr="0037256F">
        <w:rPr>
          <w:rStyle w:val="Zag11"/>
          <w:rFonts w:eastAsia="@Arial Unicode MS"/>
          <w:color w:val="000000"/>
        </w:rPr>
        <w:t>тение с интонациями и паузами в соответствии со знаками препинания. Развитие осознанности и выразительности чтения на материале небольших те</w:t>
      </w:r>
      <w:r w:rsidRPr="0037256F">
        <w:rPr>
          <w:rStyle w:val="Zag11"/>
          <w:rFonts w:eastAsia="@Arial Unicode MS"/>
          <w:color w:val="000000"/>
        </w:rPr>
        <w:t>к</w:t>
      </w:r>
      <w:r w:rsidRPr="0037256F">
        <w:rPr>
          <w:rStyle w:val="Zag11"/>
          <w:rFonts w:eastAsia="@Arial Unicode MS"/>
          <w:color w:val="000000"/>
        </w:rPr>
        <w:t>стов и стихотворений.</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Знакомство с орфоэпическим чтением (при переходе к чтению целыми словами). Орф</w:t>
      </w:r>
      <w:r w:rsidRPr="0037256F">
        <w:rPr>
          <w:rStyle w:val="Zag11"/>
          <w:rFonts w:eastAsia="@Arial Unicode MS"/>
          <w:color w:val="000000"/>
        </w:rPr>
        <w:t>о</w:t>
      </w:r>
      <w:r w:rsidRPr="0037256F">
        <w:rPr>
          <w:rStyle w:val="Zag11"/>
          <w:rFonts w:eastAsia="@Arial Unicode MS"/>
          <w:color w:val="000000"/>
        </w:rPr>
        <w:t>графическое чтение (проговаривание) как средство самоконтроля при письме под диктовку и при списывании.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Письмо. </w:t>
      </w:r>
      <w:r w:rsidRPr="0037256F">
        <w:rPr>
          <w:rStyle w:val="Zag11"/>
          <w:rFonts w:eastAsia="@Arial Unicode MS"/>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w:t>
      </w:r>
      <w:r w:rsidRPr="0037256F">
        <w:rPr>
          <w:rStyle w:val="Zag11"/>
          <w:rFonts w:eastAsia="@Arial Unicode MS"/>
          <w:i/>
          <w:iCs/>
          <w:color w:val="000000"/>
        </w:rPr>
        <w:t>и</w:t>
      </w:r>
      <w:r w:rsidRPr="0037256F">
        <w:rPr>
          <w:rStyle w:val="Zag11"/>
          <w:rFonts w:eastAsia="@Arial Unicode MS"/>
          <w:i/>
          <w:iCs/>
          <w:color w:val="000000"/>
        </w:rPr>
        <w:t xml:space="preserve">ста в тетради и на пространстве классной доски. </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w:t>
      </w:r>
      <w:r w:rsidRPr="0037256F">
        <w:rPr>
          <w:rStyle w:val="Zag11"/>
          <w:rFonts w:eastAsia="@Arial Unicode MS"/>
          <w:color w:val="000000"/>
        </w:rPr>
        <w:t>а</w:t>
      </w:r>
      <w:r w:rsidRPr="0037256F">
        <w:rPr>
          <w:rStyle w:val="Zag11"/>
          <w:rFonts w:eastAsia="@Arial Unicode MS"/>
          <w:color w:val="000000"/>
        </w:rPr>
        <w:t>дение разборчивым, аккуратным письмом. Письмо под диктовку слов и предложений, нап</w:t>
      </w:r>
      <w:r w:rsidRPr="0037256F">
        <w:rPr>
          <w:rStyle w:val="Zag11"/>
          <w:rFonts w:eastAsia="@Arial Unicode MS"/>
          <w:color w:val="000000"/>
        </w:rPr>
        <w:t>и</w:t>
      </w:r>
      <w:r w:rsidRPr="0037256F">
        <w:rPr>
          <w:rStyle w:val="Zag11"/>
          <w:rFonts w:eastAsia="@Arial Unicode MS"/>
          <w:color w:val="000000"/>
        </w:rPr>
        <w:t>сание которых не расходится с их произношением. Усвоение приёмов и последовательности правильного списывания текста.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Понимание функции небуквенных графических средств: пробела между словами, знака переноса.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Слово и предложение. </w:t>
      </w:r>
      <w:r w:rsidRPr="0037256F">
        <w:rPr>
          <w:rStyle w:val="Zag11"/>
          <w:rFonts w:eastAsia="@Arial Unicode MS"/>
          <w:color w:val="000000"/>
        </w:rPr>
        <w:t>Восприятие слова как объекта изучения, материала для анализа. Наблюдение над значением слова.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Различение слова и предложения. Работа с предложением: выделение слов, изменение их порядка.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Орфография. </w:t>
      </w:r>
      <w:r w:rsidRPr="0037256F">
        <w:rPr>
          <w:rStyle w:val="Zag11"/>
          <w:rFonts w:eastAsia="@Arial Unicode MS"/>
          <w:color w:val="000000"/>
        </w:rPr>
        <w:t>Знакомство с правилами правописания и их применение:</w:t>
      </w:r>
    </w:p>
    <w:p w:rsidR="009B75D0" w:rsidRPr="0037256F" w:rsidRDefault="009B75D0" w:rsidP="003F3481">
      <w:pPr>
        <w:numPr>
          <w:ilvl w:val="0"/>
          <w:numId w:val="178"/>
        </w:numPr>
        <w:tabs>
          <w:tab w:val="left" w:leader="dot" w:pos="624"/>
        </w:tabs>
        <w:rPr>
          <w:rStyle w:val="Zag11"/>
          <w:rFonts w:eastAsia="@Arial Unicode MS"/>
          <w:color w:val="000000"/>
        </w:rPr>
      </w:pPr>
      <w:r w:rsidRPr="0037256F">
        <w:rPr>
          <w:rStyle w:val="Zag11"/>
          <w:rFonts w:eastAsia="@Arial Unicode MS"/>
          <w:color w:val="000000"/>
        </w:rPr>
        <w:t>раздельное написание слов;</w:t>
      </w:r>
    </w:p>
    <w:p w:rsidR="009B75D0" w:rsidRPr="0037256F" w:rsidRDefault="009B75D0" w:rsidP="003F3481">
      <w:pPr>
        <w:numPr>
          <w:ilvl w:val="0"/>
          <w:numId w:val="178"/>
        </w:numPr>
        <w:tabs>
          <w:tab w:val="left" w:leader="dot" w:pos="624"/>
        </w:tabs>
        <w:rPr>
          <w:rStyle w:val="Zag11"/>
          <w:rFonts w:eastAsia="@Arial Unicode MS"/>
          <w:color w:val="000000"/>
        </w:rPr>
      </w:pPr>
      <w:r w:rsidRPr="0037256F">
        <w:rPr>
          <w:rStyle w:val="Zag11"/>
          <w:rFonts w:eastAsia="@Arial Unicode MS"/>
          <w:color w:val="000000"/>
        </w:rPr>
        <w:t>обозначение гласных после шипящих (</w:t>
      </w:r>
      <w:proofErr w:type="spellStart"/>
      <w:proofErr w:type="gramStart"/>
      <w:r w:rsidRPr="0037256F">
        <w:rPr>
          <w:rStyle w:val="Zag11"/>
          <w:rFonts w:eastAsia="@Arial Unicode MS"/>
          <w:b/>
          <w:bCs/>
          <w:i/>
          <w:iCs/>
          <w:color w:val="000000"/>
        </w:rPr>
        <w:t>ча</w:t>
      </w:r>
      <w:proofErr w:type="spellEnd"/>
      <w:r w:rsidRPr="0037256F">
        <w:rPr>
          <w:rStyle w:val="Zag11"/>
          <w:rFonts w:eastAsia="@Arial Unicode MS"/>
          <w:b/>
          <w:bCs/>
          <w:i/>
          <w:iCs/>
          <w:color w:val="000000"/>
        </w:rPr>
        <w:t xml:space="preserve"> </w:t>
      </w:r>
      <w:r w:rsidRPr="0037256F">
        <w:rPr>
          <w:rStyle w:val="Zag11"/>
          <w:rFonts w:eastAsia="@Arial Unicode MS"/>
          <w:b/>
          <w:bCs/>
          <w:color w:val="000000"/>
        </w:rPr>
        <w:t xml:space="preserve">— </w:t>
      </w:r>
      <w:r w:rsidRPr="0037256F">
        <w:rPr>
          <w:rStyle w:val="Zag11"/>
          <w:rFonts w:eastAsia="@Arial Unicode MS"/>
          <w:b/>
          <w:bCs/>
          <w:i/>
          <w:iCs/>
          <w:color w:val="000000"/>
        </w:rPr>
        <w:t>ща</w:t>
      </w:r>
      <w:proofErr w:type="gramEnd"/>
      <w:r w:rsidRPr="0037256F">
        <w:rPr>
          <w:rStyle w:val="Zag11"/>
          <w:rFonts w:eastAsia="@Arial Unicode MS"/>
          <w:b/>
          <w:bCs/>
          <w:color w:val="000000"/>
        </w:rPr>
        <w:t xml:space="preserve">, </w:t>
      </w:r>
      <w:r w:rsidRPr="0037256F">
        <w:rPr>
          <w:rStyle w:val="Zag11"/>
          <w:rFonts w:eastAsia="@Arial Unicode MS"/>
          <w:b/>
          <w:bCs/>
          <w:i/>
          <w:iCs/>
          <w:color w:val="000000"/>
        </w:rPr>
        <w:t xml:space="preserve">чу </w:t>
      </w:r>
      <w:r w:rsidRPr="0037256F">
        <w:rPr>
          <w:rStyle w:val="Zag11"/>
          <w:rFonts w:eastAsia="@Arial Unicode MS"/>
          <w:b/>
          <w:bCs/>
          <w:color w:val="000000"/>
        </w:rPr>
        <w:t xml:space="preserve">— </w:t>
      </w:r>
      <w:proofErr w:type="spellStart"/>
      <w:r w:rsidRPr="0037256F">
        <w:rPr>
          <w:rStyle w:val="Zag11"/>
          <w:rFonts w:eastAsia="@Arial Unicode MS"/>
          <w:b/>
          <w:bCs/>
          <w:i/>
          <w:iCs/>
          <w:color w:val="000000"/>
        </w:rPr>
        <w:t>щу</w:t>
      </w:r>
      <w:proofErr w:type="spellEnd"/>
      <w:r w:rsidRPr="0037256F">
        <w:rPr>
          <w:rStyle w:val="Zag11"/>
          <w:rFonts w:eastAsia="@Arial Unicode MS"/>
          <w:b/>
          <w:bCs/>
          <w:color w:val="000000"/>
        </w:rPr>
        <w:t xml:space="preserve">, </w:t>
      </w:r>
      <w:proofErr w:type="spellStart"/>
      <w:r w:rsidRPr="0037256F">
        <w:rPr>
          <w:rStyle w:val="Zag11"/>
          <w:rFonts w:eastAsia="@Arial Unicode MS"/>
          <w:b/>
          <w:bCs/>
          <w:i/>
          <w:iCs/>
          <w:color w:val="000000"/>
        </w:rPr>
        <w:t>жи</w:t>
      </w:r>
      <w:proofErr w:type="spellEnd"/>
      <w:r w:rsidRPr="0037256F">
        <w:rPr>
          <w:rStyle w:val="Zag11"/>
          <w:rFonts w:eastAsia="@Arial Unicode MS"/>
          <w:b/>
          <w:bCs/>
          <w:i/>
          <w:iCs/>
          <w:color w:val="000000"/>
        </w:rPr>
        <w:t xml:space="preserve"> </w:t>
      </w:r>
      <w:r w:rsidRPr="0037256F">
        <w:rPr>
          <w:rStyle w:val="Zag11"/>
          <w:rFonts w:eastAsia="@Arial Unicode MS"/>
          <w:b/>
          <w:bCs/>
          <w:color w:val="000000"/>
        </w:rPr>
        <w:t xml:space="preserve">— </w:t>
      </w:r>
      <w:r w:rsidRPr="0037256F">
        <w:rPr>
          <w:rStyle w:val="Zag11"/>
          <w:rFonts w:eastAsia="@Arial Unicode MS"/>
          <w:b/>
          <w:bCs/>
          <w:i/>
          <w:iCs/>
          <w:color w:val="000000"/>
        </w:rPr>
        <w:t>ши</w:t>
      </w:r>
      <w:r w:rsidRPr="0037256F">
        <w:rPr>
          <w:rStyle w:val="Zag11"/>
          <w:rFonts w:eastAsia="@Arial Unicode MS"/>
          <w:color w:val="000000"/>
        </w:rPr>
        <w:t>);</w:t>
      </w:r>
    </w:p>
    <w:p w:rsidR="009B75D0" w:rsidRPr="0037256F" w:rsidRDefault="009B75D0" w:rsidP="003F3481">
      <w:pPr>
        <w:numPr>
          <w:ilvl w:val="0"/>
          <w:numId w:val="178"/>
        </w:numPr>
        <w:tabs>
          <w:tab w:val="left" w:leader="dot" w:pos="624"/>
        </w:tabs>
        <w:rPr>
          <w:rStyle w:val="Zag11"/>
          <w:rFonts w:eastAsia="@Arial Unicode MS"/>
          <w:color w:val="000000"/>
        </w:rPr>
      </w:pPr>
      <w:r w:rsidRPr="0037256F">
        <w:rPr>
          <w:rStyle w:val="Zag11"/>
          <w:rFonts w:eastAsia="@Arial Unicode MS"/>
          <w:color w:val="000000"/>
        </w:rPr>
        <w:t>прописная (заглавная) буква в начале предложения, в именах собственных;</w:t>
      </w:r>
    </w:p>
    <w:p w:rsidR="009B75D0" w:rsidRPr="0037256F" w:rsidRDefault="009B75D0" w:rsidP="003F3481">
      <w:pPr>
        <w:numPr>
          <w:ilvl w:val="0"/>
          <w:numId w:val="178"/>
        </w:numPr>
        <w:tabs>
          <w:tab w:val="left" w:leader="dot" w:pos="624"/>
        </w:tabs>
        <w:rPr>
          <w:rStyle w:val="Zag11"/>
          <w:rFonts w:eastAsia="@Arial Unicode MS"/>
          <w:color w:val="000000"/>
        </w:rPr>
      </w:pPr>
      <w:r w:rsidRPr="0037256F">
        <w:rPr>
          <w:rStyle w:val="Zag11"/>
          <w:rFonts w:eastAsia="@Arial Unicode MS"/>
          <w:color w:val="000000"/>
        </w:rPr>
        <w:t>перенос слов по слогам без стечения согласных;</w:t>
      </w:r>
    </w:p>
    <w:p w:rsidR="009B75D0" w:rsidRPr="0037256F" w:rsidRDefault="009B75D0" w:rsidP="003F3481">
      <w:pPr>
        <w:numPr>
          <w:ilvl w:val="0"/>
          <w:numId w:val="178"/>
        </w:numPr>
        <w:tabs>
          <w:tab w:val="left" w:leader="dot" w:pos="624"/>
        </w:tabs>
        <w:rPr>
          <w:rStyle w:val="Zag11"/>
          <w:rFonts w:eastAsia="@Arial Unicode MS"/>
          <w:b/>
          <w:bCs/>
          <w:color w:val="000000"/>
        </w:rPr>
      </w:pPr>
      <w:r w:rsidRPr="0037256F">
        <w:rPr>
          <w:rStyle w:val="Zag11"/>
          <w:rFonts w:eastAsia="@Arial Unicode MS"/>
          <w:color w:val="000000"/>
        </w:rPr>
        <w:t>знаки препинания в конце предложения.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Развитие речи. </w:t>
      </w:r>
      <w:r w:rsidRPr="0037256F">
        <w:rPr>
          <w:rStyle w:val="Zag11"/>
          <w:rFonts w:eastAsia="@Arial Unicode MS"/>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B75D0" w:rsidRPr="0037256F" w:rsidRDefault="009B75D0" w:rsidP="003F3481">
      <w:pPr>
        <w:tabs>
          <w:tab w:val="left" w:leader="dot" w:pos="624"/>
        </w:tabs>
        <w:ind w:firstLine="339"/>
        <w:rPr>
          <w:rStyle w:val="Zag11"/>
          <w:rFonts w:eastAsia="@Arial Unicode MS"/>
          <w:b/>
          <w:bCs/>
          <w:i/>
          <w:iCs/>
          <w:color w:val="000000"/>
        </w:rPr>
      </w:pP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Систематический курс</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lastRenderedPageBreak/>
        <w:t xml:space="preserve">Фонетика и орфоэпия. </w:t>
      </w:r>
      <w:r w:rsidRPr="0037256F">
        <w:rPr>
          <w:rStyle w:val="Zag11"/>
          <w:rFonts w:eastAsia="@Arial Unicode MS"/>
          <w:color w:val="000000"/>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w:t>
      </w:r>
      <w:r w:rsidRPr="0037256F">
        <w:rPr>
          <w:rStyle w:val="Zag11"/>
          <w:rFonts w:eastAsia="@Arial Unicode MS"/>
          <w:color w:val="000000"/>
        </w:rPr>
        <w:t>с</w:t>
      </w:r>
      <w:r w:rsidRPr="0037256F">
        <w:rPr>
          <w:rStyle w:val="Zag11"/>
          <w:rFonts w:eastAsia="@Arial Unicode MS"/>
          <w:color w:val="000000"/>
        </w:rPr>
        <w:t xml:space="preserve">ных звуков. </w:t>
      </w:r>
      <w:proofErr w:type="gramStart"/>
      <w:r w:rsidRPr="0037256F">
        <w:rPr>
          <w:rStyle w:val="Zag11"/>
          <w:rFonts w:eastAsia="@Arial Unicode MS"/>
          <w:color w:val="000000"/>
        </w:rPr>
        <w:t>Определение качественной характеристики звука: гласный — согласный; гла</w:t>
      </w:r>
      <w:r w:rsidRPr="0037256F">
        <w:rPr>
          <w:rStyle w:val="Zag11"/>
          <w:rFonts w:eastAsia="@Arial Unicode MS"/>
          <w:color w:val="000000"/>
        </w:rPr>
        <w:t>с</w:t>
      </w:r>
      <w:r w:rsidRPr="0037256F">
        <w:rPr>
          <w:rStyle w:val="Zag11"/>
          <w:rFonts w:eastAsia="@Arial Unicode MS"/>
          <w:color w:val="000000"/>
        </w:rPr>
        <w:t>ный ударный — безударный; согласный твёрдый — мягкий, парный — непарный; согласный звонкий — глухой, парный — непарный.</w:t>
      </w:r>
      <w:proofErr w:type="gramEnd"/>
      <w:r w:rsidRPr="0037256F">
        <w:rPr>
          <w:rStyle w:val="Zag11"/>
          <w:rFonts w:eastAsia="@Arial Unicode MS"/>
          <w:color w:val="000000"/>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37256F">
        <w:rPr>
          <w:rStyle w:val="Zag11"/>
          <w:rFonts w:eastAsia="@Arial Unicode MS"/>
          <w:i/>
          <w:iCs/>
          <w:color w:val="000000"/>
        </w:rPr>
        <w:t>Фонетический разбор слова</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Графика. </w:t>
      </w:r>
      <w:r w:rsidRPr="0037256F">
        <w:rPr>
          <w:rStyle w:val="Zag11"/>
          <w:rFonts w:eastAsia="@Arial Unicode MS"/>
          <w:color w:val="000000"/>
        </w:rPr>
        <w:t>Различение звуков и букв. Обозначение на письме твёрдости и мягкости с</w:t>
      </w:r>
      <w:r w:rsidRPr="0037256F">
        <w:rPr>
          <w:rStyle w:val="Zag11"/>
          <w:rFonts w:eastAsia="@Arial Unicode MS"/>
          <w:color w:val="000000"/>
        </w:rPr>
        <w:t>о</w:t>
      </w:r>
      <w:r w:rsidRPr="0037256F">
        <w:rPr>
          <w:rStyle w:val="Zag11"/>
          <w:rFonts w:eastAsia="@Arial Unicode MS"/>
          <w:color w:val="000000"/>
        </w:rPr>
        <w:t xml:space="preserve">гласных звуков. Использование на письме </w:t>
      </w:r>
      <w:proofErr w:type="gramStart"/>
      <w:r w:rsidRPr="0037256F">
        <w:rPr>
          <w:rStyle w:val="Zag11"/>
          <w:rFonts w:eastAsia="@Arial Unicode MS"/>
          <w:color w:val="000000"/>
        </w:rPr>
        <w:t>разделительных</w:t>
      </w:r>
      <w:proofErr w:type="gramEnd"/>
      <w:r w:rsidRPr="0037256F">
        <w:rPr>
          <w:rStyle w:val="Zag11"/>
          <w:rFonts w:eastAsia="@Arial Unicode MS"/>
          <w:color w:val="000000"/>
        </w:rPr>
        <w:t xml:space="preserve"> </w:t>
      </w:r>
      <w:r w:rsidRPr="0037256F">
        <w:rPr>
          <w:rStyle w:val="Zag11"/>
          <w:rFonts w:eastAsia="@Arial Unicode MS"/>
          <w:b/>
          <w:bCs/>
          <w:i/>
          <w:iCs/>
          <w:color w:val="000000"/>
        </w:rPr>
        <w:t xml:space="preserve">ъ </w:t>
      </w:r>
      <w:r w:rsidRPr="0037256F">
        <w:rPr>
          <w:rStyle w:val="Zag11"/>
          <w:rFonts w:eastAsia="@Arial Unicode MS"/>
          <w:color w:val="000000"/>
        </w:rPr>
        <w:t xml:space="preserve">и </w:t>
      </w:r>
      <w:r w:rsidRPr="0037256F">
        <w:rPr>
          <w:rStyle w:val="Zag11"/>
          <w:rFonts w:eastAsia="@Arial Unicode MS"/>
          <w:b/>
          <w:bCs/>
          <w:i/>
          <w:iCs/>
          <w:color w:val="000000"/>
        </w:rPr>
        <w:t>ь</w:t>
      </w:r>
      <w:r w:rsidRPr="0037256F">
        <w:rPr>
          <w:rStyle w:val="Zag11"/>
          <w:rFonts w:eastAsia="@Arial Unicode MS"/>
          <w:b/>
          <w:bC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Установление соотношения звукового и буквенного состава слова в словах типа </w:t>
      </w:r>
      <w:r w:rsidRPr="0037256F">
        <w:rPr>
          <w:rStyle w:val="Zag11"/>
          <w:rFonts w:eastAsia="@Arial Unicode MS"/>
          <w:i/>
          <w:iCs/>
          <w:color w:val="000000"/>
        </w:rPr>
        <w:t>стол, конь</w:t>
      </w:r>
      <w:r w:rsidRPr="0037256F">
        <w:rPr>
          <w:rStyle w:val="Zag11"/>
          <w:rFonts w:eastAsia="@Arial Unicode MS"/>
          <w:color w:val="000000"/>
        </w:rPr>
        <w:t xml:space="preserve">; в словах с йотированными гласными </w:t>
      </w:r>
      <w:r w:rsidRPr="0037256F">
        <w:rPr>
          <w:rStyle w:val="Zag11"/>
          <w:rFonts w:eastAsia="@Arial Unicode MS"/>
          <w:b/>
          <w:bCs/>
          <w:i/>
          <w:iCs/>
          <w:color w:val="000000"/>
        </w:rPr>
        <w:t>е</w:t>
      </w:r>
      <w:r w:rsidRPr="0037256F">
        <w:rPr>
          <w:rStyle w:val="Zag11"/>
          <w:rFonts w:eastAsia="@Arial Unicode MS"/>
          <w:b/>
          <w:bCs/>
          <w:color w:val="000000"/>
        </w:rPr>
        <w:t xml:space="preserve">, </w:t>
      </w:r>
      <w:r w:rsidRPr="0037256F">
        <w:rPr>
          <w:rStyle w:val="Zag11"/>
          <w:rFonts w:eastAsia="@Arial Unicode MS"/>
          <w:b/>
          <w:bCs/>
          <w:i/>
          <w:iCs/>
          <w:color w:val="000000"/>
        </w:rPr>
        <w:t>ё</w:t>
      </w:r>
      <w:r w:rsidRPr="0037256F">
        <w:rPr>
          <w:rStyle w:val="Zag11"/>
          <w:rFonts w:eastAsia="@Arial Unicode MS"/>
          <w:b/>
          <w:bCs/>
          <w:color w:val="000000"/>
        </w:rPr>
        <w:t xml:space="preserve">, </w:t>
      </w:r>
      <w:r w:rsidRPr="0037256F">
        <w:rPr>
          <w:rStyle w:val="Zag11"/>
          <w:rFonts w:eastAsia="@Arial Unicode MS"/>
          <w:b/>
          <w:bCs/>
          <w:i/>
          <w:iCs/>
          <w:color w:val="000000"/>
        </w:rPr>
        <w:t>ю</w:t>
      </w:r>
      <w:r w:rsidRPr="0037256F">
        <w:rPr>
          <w:rStyle w:val="Zag11"/>
          <w:rFonts w:eastAsia="@Arial Unicode MS"/>
          <w:b/>
          <w:bCs/>
          <w:color w:val="000000"/>
        </w:rPr>
        <w:t xml:space="preserve">, </w:t>
      </w:r>
      <w:r w:rsidRPr="0037256F">
        <w:rPr>
          <w:rStyle w:val="Zag11"/>
          <w:rFonts w:eastAsia="@Arial Unicode MS"/>
          <w:b/>
          <w:bCs/>
          <w:i/>
          <w:iCs/>
          <w:color w:val="000000"/>
        </w:rPr>
        <w:t>я</w:t>
      </w:r>
      <w:r w:rsidRPr="0037256F">
        <w:rPr>
          <w:rStyle w:val="Zag11"/>
          <w:rFonts w:eastAsia="@Arial Unicode MS"/>
          <w:color w:val="000000"/>
        </w:rPr>
        <w:t>;</w:t>
      </w:r>
      <w:r w:rsidRPr="0037256F">
        <w:rPr>
          <w:rStyle w:val="Zag11"/>
          <w:rFonts w:eastAsia="@Arial Unicode MS"/>
          <w:b/>
          <w:bCs/>
          <w:color w:val="000000"/>
        </w:rPr>
        <w:t xml:space="preserve"> </w:t>
      </w:r>
      <w:r w:rsidRPr="0037256F">
        <w:rPr>
          <w:rStyle w:val="Zag11"/>
          <w:rFonts w:eastAsia="@Arial Unicode MS"/>
          <w:color w:val="000000"/>
        </w:rPr>
        <w:t>в словах с непроизносимыми согласн</w:t>
      </w:r>
      <w:r w:rsidRPr="0037256F">
        <w:rPr>
          <w:rStyle w:val="Zag11"/>
          <w:rFonts w:eastAsia="@Arial Unicode MS"/>
          <w:color w:val="000000"/>
        </w:rPr>
        <w:t>ы</w:t>
      </w:r>
      <w:r w:rsidRPr="0037256F">
        <w:rPr>
          <w:rStyle w:val="Zag11"/>
          <w:rFonts w:eastAsia="@Arial Unicode MS"/>
          <w:color w:val="000000"/>
        </w:rPr>
        <w:t>ми.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Использование небуквенных графических средств: пробела между словами, знака пер</w:t>
      </w:r>
      <w:r w:rsidRPr="0037256F">
        <w:rPr>
          <w:rStyle w:val="Zag11"/>
          <w:rFonts w:eastAsia="@Arial Unicode MS"/>
          <w:color w:val="000000"/>
        </w:rPr>
        <w:t>е</w:t>
      </w:r>
      <w:r w:rsidRPr="0037256F">
        <w:rPr>
          <w:rStyle w:val="Zag11"/>
          <w:rFonts w:eastAsia="@Arial Unicode MS"/>
          <w:color w:val="000000"/>
        </w:rPr>
        <w:t>носа, абзаца.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Знание алфавита: правильное название букв, знание их последовательности. Использов</w:t>
      </w:r>
      <w:r w:rsidRPr="0037256F">
        <w:rPr>
          <w:rStyle w:val="Zag11"/>
          <w:rFonts w:eastAsia="@Arial Unicode MS"/>
          <w:color w:val="000000"/>
        </w:rPr>
        <w:t>а</w:t>
      </w:r>
      <w:r w:rsidRPr="0037256F">
        <w:rPr>
          <w:rStyle w:val="Zag11"/>
          <w:rFonts w:eastAsia="@Arial Unicode MS"/>
          <w:color w:val="000000"/>
        </w:rPr>
        <w:t>ние алфавита при работе со словарями, справочниками, каталогами.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Лексика</w:t>
      </w:r>
      <w:proofErr w:type="gramStart"/>
      <w:r w:rsidRPr="0037256F">
        <w:rPr>
          <w:rStyle w:val="Zag11"/>
          <w:rFonts w:eastAsia="@Arial Unicode MS"/>
          <w:color w:val="000000"/>
          <w:vertAlign w:val="superscript"/>
        </w:rPr>
        <w:t>1</w:t>
      </w:r>
      <w:proofErr w:type="gramEnd"/>
      <w:r w:rsidRPr="0037256F">
        <w:rPr>
          <w:rStyle w:val="Zag11"/>
          <w:rFonts w:eastAsia="@Arial Unicode MS"/>
          <w:b/>
          <w:bCs/>
          <w:color w:val="000000"/>
        </w:rPr>
        <w:t xml:space="preserve">. </w:t>
      </w:r>
      <w:r w:rsidRPr="0037256F">
        <w:rPr>
          <w:rStyle w:val="Zag11"/>
          <w:rFonts w:eastAsia="@Arial Unicode MS"/>
          <w:color w:val="000000"/>
        </w:rPr>
        <w:t xml:space="preserve">Понимание слова как единства звучания и значения. Выявление слов, значение которых требует уточнения. </w:t>
      </w:r>
      <w:r w:rsidRPr="0037256F">
        <w:rPr>
          <w:rStyle w:val="Zag11"/>
          <w:rFonts w:eastAsia="@Arial Unicode MS"/>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w:t>
      </w:r>
      <w:r w:rsidRPr="0037256F">
        <w:rPr>
          <w:rStyle w:val="Zag11"/>
          <w:rFonts w:eastAsia="@Arial Unicode MS"/>
          <w:i/>
          <w:iCs/>
          <w:color w:val="000000"/>
        </w:rPr>
        <w:t>н</w:t>
      </w:r>
      <w:r w:rsidRPr="0037256F">
        <w:rPr>
          <w:rStyle w:val="Zag11"/>
          <w:rFonts w:eastAsia="@Arial Unicode MS"/>
          <w:i/>
          <w:iCs/>
          <w:color w:val="000000"/>
        </w:rPr>
        <w:t>тонимов.</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Состав слова (</w:t>
      </w:r>
      <w:proofErr w:type="spellStart"/>
      <w:r w:rsidRPr="0037256F">
        <w:rPr>
          <w:rStyle w:val="Zag11"/>
          <w:rFonts w:eastAsia="@Arial Unicode MS"/>
          <w:b/>
          <w:bCs/>
          <w:color w:val="000000"/>
        </w:rPr>
        <w:t>морфемика</w:t>
      </w:r>
      <w:proofErr w:type="spellEnd"/>
      <w:r w:rsidRPr="0037256F">
        <w:rPr>
          <w:rStyle w:val="Zag11"/>
          <w:rFonts w:eastAsia="@Arial Unicode MS"/>
          <w:b/>
          <w:bCs/>
          <w:color w:val="000000"/>
        </w:rPr>
        <w:t xml:space="preserve">). </w:t>
      </w:r>
      <w:r w:rsidRPr="0037256F">
        <w:rPr>
          <w:rStyle w:val="Zag11"/>
          <w:rFonts w:eastAsia="@Arial Unicode MS"/>
          <w:color w:val="000000"/>
        </w:rPr>
        <w:t>Овладение понятием «родственные (однокоренные) слова». Различение однокоренных слов и различных форм одного и того же слова. Различение одн</w:t>
      </w:r>
      <w:r w:rsidRPr="0037256F">
        <w:rPr>
          <w:rStyle w:val="Zag11"/>
          <w:rFonts w:eastAsia="@Arial Unicode MS"/>
          <w:color w:val="000000"/>
        </w:rPr>
        <w:t>о</w:t>
      </w:r>
      <w:r w:rsidRPr="0037256F">
        <w:rPr>
          <w:rStyle w:val="Zag11"/>
          <w:rFonts w:eastAsia="@Arial Unicode MS"/>
          <w:color w:val="000000"/>
        </w:rPr>
        <w:t>коренных слов и синонимов, однокоренных слов и слов с омонимичными корнями. Выдел</w:t>
      </w:r>
      <w:r w:rsidRPr="0037256F">
        <w:rPr>
          <w:rStyle w:val="Zag11"/>
          <w:rFonts w:eastAsia="@Arial Unicode MS"/>
          <w:color w:val="000000"/>
        </w:rPr>
        <w:t>е</w:t>
      </w:r>
      <w:r w:rsidRPr="0037256F">
        <w:rPr>
          <w:rStyle w:val="Zag11"/>
          <w:rFonts w:eastAsia="@Arial Unicode MS"/>
          <w:color w:val="000000"/>
        </w:rPr>
        <w:t>ние в словах с однозначно выделяемыми морфемами окончания, корня, приставки, суффи</w:t>
      </w:r>
      <w:r w:rsidRPr="0037256F">
        <w:rPr>
          <w:rStyle w:val="Zag11"/>
          <w:rFonts w:eastAsia="@Arial Unicode MS"/>
          <w:color w:val="000000"/>
        </w:rPr>
        <w:t>к</w:t>
      </w:r>
      <w:r w:rsidRPr="0037256F">
        <w:rPr>
          <w:rStyle w:val="Zag11"/>
          <w:rFonts w:eastAsia="@Arial Unicode MS"/>
          <w:color w:val="000000"/>
        </w:rPr>
        <w:t xml:space="preserve">са. Различение изменяемых и неизменяемых слов. </w:t>
      </w:r>
      <w:r w:rsidRPr="0037256F">
        <w:rPr>
          <w:rStyle w:val="Zag11"/>
          <w:rFonts w:eastAsia="@Arial Unicode MS"/>
          <w:i/>
          <w:iCs/>
          <w:color w:val="000000"/>
        </w:rPr>
        <w:t>Представление о значении суффиксов и приставок. Образование однокоренных слов с помощью суффиксов и приставок. Разбор сл</w:t>
      </w:r>
      <w:r w:rsidRPr="0037256F">
        <w:rPr>
          <w:rStyle w:val="Zag11"/>
          <w:rFonts w:eastAsia="@Arial Unicode MS"/>
          <w:i/>
          <w:iCs/>
          <w:color w:val="000000"/>
        </w:rPr>
        <w:t>о</w:t>
      </w:r>
      <w:r w:rsidRPr="0037256F">
        <w:rPr>
          <w:rStyle w:val="Zag11"/>
          <w:rFonts w:eastAsia="@Arial Unicode MS"/>
          <w:i/>
          <w:iCs/>
          <w:color w:val="000000"/>
        </w:rPr>
        <w:t>ва по составу.</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Морфология. </w:t>
      </w:r>
      <w:r w:rsidRPr="0037256F">
        <w:rPr>
          <w:rStyle w:val="Zag11"/>
          <w:rFonts w:eastAsia="@Arial Unicode MS"/>
          <w:color w:val="000000"/>
        </w:rPr>
        <w:t xml:space="preserve">Части речи; </w:t>
      </w:r>
      <w:r w:rsidRPr="0037256F">
        <w:rPr>
          <w:rStyle w:val="Zag11"/>
          <w:rFonts w:eastAsia="@Arial Unicode MS"/>
          <w:i/>
          <w:iCs/>
          <w:color w:val="000000"/>
        </w:rPr>
        <w:t xml:space="preserve">деление частей речи </w:t>
      </w:r>
      <w:proofErr w:type="gramStart"/>
      <w:r w:rsidRPr="0037256F">
        <w:rPr>
          <w:rStyle w:val="Zag11"/>
          <w:rFonts w:eastAsia="@Arial Unicode MS"/>
          <w:i/>
          <w:iCs/>
          <w:color w:val="000000"/>
        </w:rPr>
        <w:t>на</w:t>
      </w:r>
      <w:proofErr w:type="gramEnd"/>
      <w:r w:rsidRPr="0037256F">
        <w:rPr>
          <w:rStyle w:val="Zag11"/>
          <w:rFonts w:eastAsia="@Arial Unicode MS"/>
          <w:i/>
          <w:iCs/>
          <w:color w:val="000000"/>
        </w:rPr>
        <w:t xml:space="preserve"> самостоятельные и служебные.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Имя существительное. Значение и употребление в речи. Умение опознавать имена со</w:t>
      </w:r>
      <w:r w:rsidRPr="0037256F">
        <w:rPr>
          <w:rStyle w:val="Zag11"/>
          <w:rFonts w:eastAsia="@Arial Unicode MS"/>
          <w:color w:val="000000"/>
        </w:rPr>
        <w:t>б</w:t>
      </w:r>
      <w:r w:rsidRPr="0037256F">
        <w:rPr>
          <w:rStyle w:val="Zag11"/>
          <w:rFonts w:eastAsia="@Arial Unicode MS"/>
          <w:color w:val="000000"/>
        </w:rPr>
        <w:t>ственные. Различение имён существительных, отвечающих на вопросы «кто?» и «что?». Ра</w:t>
      </w:r>
      <w:r w:rsidRPr="0037256F">
        <w:rPr>
          <w:rStyle w:val="Zag11"/>
          <w:rFonts w:eastAsia="@Arial Unicode MS"/>
          <w:color w:val="000000"/>
        </w:rPr>
        <w:t>з</w:t>
      </w:r>
      <w:r w:rsidRPr="0037256F">
        <w:rPr>
          <w:rStyle w:val="Zag11"/>
          <w:rFonts w:eastAsia="@Arial Unicode MS"/>
          <w:color w:val="000000"/>
        </w:rPr>
        <w:t>личение имён существительных мужского, женского и среднего рода. Изменение существ</w:t>
      </w:r>
      <w:r w:rsidRPr="0037256F">
        <w:rPr>
          <w:rStyle w:val="Zag11"/>
          <w:rFonts w:eastAsia="@Arial Unicode MS"/>
          <w:color w:val="000000"/>
        </w:rPr>
        <w:t>и</w:t>
      </w:r>
      <w:r w:rsidRPr="0037256F">
        <w:rPr>
          <w:rStyle w:val="Zag11"/>
          <w:rFonts w:eastAsia="@Arial Unicode MS"/>
          <w:color w:val="000000"/>
        </w:rPr>
        <w:t>тельных по числам. Изменение существительных по падежам. Определение падежа, в кот</w:t>
      </w:r>
      <w:r w:rsidRPr="0037256F">
        <w:rPr>
          <w:rStyle w:val="Zag11"/>
          <w:rFonts w:eastAsia="@Arial Unicode MS"/>
          <w:color w:val="000000"/>
        </w:rPr>
        <w:t>о</w:t>
      </w:r>
      <w:r w:rsidRPr="0037256F">
        <w:rPr>
          <w:rStyle w:val="Zag11"/>
          <w:rFonts w:eastAsia="@Arial Unicode MS"/>
          <w:color w:val="000000"/>
        </w:rPr>
        <w:t xml:space="preserve">ром употреблено имя существительное. </w:t>
      </w:r>
      <w:r w:rsidRPr="0037256F">
        <w:rPr>
          <w:rStyle w:val="Zag11"/>
          <w:rFonts w:eastAsia="@Arial Unicode MS"/>
          <w:i/>
          <w:iCs/>
          <w:color w:val="000000"/>
        </w:rPr>
        <w:t>Различение падежных и смысловых (синтаксич</w:t>
      </w:r>
      <w:r w:rsidRPr="0037256F">
        <w:rPr>
          <w:rStyle w:val="Zag11"/>
          <w:rFonts w:eastAsia="@Arial Unicode MS"/>
          <w:i/>
          <w:iCs/>
          <w:color w:val="000000"/>
        </w:rPr>
        <w:t>е</w:t>
      </w:r>
      <w:r w:rsidRPr="0037256F">
        <w:rPr>
          <w:rStyle w:val="Zag11"/>
          <w:rFonts w:eastAsia="@Arial Unicode MS"/>
          <w:i/>
          <w:iCs/>
          <w:color w:val="000000"/>
        </w:rPr>
        <w:t xml:space="preserve">ских) вопросов. </w:t>
      </w:r>
      <w:r w:rsidRPr="0037256F">
        <w:rPr>
          <w:rStyle w:val="Zag11"/>
          <w:rFonts w:eastAsia="@Arial Unicode MS"/>
          <w:color w:val="000000"/>
        </w:rPr>
        <w:t>Определение принадлежности имён существительных к 1, 2, 3-му склон</w:t>
      </w:r>
      <w:r w:rsidRPr="0037256F">
        <w:rPr>
          <w:rStyle w:val="Zag11"/>
          <w:rFonts w:eastAsia="@Arial Unicode MS"/>
          <w:color w:val="000000"/>
        </w:rPr>
        <w:t>е</w:t>
      </w:r>
      <w:r w:rsidRPr="0037256F">
        <w:rPr>
          <w:rStyle w:val="Zag11"/>
          <w:rFonts w:eastAsia="@Arial Unicode MS"/>
          <w:color w:val="000000"/>
        </w:rPr>
        <w:t xml:space="preserve">нию. </w:t>
      </w:r>
      <w:r w:rsidRPr="0037256F">
        <w:rPr>
          <w:rStyle w:val="Zag11"/>
          <w:rFonts w:eastAsia="@Arial Unicode MS"/>
          <w:i/>
          <w:iCs/>
          <w:color w:val="000000"/>
        </w:rPr>
        <w:t>Морфологический разбор имён существительных</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Имя прилагательное. Значение и употребление в речи. Изменение прилагательных по р</w:t>
      </w:r>
      <w:r w:rsidRPr="0037256F">
        <w:rPr>
          <w:rStyle w:val="Zag11"/>
          <w:rFonts w:eastAsia="@Arial Unicode MS"/>
          <w:color w:val="000000"/>
        </w:rPr>
        <w:t>о</w:t>
      </w:r>
      <w:r w:rsidRPr="0037256F">
        <w:rPr>
          <w:rStyle w:val="Zag11"/>
          <w:rFonts w:eastAsia="@Arial Unicode MS"/>
          <w:color w:val="000000"/>
        </w:rPr>
        <w:t xml:space="preserve">дам, числам и падежам, кроме прилагательных на </w:t>
      </w:r>
      <w:proofErr w:type="gramStart"/>
      <w:r w:rsidRPr="0037256F">
        <w:rPr>
          <w:rStyle w:val="Zag11"/>
          <w:rFonts w:eastAsia="@Arial Unicode MS"/>
          <w:color w:val="000000"/>
        </w:rPr>
        <w:noBreakHyphen/>
      </w:r>
      <w:proofErr w:type="spellStart"/>
      <w:r w:rsidRPr="0037256F">
        <w:rPr>
          <w:rStyle w:val="Zag11"/>
          <w:rFonts w:eastAsia="@Arial Unicode MS"/>
          <w:b/>
          <w:bCs/>
          <w:i/>
          <w:iCs/>
          <w:color w:val="000000"/>
        </w:rPr>
        <w:t>и</w:t>
      </w:r>
      <w:proofErr w:type="gramEnd"/>
      <w:r w:rsidRPr="0037256F">
        <w:rPr>
          <w:rStyle w:val="Zag11"/>
          <w:rFonts w:eastAsia="@Arial Unicode MS"/>
          <w:b/>
          <w:bCs/>
          <w:i/>
          <w:iCs/>
          <w:color w:val="000000"/>
        </w:rPr>
        <w:t>й</w:t>
      </w:r>
      <w:proofErr w:type="spellEnd"/>
      <w:r w:rsidRPr="0037256F">
        <w:rPr>
          <w:rStyle w:val="Zag11"/>
          <w:rFonts w:eastAsia="@Arial Unicode MS"/>
          <w:color w:val="000000"/>
        </w:rPr>
        <w:t xml:space="preserve">, </w:t>
      </w:r>
      <w:r w:rsidRPr="0037256F">
        <w:rPr>
          <w:rStyle w:val="Zag11"/>
          <w:rFonts w:eastAsia="@Arial Unicode MS"/>
          <w:b/>
          <w:bCs/>
          <w:color w:val="000000"/>
        </w:rPr>
        <w:noBreakHyphen/>
      </w:r>
      <w:proofErr w:type="spellStart"/>
      <w:r w:rsidRPr="0037256F">
        <w:rPr>
          <w:rStyle w:val="Zag11"/>
          <w:rFonts w:eastAsia="@Arial Unicode MS"/>
          <w:b/>
          <w:bCs/>
          <w:i/>
          <w:iCs/>
          <w:color w:val="000000"/>
        </w:rPr>
        <w:t>ья</w:t>
      </w:r>
      <w:proofErr w:type="spellEnd"/>
      <w:r w:rsidRPr="0037256F">
        <w:rPr>
          <w:rStyle w:val="Zag11"/>
          <w:rFonts w:eastAsia="@Arial Unicode MS"/>
          <w:color w:val="000000"/>
        </w:rPr>
        <w:t xml:space="preserve">, </w:t>
      </w:r>
      <w:r w:rsidRPr="0037256F">
        <w:rPr>
          <w:rStyle w:val="Zag11"/>
          <w:rFonts w:eastAsia="@Arial Unicode MS"/>
          <w:b/>
          <w:bCs/>
          <w:color w:val="000000"/>
        </w:rPr>
        <w:noBreakHyphen/>
      </w:r>
      <w:proofErr w:type="spellStart"/>
      <w:r w:rsidRPr="0037256F">
        <w:rPr>
          <w:rStyle w:val="Zag11"/>
          <w:rFonts w:eastAsia="@Arial Unicode MS"/>
          <w:b/>
          <w:bCs/>
          <w:i/>
          <w:iCs/>
          <w:color w:val="000000"/>
        </w:rPr>
        <w:t>ов</w:t>
      </w:r>
      <w:proofErr w:type="spellEnd"/>
      <w:r w:rsidRPr="0037256F">
        <w:rPr>
          <w:rStyle w:val="Zag11"/>
          <w:rFonts w:eastAsia="@Arial Unicode MS"/>
          <w:color w:val="000000"/>
        </w:rPr>
        <w:t xml:space="preserve">, </w:t>
      </w:r>
      <w:r w:rsidRPr="0037256F">
        <w:rPr>
          <w:rStyle w:val="Zag11"/>
          <w:rFonts w:eastAsia="@Arial Unicode MS"/>
          <w:b/>
          <w:bCs/>
          <w:color w:val="000000"/>
        </w:rPr>
        <w:noBreakHyphen/>
      </w:r>
      <w:r w:rsidRPr="0037256F">
        <w:rPr>
          <w:rStyle w:val="Zag11"/>
          <w:rFonts w:eastAsia="@Arial Unicode MS"/>
          <w:b/>
          <w:bCs/>
          <w:i/>
          <w:iCs/>
          <w:color w:val="000000"/>
        </w:rPr>
        <w:t>ин</w:t>
      </w:r>
      <w:r w:rsidRPr="0037256F">
        <w:rPr>
          <w:rStyle w:val="Zag11"/>
          <w:rFonts w:eastAsia="@Arial Unicode MS"/>
          <w:color w:val="000000"/>
        </w:rPr>
        <w:t xml:space="preserve">. </w:t>
      </w:r>
      <w:r w:rsidRPr="0037256F">
        <w:rPr>
          <w:rStyle w:val="Zag11"/>
          <w:rFonts w:eastAsia="@Arial Unicode MS"/>
          <w:i/>
          <w:iCs/>
          <w:color w:val="000000"/>
        </w:rPr>
        <w:t>Морфологический разбор имён прилагательных.</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Местоимение. Общее представление о местоимении. </w:t>
      </w:r>
      <w:r w:rsidRPr="0037256F">
        <w:rPr>
          <w:rStyle w:val="Zag11"/>
          <w:rFonts w:eastAsia="@Arial Unicode MS"/>
          <w:i/>
          <w:iCs/>
          <w:color w:val="000000"/>
        </w:rPr>
        <w:t>Личные местоимения, значение и употребление в речи. Личные местоимения 1</w:t>
      </w:r>
      <w:r w:rsidRPr="0037256F">
        <w:rPr>
          <w:rStyle w:val="Zag11"/>
          <w:rFonts w:eastAsia="@Arial Unicode MS"/>
          <w:color w:val="000000"/>
        </w:rPr>
        <w:t xml:space="preserve">, </w:t>
      </w:r>
      <w:r w:rsidRPr="0037256F">
        <w:rPr>
          <w:rStyle w:val="Zag11"/>
          <w:rFonts w:eastAsia="@Arial Unicode MS"/>
          <w:i/>
          <w:iCs/>
          <w:color w:val="000000"/>
        </w:rPr>
        <w:t>2</w:t>
      </w:r>
      <w:r w:rsidRPr="0037256F">
        <w:rPr>
          <w:rStyle w:val="Zag11"/>
          <w:rFonts w:eastAsia="@Arial Unicode MS"/>
          <w:color w:val="000000"/>
        </w:rPr>
        <w:t xml:space="preserve">, </w:t>
      </w:r>
      <w:r w:rsidRPr="0037256F">
        <w:rPr>
          <w:rStyle w:val="Zag11"/>
          <w:rFonts w:eastAsia="@Arial Unicode MS"/>
          <w:i/>
          <w:iCs/>
          <w:color w:val="000000"/>
        </w:rPr>
        <w:t>3</w:t>
      </w:r>
      <w:r w:rsidRPr="0037256F">
        <w:rPr>
          <w:rStyle w:val="Zag11"/>
          <w:rFonts w:eastAsia="@Arial Unicode MS"/>
          <w:i/>
          <w:iCs/>
          <w:color w:val="000000"/>
        </w:rPr>
        <w:noBreakHyphen/>
        <w:t>го лица единственного и множественного числа. Склонение личных местоимений</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Глагол. Значение и употребление в речи. Неопределённая форма глагола. Различение гл</w:t>
      </w:r>
      <w:r w:rsidRPr="0037256F">
        <w:rPr>
          <w:rStyle w:val="Zag11"/>
          <w:rFonts w:eastAsia="@Arial Unicode MS"/>
          <w:color w:val="000000"/>
        </w:rPr>
        <w:t>а</w:t>
      </w:r>
      <w:r w:rsidRPr="0037256F">
        <w:rPr>
          <w:rStyle w:val="Zag11"/>
          <w:rFonts w:eastAsia="@Arial Unicode MS"/>
          <w:color w:val="000000"/>
        </w:rPr>
        <w:t>голов, отвечающих на вопросы «что сделать?» и «что делать?». Изменение глаголов по вр</w:t>
      </w:r>
      <w:r w:rsidRPr="0037256F">
        <w:rPr>
          <w:rStyle w:val="Zag11"/>
          <w:rFonts w:eastAsia="@Arial Unicode MS"/>
          <w:color w:val="000000"/>
        </w:rPr>
        <w:t>е</w:t>
      </w:r>
      <w:r w:rsidRPr="0037256F">
        <w:rPr>
          <w:rStyle w:val="Zag11"/>
          <w:rFonts w:eastAsia="@Arial Unicode MS"/>
          <w:color w:val="000000"/>
        </w:rPr>
        <w:t>менам. Изменение глаголов по лицам и числам в настоящем и будущем времени (спряж</w:t>
      </w:r>
      <w:r w:rsidRPr="0037256F">
        <w:rPr>
          <w:rStyle w:val="Zag11"/>
          <w:rFonts w:eastAsia="@Arial Unicode MS"/>
          <w:color w:val="000000"/>
        </w:rPr>
        <w:t>е</w:t>
      </w:r>
      <w:r w:rsidRPr="0037256F">
        <w:rPr>
          <w:rStyle w:val="Zag11"/>
          <w:rFonts w:eastAsia="@Arial Unicode MS"/>
          <w:color w:val="000000"/>
        </w:rPr>
        <w:t xml:space="preserve">ние). Способы определения I и II спряжения глаголов (практическое овладение). Изменение глаголов прошедшего времени по родам и числам. </w:t>
      </w:r>
      <w:r w:rsidRPr="0037256F">
        <w:rPr>
          <w:rStyle w:val="Zag11"/>
          <w:rFonts w:eastAsia="@Arial Unicode MS"/>
          <w:i/>
          <w:iCs/>
          <w:color w:val="000000"/>
        </w:rPr>
        <w:t>Морфологический разбор глаголов.</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Наречие. Значение и употребление в речи.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Предлог. </w:t>
      </w:r>
      <w:r w:rsidRPr="0037256F">
        <w:rPr>
          <w:rStyle w:val="Zag11"/>
          <w:rFonts w:eastAsia="@Arial Unicode MS"/>
          <w:i/>
          <w:iCs/>
          <w:color w:val="000000"/>
        </w:rPr>
        <w:t>Знакомство с наиболее употребительными предлогами. Функция предлогов: о</w:t>
      </w:r>
      <w:r w:rsidRPr="0037256F">
        <w:rPr>
          <w:rStyle w:val="Zag11"/>
          <w:rFonts w:eastAsia="@Arial Unicode MS"/>
          <w:i/>
          <w:iCs/>
          <w:color w:val="000000"/>
        </w:rPr>
        <w:t>б</w:t>
      </w:r>
      <w:r w:rsidRPr="0037256F">
        <w:rPr>
          <w:rStyle w:val="Zag11"/>
          <w:rFonts w:eastAsia="@Arial Unicode MS"/>
          <w:i/>
          <w:iCs/>
          <w:color w:val="000000"/>
        </w:rPr>
        <w:t xml:space="preserve">разование падежных форм имён существительных и местоимений. </w:t>
      </w:r>
      <w:r w:rsidRPr="0037256F">
        <w:rPr>
          <w:rStyle w:val="Zag11"/>
          <w:rFonts w:eastAsia="@Arial Unicode MS"/>
          <w:color w:val="000000"/>
        </w:rPr>
        <w:t>Отличие предлогов от приставок.</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Союзы </w:t>
      </w:r>
      <w:r w:rsidRPr="0037256F">
        <w:rPr>
          <w:rStyle w:val="Zag11"/>
          <w:rFonts w:eastAsia="@Arial Unicode MS"/>
          <w:b/>
          <w:bCs/>
          <w:i/>
          <w:iCs/>
          <w:color w:val="000000"/>
        </w:rPr>
        <w:t>и</w:t>
      </w:r>
      <w:r w:rsidRPr="0037256F">
        <w:rPr>
          <w:rStyle w:val="Zag11"/>
          <w:rFonts w:eastAsia="@Arial Unicode MS"/>
          <w:color w:val="000000"/>
        </w:rPr>
        <w:t xml:space="preserve">, </w:t>
      </w:r>
      <w:r w:rsidRPr="0037256F">
        <w:rPr>
          <w:rStyle w:val="Zag11"/>
          <w:rFonts w:eastAsia="@Arial Unicode MS"/>
          <w:b/>
          <w:bCs/>
          <w:i/>
          <w:iCs/>
          <w:color w:val="000000"/>
        </w:rPr>
        <w:t>а</w:t>
      </w:r>
      <w:r w:rsidRPr="0037256F">
        <w:rPr>
          <w:rStyle w:val="Zag11"/>
          <w:rFonts w:eastAsia="@Arial Unicode MS"/>
          <w:color w:val="000000"/>
        </w:rPr>
        <w:t xml:space="preserve">, </w:t>
      </w:r>
      <w:r w:rsidRPr="0037256F">
        <w:rPr>
          <w:rStyle w:val="Zag11"/>
          <w:rFonts w:eastAsia="@Arial Unicode MS"/>
          <w:b/>
          <w:bCs/>
          <w:i/>
          <w:iCs/>
          <w:color w:val="000000"/>
        </w:rPr>
        <w:t>но</w:t>
      </w:r>
      <w:r w:rsidRPr="0037256F">
        <w:rPr>
          <w:rStyle w:val="Zag11"/>
          <w:rFonts w:eastAsia="@Arial Unicode MS"/>
          <w:color w:val="000000"/>
        </w:rPr>
        <w:t xml:space="preserve">, их роль в речи. Частица </w:t>
      </w:r>
      <w:r w:rsidRPr="0037256F">
        <w:rPr>
          <w:rStyle w:val="Zag11"/>
          <w:rFonts w:eastAsia="@Arial Unicode MS"/>
          <w:b/>
          <w:bCs/>
          <w:i/>
          <w:iCs/>
          <w:color w:val="000000"/>
        </w:rPr>
        <w:t>не</w:t>
      </w:r>
      <w:r w:rsidRPr="0037256F">
        <w:rPr>
          <w:rStyle w:val="Zag11"/>
          <w:rFonts w:eastAsia="@Arial Unicode MS"/>
          <w:color w:val="000000"/>
        </w:rPr>
        <w:t>, её значение.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lastRenderedPageBreak/>
        <w:t xml:space="preserve">Синтаксис. </w:t>
      </w:r>
      <w:r w:rsidRPr="0037256F">
        <w:rPr>
          <w:rStyle w:val="Zag11"/>
          <w:rFonts w:eastAsia="@Arial Unicode MS"/>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w:t>
      </w:r>
      <w:r w:rsidRPr="0037256F">
        <w:rPr>
          <w:rStyle w:val="Zag11"/>
          <w:rFonts w:eastAsia="@Arial Unicode MS"/>
          <w:color w:val="000000"/>
        </w:rPr>
        <w:t>и</w:t>
      </w:r>
      <w:r w:rsidRPr="0037256F">
        <w:rPr>
          <w:rStyle w:val="Zag11"/>
          <w:rFonts w:eastAsia="@Arial Unicode MS"/>
          <w:color w:val="000000"/>
        </w:rPr>
        <w:t>тельные и побудительные; по эмоциональной окраске (интонации): восклицательные и н</w:t>
      </w:r>
      <w:r w:rsidRPr="0037256F">
        <w:rPr>
          <w:rStyle w:val="Zag11"/>
          <w:rFonts w:eastAsia="@Arial Unicode MS"/>
          <w:color w:val="000000"/>
        </w:rPr>
        <w:t>е</w:t>
      </w:r>
      <w:r w:rsidRPr="0037256F">
        <w:rPr>
          <w:rStyle w:val="Zag11"/>
          <w:rFonts w:eastAsia="@Arial Unicode MS"/>
          <w:color w:val="000000"/>
        </w:rPr>
        <w:t>восклицательные.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Нахождение главных членов предложения: подлежащего и сказуемого. Различение гла</w:t>
      </w:r>
      <w:r w:rsidRPr="0037256F">
        <w:rPr>
          <w:rStyle w:val="Zag11"/>
          <w:rFonts w:eastAsia="@Arial Unicode MS"/>
          <w:color w:val="000000"/>
        </w:rPr>
        <w:t>в</w:t>
      </w:r>
      <w:r w:rsidRPr="0037256F">
        <w:rPr>
          <w:rStyle w:val="Zag11"/>
          <w:rFonts w:eastAsia="@Arial Unicode MS"/>
          <w:color w:val="000000"/>
        </w:rPr>
        <w:t>ных и второстепенных членов предложения. Установление связи (при помощи смысловых вопросов) между словами в словосочетании и предложении.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Нахождение и самостоятельное составление предложений с однородными членами без союзов и с союзами </w:t>
      </w:r>
      <w:r w:rsidRPr="0037256F">
        <w:rPr>
          <w:rStyle w:val="Zag11"/>
          <w:rFonts w:eastAsia="@Arial Unicode MS"/>
          <w:b/>
          <w:bCs/>
          <w:i/>
          <w:iCs/>
          <w:color w:val="000000"/>
        </w:rPr>
        <w:t>и</w:t>
      </w:r>
      <w:r w:rsidRPr="0037256F">
        <w:rPr>
          <w:rStyle w:val="Zag11"/>
          <w:rFonts w:eastAsia="@Arial Unicode MS"/>
          <w:color w:val="000000"/>
        </w:rPr>
        <w:t xml:space="preserve">, </w:t>
      </w:r>
      <w:r w:rsidRPr="0037256F">
        <w:rPr>
          <w:rStyle w:val="Zag11"/>
          <w:rFonts w:eastAsia="@Arial Unicode MS"/>
          <w:b/>
          <w:bCs/>
          <w:i/>
          <w:iCs/>
          <w:color w:val="000000"/>
        </w:rPr>
        <w:t>а</w:t>
      </w:r>
      <w:r w:rsidRPr="0037256F">
        <w:rPr>
          <w:rStyle w:val="Zag11"/>
          <w:rFonts w:eastAsia="@Arial Unicode MS"/>
          <w:color w:val="000000"/>
        </w:rPr>
        <w:t xml:space="preserve">, </w:t>
      </w:r>
      <w:r w:rsidRPr="0037256F">
        <w:rPr>
          <w:rStyle w:val="Zag11"/>
          <w:rFonts w:eastAsia="@Arial Unicode MS"/>
          <w:b/>
          <w:bCs/>
          <w:i/>
          <w:iCs/>
          <w:color w:val="000000"/>
        </w:rPr>
        <w:t>но</w:t>
      </w:r>
      <w:r w:rsidRPr="0037256F">
        <w:rPr>
          <w:rStyle w:val="Zag11"/>
          <w:rFonts w:eastAsia="@Arial Unicode MS"/>
          <w:color w:val="000000"/>
        </w:rPr>
        <w:t>. Использование интонации перечисления в предложениях с о</w:t>
      </w:r>
      <w:r w:rsidRPr="0037256F">
        <w:rPr>
          <w:rStyle w:val="Zag11"/>
          <w:rFonts w:eastAsia="@Arial Unicode MS"/>
          <w:color w:val="000000"/>
        </w:rPr>
        <w:t>д</w:t>
      </w:r>
      <w:r w:rsidRPr="0037256F">
        <w:rPr>
          <w:rStyle w:val="Zag11"/>
          <w:rFonts w:eastAsia="@Arial Unicode MS"/>
          <w:color w:val="000000"/>
        </w:rPr>
        <w:t>нородными членами.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Различение простых и сложных предложений</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Орфография и пунктуация.</w:t>
      </w:r>
      <w:r w:rsidRPr="0037256F">
        <w:rPr>
          <w:rStyle w:val="Zag11"/>
          <w:rFonts w:eastAsia="@Arial Unicode MS"/>
          <w:color w:val="00000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w:t>
      </w:r>
      <w:r w:rsidRPr="0037256F">
        <w:rPr>
          <w:rStyle w:val="Zag11"/>
          <w:rFonts w:eastAsia="@Arial Unicode MS"/>
          <w:color w:val="000000"/>
        </w:rPr>
        <w:t>о</w:t>
      </w:r>
      <w:r w:rsidRPr="0037256F">
        <w:rPr>
          <w:rStyle w:val="Zag11"/>
          <w:rFonts w:eastAsia="@Arial Unicode MS"/>
          <w:color w:val="000000"/>
        </w:rPr>
        <w:t>вание орфографического словаря.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Применение правил правописания:</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 xml:space="preserve">сочетания </w:t>
      </w:r>
      <w:proofErr w:type="spellStart"/>
      <w:r w:rsidRPr="0037256F">
        <w:rPr>
          <w:rStyle w:val="Zag11"/>
          <w:rFonts w:eastAsia="@Arial Unicode MS"/>
          <w:b/>
          <w:bCs/>
          <w:i/>
          <w:iCs/>
          <w:color w:val="000000"/>
        </w:rPr>
        <w:t>жи</w:t>
      </w:r>
      <w:proofErr w:type="spellEnd"/>
      <w:r w:rsidRPr="0037256F">
        <w:rPr>
          <w:rStyle w:val="Zag11"/>
          <w:rFonts w:eastAsia="@Arial Unicode MS"/>
          <w:b/>
          <w:bCs/>
          <w:i/>
          <w:iCs/>
          <w:color w:val="000000"/>
        </w:rPr>
        <w:t>—ши</w:t>
      </w:r>
      <w:r w:rsidRPr="0037256F">
        <w:rPr>
          <w:rStyle w:val="Zag11"/>
          <w:rFonts w:eastAsia="@Arial Unicode MS"/>
          <w:color w:val="000000"/>
          <w:vertAlign w:val="superscript"/>
        </w:rPr>
        <w:t>1</w:t>
      </w:r>
      <w:r w:rsidRPr="0037256F">
        <w:rPr>
          <w:rStyle w:val="Zag11"/>
          <w:rFonts w:eastAsia="@Arial Unicode MS"/>
          <w:color w:val="000000"/>
        </w:rPr>
        <w:t xml:space="preserve">, </w:t>
      </w:r>
      <w:proofErr w:type="spellStart"/>
      <w:proofErr w:type="gramStart"/>
      <w:r w:rsidRPr="0037256F">
        <w:rPr>
          <w:rStyle w:val="Zag11"/>
          <w:rFonts w:eastAsia="@Arial Unicode MS"/>
          <w:b/>
          <w:bCs/>
          <w:i/>
          <w:iCs/>
          <w:color w:val="000000"/>
        </w:rPr>
        <w:t>ча</w:t>
      </w:r>
      <w:proofErr w:type="spellEnd"/>
      <w:r w:rsidRPr="0037256F">
        <w:rPr>
          <w:rStyle w:val="Zag11"/>
          <w:rFonts w:eastAsia="@Arial Unicode MS"/>
          <w:b/>
          <w:bCs/>
          <w:i/>
          <w:iCs/>
          <w:color w:val="000000"/>
        </w:rPr>
        <w:t>—ща</w:t>
      </w:r>
      <w:proofErr w:type="gramEnd"/>
      <w:r w:rsidRPr="0037256F">
        <w:rPr>
          <w:rStyle w:val="Zag11"/>
          <w:rFonts w:eastAsia="@Arial Unicode MS"/>
          <w:color w:val="000000"/>
        </w:rPr>
        <w:t xml:space="preserve">, </w:t>
      </w:r>
      <w:r w:rsidRPr="0037256F">
        <w:rPr>
          <w:rStyle w:val="Zag11"/>
          <w:rFonts w:eastAsia="@Arial Unicode MS"/>
          <w:b/>
          <w:bCs/>
          <w:i/>
          <w:iCs/>
          <w:color w:val="000000"/>
        </w:rPr>
        <w:t>чу—</w:t>
      </w:r>
      <w:proofErr w:type="spellStart"/>
      <w:r w:rsidRPr="0037256F">
        <w:rPr>
          <w:rStyle w:val="Zag11"/>
          <w:rFonts w:eastAsia="@Arial Unicode MS"/>
          <w:b/>
          <w:bCs/>
          <w:i/>
          <w:iCs/>
          <w:color w:val="000000"/>
        </w:rPr>
        <w:t>щу</w:t>
      </w:r>
      <w:proofErr w:type="spellEnd"/>
      <w:r w:rsidRPr="0037256F">
        <w:rPr>
          <w:rStyle w:val="Zag11"/>
          <w:rFonts w:eastAsia="@Arial Unicode MS"/>
          <w:b/>
          <w:bCs/>
          <w:i/>
          <w:iCs/>
          <w:color w:val="000000"/>
        </w:rPr>
        <w:t xml:space="preserve"> </w:t>
      </w:r>
      <w:r w:rsidRPr="0037256F">
        <w:rPr>
          <w:rStyle w:val="Zag11"/>
          <w:rFonts w:eastAsia="@Arial Unicode MS"/>
          <w:color w:val="000000"/>
        </w:rPr>
        <w:t>в положении под ударением;</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 xml:space="preserve">сочетания </w:t>
      </w:r>
      <w:proofErr w:type="spellStart"/>
      <w:r w:rsidRPr="0037256F">
        <w:rPr>
          <w:rStyle w:val="Zag11"/>
          <w:rFonts w:eastAsia="@Arial Unicode MS"/>
          <w:b/>
          <w:bCs/>
          <w:i/>
          <w:iCs/>
          <w:color w:val="000000"/>
        </w:rPr>
        <w:t>чк</w:t>
      </w:r>
      <w:proofErr w:type="spellEnd"/>
      <w:r w:rsidRPr="0037256F">
        <w:rPr>
          <w:rStyle w:val="Zag11"/>
          <w:rFonts w:eastAsia="@Arial Unicode MS"/>
          <w:b/>
          <w:bCs/>
          <w:i/>
          <w:iCs/>
          <w:color w:val="000000"/>
        </w:rPr>
        <w:t>—</w:t>
      </w:r>
      <w:proofErr w:type="spellStart"/>
      <w:r w:rsidRPr="0037256F">
        <w:rPr>
          <w:rStyle w:val="Zag11"/>
          <w:rFonts w:eastAsia="@Arial Unicode MS"/>
          <w:b/>
          <w:bCs/>
          <w:i/>
          <w:iCs/>
          <w:color w:val="000000"/>
        </w:rPr>
        <w:t>чн</w:t>
      </w:r>
      <w:proofErr w:type="spellEnd"/>
      <w:r w:rsidRPr="0037256F">
        <w:rPr>
          <w:rStyle w:val="Zag11"/>
          <w:rFonts w:eastAsia="@Arial Unicode MS"/>
          <w:color w:val="000000"/>
        </w:rPr>
        <w:t xml:space="preserve">, </w:t>
      </w:r>
      <w:proofErr w:type="spellStart"/>
      <w:r w:rsidRPr="0037256F">
        <w:rPr>
          <w:rStyle w:val="Zag11"/>
          <w:rFonts w:eastAsia="@Arial Unicode MS"/>
          <w:b/>
          <w:bCs/>
          <w:i/>
          <w:iCs/>
          <w:color w:val="000000"/>
        </w:rPr>
        <w:t>чт</w:t>
      </w:r>
      <w:proofErr w:type="spellEnd"/>
      <w:r w:rsidRPr="0037256F">
        <w:rPr>
          <w:rStyle w:val="Zag11"/>
          <w:rFonts w:eastAsia="@Arial Unicode MS"/>
          <w:color w:val="000000"/>
        </w:rPr>
        <w:t xml:space="preserve">, </w:t>
      </w:r>
      <w:proofErr w:type="spellStart"/>
      <w:r w:rsidRPr="0037256F">
        <w:rPr>
          <w:rStyle w:val="Zag11"/>
          <w:rFonts w:eastAsia="@Arial Unicode MS"/>
          <w:b/>
          <w:bCs/>
          <w:i/>
          <w:iCs/>
          <w:color w:val="000000"/>
        </w:rPr>
        <w:t>щн</w:t>
      </w:r>
      <w:proofErr w:type="spellEnd"/>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перенос слов;</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прописная буква в начале предложения, в именах собственных;</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 xml:space="preserve">проверяемые безударные гласные в </w:t>
      </w:r>
      <w:proofErr w:type="gramStart"/>
      <w:r w:rsidRPr="0037256F">
        <w:rPr>
          <w:rStyle w:val="Zag11"/>
          <w:rFonts w:eastAsia="@Arial Unicode MS"/>
          <w:color w:val="000000"/>
        </w:rPr>
        <w:t>корне слова</w:t>
      </w:r>
      <w:proofErr w:type="gramEnd"/>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 xml:space="preserve">парные звонкие и глухие согласные в </w:t>
      </w:r>
      <w:proofErr w:type="gramStart"/>
      <w:r w:rsidRPr="0037256F">
        <w:rPr>
          <w:rStyle w:val="Zag11"/>
          <w:rFonts w:eastAsia="@Arial Unicode MS"/>
          <w:color w:val="000000"/>
        </w:rPr>
        <w:t>корне слова</w:t>
      </w:r>
      <w:proofErr w:type="gramEnd"/>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непроизносимые согласные;</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 xml:space="preserve">непроверяемые гласные и согласные в </w:t>
      </w:r>
      <w:proofErr w:type="gramStart"/>
      <w:r w:rsidRPr="0037256F">
        <w:rPr>
          <w:rStyle w:val="Zag11"/>
          <w:rFonts w:eastAsia="@Arial Unicode MS"/>
          <w:color w:val="000000"/>
        </w:rPr>
        <w:t>корне слова</w:t>
      </w:r>
      <w:proofErr w:type="gramEnd"/>
      <w:r w:rsidRPr="0037256F">
        <w:rPr>
          <w:rStyle w:val="Zag11"/>
          <w:rFonts w:eastAsia="@Arial Unicode MS"/>
          <w:color w:val="000000"/>
        </w:rPr>
        <w:t xml:space="preserve"> (на ограниченном перечне слов);</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гласные и согласные в неизменяемых на письме приставках;</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 xml:space="preserve">разделительные </w:t>
      </w:r>
      <w:r w:rsidRPr="0037256F">
        <w:rPr>
          <w:rStyle w:val="Zag11"/>
          <w:rFonts w:eastAsia="@Arial Unicode MS"/>
          <w:b/>
          <w:bCs/>
          <w:i/>
          <w:iCs/>
          <w:color w:val="000000"/>
        </w:rPr>
        <w:t xml:space="preserve">ъ </w:t>
      </w:r>
      <w:r w:rsidRPr="0037256F">
        <w:rPr>
          <w:rStyle w:val="Zag11"/>
          <w:rFonts w:eastAsia="@Arial Unicode MS"/>
          <w:color w:val="000000"/>
        </w:rPr>
        <w:t xml:space="preserve">и </w:t>
      </w:r>
      <w:r w:rsidRPr="0037256F">
        <w:rPr>
          <w:rStyle w:val="Zag11"/>
          <w:rFonts w:eastAsia="@Arial Unicode MS"/>
          <w:b/>
          <w:bCs/>
          <w:i/>
          <w:iCs/>
          <w:color w:val="000000"/>
        </w:rPr>
        <w:t>ь</w:t>
      </w:r>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мягкий знак после шипящих на конце имён существительных (</w:t>
      </w:r>
      <w:r w:rsidRPr="0037256F">
        <w:rPr>
          <w:rStyle w:val="Zag11"/>
          <w:rFonts w:eastAsia="@Arial Unicode MS"/>
          <w:b/>
          <w:bCs/>
          <w:i/>
          <w:iCs/>
          <w:color w:val="000000"/>
        </w:rPr>
        <w:t>ночь</w:t>
      </w:r>
      <w:r w:rsidRPr="0037256F">
        <w:rPr>
          <w:rStyle w:val="Zag11"/>
          <w:rFonts w:eastAsia="@Arial Unicode MS"/>
          <w:color w:val="000000"/>
        </w:rPr>
        <w:t xml:space="preserve">, </w:t>
      </w:r>
      <w:r w:rsidRPr="0037256F">
        <w:rPr>
          <w:rStyle w:val="Zag11"/>
          <w:rFonts w:eastAsia="@Arial Unicode MS"/>
          <w:b/>
          <w:bCs/>
          <w:i/>
          <w:iCs/>
          <w:color w:val="000000"/>
        </w:rPr>
        <w:t>нож</w:t>
      </w:r>
      <w:r w:rsidRPr="0037256F">
        <w:rPr>
          <w:rStyle w:val="Zag11"/>
          <w:rFonts w:eastAsia="@Arial Unicode MS"/>
          <w:color w:val="000000"/>
        </w:rPr>
        <w:t xml:space="preserve">, </w:t>
      </w:r>
      <w:r w:rsidRPr="0037256F">
        <w:rPr>
          <w:rStyle w:val="Zag11"/>
          <w:rFonts w:eastAsia="@Arial Unicode MS"/>
          <w:b/>
          <w:bCs/>
          <w:i/>
          <w:iCs/>
          <w:color w:val="000000"/>
        </w:rPr>
        <w:t>рожь</w:t>
      </w:r>
      <w:r w:rsidRPr="0037256F">
        <w:rPr>
          <w:rStyle w:val="Zag11"/>
          <w:rFonts w:eastAsia="@Arial Unicode MS"/>
          <w:color w:val="000000"/>
        </w:rPr>
        <w:t xml:space="preserve">, </w:t>
      </w:r>
      <w:r w:rsidRPr="0037256F">
        <w:rPr>
          <w:rStyle w:val="Zag11"/>
          <w:rFonts w:eastAsia="@Arial Unicode MS"/>
          <w:b/>
          <w:bCs/>
          <w:i/>
          <w:iCs/>
          <w:color w:val="000000"/>
        </w:rPr>
        <w:t>мышь</w:t>
      </w:r>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 xml:space="preserve">безударные падежные окончания имён существительных (кроме существительных на </w:t>
      </w:r>
      <w:proofErr w:type="gramStart"/>
      <w:r w:rsidRPr="0037256F">
        <w:rPr>
          <w:rStyle w:val="Zag11"/>
          <w:rFonts w:eastAsia="@Arial Unicode MS"/>
          <w:i/>
          <w:iCs/>
          <w:color w:val="000000"/>
        </w:rPr>
        <w:noBreakHyphen/>
      </w:r>
      <w:proofErr w:type="spellStart"/>
      <w:r w:rsidRPr="0037256F">
        <w:rPr>
          <w:rStyle w:val="Zag11"/>
          <w:rFonts w:eastAsia="@Arial Unicode MS"/>
          <w:b/>
          <w:bCs/>
          <w:i/>
          <w:iCs/>
          <w:color w:val="000000"/>
        </w:rPr>
        <w:t>м</w:t>
      </w:r>
      <w:proofErr w:type="gramEnd"/>
      <w:r w:rsidRPr="0037256F">
        <w:rPr>
          <w:rStyle w:val="Zag11"/>
          <w:rFonts w:eastAsia="@Arial Unicode MS"/>
          <w:b/>
          <w:bCs/>
          <w:i/>
          <w:iCs/>
          <w:color w:val="000000"/>
        </w:rPr>
        <w:t>я</w:t>
      </w:r>
      <w:proofErr w:type="spellEnd"/>
      <w:r w:rsidRPr="0037256F">
        <w:rPr>
          <w:rStyle w:val="Zag11"/>
          <w:rFonts w:eastAsia="@Arial Unicode MS"/>
          <w:color w:val="000000"/>
        </w:rPr>
        <w:t xml:space="preserve">, </w:t>
      </w:r>
      <w:r w:rsidRPr="0037256F">
        <w:rPr>
          <w:rStyle w:val="Zag11"/>
          <w:rFonts w:eastAsia="@Arial Unicode MS"/>
          <w:b/>
          <w:bCs/>
          <w:i/>
          <w:iCs/>
          <w:color w:val="000000"/>
        </w:rPr>
        <w:noBreakHyphen/>
      </w:r>
      <w:proofErr w:type="spellStart"/>
      <w:r w:rsidRPr="0037256F">
        <w:rPr>
          <w:rStyle w:val="Zag11"/>
          <w:rFonts w:eastAsia="@Arial Unicode MS"/>
          <w:b/>
          <w:bCs/>
          <w:i/>
          <w:iCs/>
          <w:color w:val="000000"/>
        </w:rPr>
        <w:t>ий</w:t>
      </w:r>
      <w:proofErr w:type="spellEnd"/>
      <w:r w:rsidRPr="0037256F">
        <w:rPr>
          <w:rStyle w:val="Zag11"/>
          <w:rFonts w:eastAsia="@Arial Unicode MS"/>
          <w:color w:val="000000"/>
        </w:rPr>
        <w:t xml:space="preserve">, </w:t>
      </w:r>
      <w:r w:rsidRPr="0037256F">
        <w:rPr>
          <w:rStyle w:val="Zag11"/>
          <w:rFonts w:eastAsia="@Arial Unicode MS"/>
          <w:b/>
          <w:bCs/>
          <w:i/>
          <w:iCs/>
          <w:color w:val="000000"/>
        </w:rPr>
        <w:noBreakHyphen/>
      </w:r>
      <w:proofErr w:type="spellStart"/>
      <w:r w:rsidRPr="0037256F">
        <w:rPr>
          <w:rStyle w:val="Zag11"/>
          <w:rFonts w:eastAsia="@Arial Unicode MS"/>
          <w:b/>
          <w:bCs/>
          <w:i/>
          <w:iCs/>
          <w:color w:val="000000"/>
        </w:rPr>
        <w:t>ья</w:t>
      </w:r>
      <w:proofErr w:type="spellEnd"/>
      <w:r w:rsidRPr="0037256F">
        <w:rPr>
          <w:rStyle w:val="Zag11"/>
          <w:rFonts w:eastAsia="@Arial Unicode MS"/>
          <w:color w:val="000000"/>
        </w:rPr>
        <w:t xml:space="preserve">, </w:t>
      </w:r>
      <w:r w:rsidRPr="0037256F">
        <w:rPr>
          <w:rStyle w:val="Zag11"/>
          <w:rFonts w:eastAsia="@Arial Unicode MS"/>
          <w:b/>
          <w:bCs/>
          <w:i/>
          <w:iCs/>
          <w:color w:val="000000"/>
        </w:rPr>
        <w:noBreakHyphen/>
      </w:r>
      <w:proofErr w:type="spellStart"/>
      <w:r w:rsidRPr="0037256F">
        <w:rPr>
          <w:rStyle w:val="Zag11"/>
          <w:rFonts w:eastAsia="@Arial Unicode MS"/>
          <w:b/>
          <w:bCs/>
          <w:i/>
          <w:iCs/>
          <w:color w:val="000000"/>
        </w:rPr>
        <w:t>ье</w:t>
      </w:r>
      <w:proofErr w:type="spellEnd"/>
      <w:r w:rsidRPr="0037256F">
        <w:rPr>
          <w:rStyle w:val="Zag11"/>
          <w:rFonts w:eastAsia="@Arial Unicode MS"/>
          <w:color w:val="000000"/>
        </w:rPr>
        <w:t xml:space="preserve">, </w:t>
      </w:r>
      <w:r w:rsidRPr="0037256F">
        <w:rPr>
          <w:rStyle w:val="Zag11"/>
          <w:rFonts w:eastAsia="@Arial Unicode MS"/>
          <w:b/>
          <w:bCs/>
          <w:i/>
          <w:iCs/>
          <w:color w:val="000000"/>
        </w:rPr>
        <w:noBreakHyphen/>
      </w:r>
      <w:proofErr w:type="spellStart"/>
      <w:r w:rsidRPr="0037256F">
        <w:rPr>
          <w:rStyle w:val="Zag11"/>
          <w:rFonts w:eastAsia="@Arial Unicode MS"/>
          <w:b/>
          <w:bCs/>
          <w:i/>
          <w:iCs/>
          <w:color w:val="000000"/>
        </w:rPr>
        <w:t>ия</w:t>
      </w:r>
      <w:proofErr w:type="spellEnd"/>
      <w:r w:rsidRPr="0037256F">
        <w:rPr>
          <w:rStyle w:val="Zag11"/>
          <w:rFonts w:eastAsia="@Arial Unicode MS"/>
          <w:color w:val="000000"/>
        </w:rPr>
        <w:t xml:space="preserve">, </w:t>
      </w:r>
      <w:r w:rsidRPr="0037256F">
        <w:rPr>
          <w:rStyle w:val="Zag11"/>
          <w:rFonts w:eastAsia="@Arial Unicode MS"/>
          <w:b/>
          <w:bCs/>
          <w:i/>
          <w:iCs/>
          <w:color w:val="000000"/>
        </w:rPr>
        <w:noBreakHyphen/>
      </w:r>
      <w:proofErr w:type="spellStart"/>
      <w:r w:rsidRPr="0037256F">
        <w:rPr>
          <w:rStyle w:val="Zag11"/>
          <w:rFonts w:eastAsia="@Arial Unicode MS"/>
          <w:b/>
          <w:bCs/>
          <w:i/>
          <w:iCs/>
          <w:color w:val="000000"/>
        </w:rPr>
        <w:t>ов</w:t>
      </w:r>
      <w:proofErr w:type="spellEnd"/>
      <w:r w:rsidRPr="0037256F">
        <w:rPr>
          <w:rStyle w:val="Zag11"/>
          <w:rFonts w:eastAsia="@Arial Unicode MS"/>
          <w:color w:val="000000"/>
        </w:rPr>
        <w:t xml:space="preserve">, </w:t>
      </w:r>
      <w:r w:rsidRPr="0037256F">
        <w:rPr>
          <w:rStyle w:val="Zag11"/>
          <w:rFonts w:eastAsia="@Arial Unicode MS"/>
          <w:b/>
          <w:bCs/>
          <w:i/>
          <w:iCs/>
          <w:color w:val="000000"/>
        </w:rPr>
        <w:noBreakHyphen/>
        <w:t>ин</w:t>
      </w:r>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безударные окончания имён прилагательных;</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раздельное написание предлогов с личными местоимениями;</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b/>
          <w:bCs/>
          <w:i/>
          <w:iCs/>
          <w:color w:val="000000"/>
        </w:rPr>
        <w:t xml:space="preserve">не </w:t>
      </w:r>
      <w:r w:rsidRPr="0037256F">
        <w:rPr>
          <w:rStyle w:val="Zag11"/>
          <w:rFonts w:eastAsia="@Arial Unicode MS"/>
          <w:color w:val="000000"/>
        </w:rPr>
        <w:t>с глаголами;</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мягкий знак после шипящих на конце глаголов в форме 2</w:t>
      </w:r>
      <w:r w:rsidRPr="0037256F">
        <w:rPr>
          <w:rStyle w:val="Zag11"/>
          <w:rFonts w:eastAsia="@Arial Unicode MS"/>
          <w:color w:val="000000"/>
        </w:rPr>
        <w:noBreakHyphen/>
        <w:t>го лица единственного числа (</w:t>
      </w:r>
      <w:r w:rsidRPr="0037256F">
        <w:rPr>
          <w:rStyle w:val="Zag11"/>
          <w:rFonts w:eastAsia="@Arial Unicode MS"/>
          <w:b/>
          <w:bCs/>
          <w:i/>
          <w:iCs/>
          <w:color w:val="000000"/>
        </w:rPr>
        <w:t>пишешь</w:t>
      </w:r>
      <w:r w:rsidRPr="0037256F">
        <w:rPr>
          <w:rStyle w:val="Zag11"/>
          <w:rFonts w:eastAsia="@Arial Unicode MS"/>
          <w:color w:val="000000"/>
        </w:rPr>
        <w:t xml:space="preserve">, </w:t>
      </w:r>
      <w:r w:rsidRPr="0037256F">
        <w:rPr>
          <w:rStyle w:val="Zag11"/>
          <w:rFonts w:eastAsia="@Arial Unicode MS"/>
          <w:b/>
          <w:bCs/>
          <w:i/>
          <w:iCs/>
          <w:color w:val="000000"/>
        </w:rPr>
        <w:t>учишь</w:t>
      </w:r>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 xml:space="preserve">мягкий знак в глаголах в сочетании </w:t>
      </w:r>
      <w:proofErr w:type="gramStart"/>
      <w:r w:rsidRPr="0037256F">
        <w:rPr>
          <w:rStyle w:val="Zag11"/>
          <w:rFonts w:eastAsia="@Arial Unicode MS"/>
          <w:color w:val="000000"/>
        </w:rPr>
        <w:noBreakHyphen/>
      </w:r>
      <w:proofErr w:type="spellStart"/>
      <w:r w:rsidRPr="0037256F">
        <w:rPr>
          <w:rStyle w:val="Zag11"/>
          <w:rFonts w:eastAsia="@Arial Unicode MS"/>
          <w:b/>
          <w:bCs/>
          <w:i/>
          <w:iCs/>
          <w:color w:val="000000"/>
        </w:rPr>
        <w:t>т</w:t>
      </w:r>
      <w:proofErr w:type="gramEnd"/>
      <w:r w:rsidRPr="0037256F">
        <w:rPr>
          <w:rStyle w:val="Zag11"/>
          <w:rFonts w:eastAsia="@Arial Unicode MS"/>
          <w:b/>
          <w:bCs/>
          <w:i/>
          <w:iCs/>
          <w:color w:val="000000"/>
        </w:rPr>
        <w:t>ься</w:t>
      </w:r>
      <w:proofErr w:type="spellEnd"/>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i/>
          <w:iCs/>
          <w:color w:val="000000"/>
        </w:rPr>
        <w:t>безударные личные окончания глаголов</w:t>
      </w:r>
      <w:r w:rsidRPr="0037256F">
        <w:rPr>
          <w:rStyle w:val="Zag11"/>
          <w:rFonts w:eastAsia="@Arial Unicode MS"/>
          <w:color w:val="000000"/>
        </w:rPr>
        <w:t>;</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раздельное написание предлогов с другими словами;</w:t>
      </w:r>
    </w:p>
    <w:p w:rsidR="009B75D0" w:rsidRPr="0037256F" w:rsidRDefault="009B75D0" w:rsidP="003F3481">
      <w:pPr>
        <w:numPr>
          <w:ilvl w:val="0"/>
          <w:numId w:val="179"/>
        </w:numPr>
        <w:tabs>
          <w:tab w:val="left" w:leader="dot" w:pos="624"/>
        </w:tabs>
        <w:rPr>
          <w:rStyle w:val="Zag11"/>
          <w:rFonts w:eastAsia="@Arial Unicode MS"/>
          <w:color w:val="000000"/>
        </w:rPr>
      </w:pPr>
      <w:r w:rsidRPr="0037256F">
        <w:rPr>
          <w:rStyle w:val="Zag11"/>
          <w:rFonts w:eastAsia="@Arial Unicode MS"/>
          <w:color w:val="000000"/>
        </w:rPr>
        <w:t>знаки препинания в конце предложения: точка, вопросительный и восклицател</w:t>
      </w:r>
      <w:r w:rsidRPr="0037256F">
        <w:rPr>
          <w:rStyle w:val="Zag11"/>
          <w:rFonts w:eastAsia="@Arial Unicode MS"/>
          <w:color w:val="000000"/>
        </w:rPr>
        <w:t>ь</w:t>
      </w:r>
      <w:r w:rsidRPr="0037256F">
        <w:rPr>
          <w:rStyle w:val="Zag11"/>
          <w:rFonts w:eastAsia="@Arial Unicode MS"/>
          <w:color w:val="000000"/>
        </w:rPr>
        <w:t>ный знаки;</w:t>
      </w:r>
    </w:p>
    <w:p w:rsidR="009B75D0" w:rsidRPr="0037256F" w:rsidRDefault="009B75D0" w:rsidP="003F3481">
      <w:pPr>
        <w:numPr>
          <w:ilvl w:val="0"/>
          <w:numId w:val="179"/>
        </w:numPr>
        <w:tabs>
          <w:tab w:val="left" w:leader="dot" w:pos="624"/>
        </w:tabs>
        <w:rPr>
          <w:rStyle w:val="Zag11"/>
          <w:rFonts w:eastAsia="@Arial Unicode MS"/>
          <w:b/>
          <w:bCs/>
          <w:color w:val="000000"/>
        </w:rPr>
      </w:pPr>
      <w:r w:rsidRPr="0037256F">
        <w:rPr>
          <w:rStyle w:val="Zag11"/>
          <w:rFonts w:eastAsia="@Arial Unicode MS"/>
          <w:color w:val="000000"/>
        </w:rPr>
        <w:t>знаки препинания (запятая) в предложениях с однородными членами.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Развитие речи.</w:t>
      </w:r>
      <w:r w:rsidRPr="0037256F">
        <w:rPr>
          <w:rStyle w:val="Zag11"/>
          <w:rFonts w:eastAsia="@Arial Unicode MS"/>
          <w:color w:val="000000"/>
        </w:rPr>
        <w:t xml:space="preserve"> Осознание </w:t>
      </w:r>
      <w:proofErr w:type="gramStart"/>
      <w:r w:rsidRPr="0037256F">
        <w:rPr>
          <w:rStyle w:val="Zag11"/>
          <w:rFonts w:eastAsia="@Arial Unicode MS"/>
          <w:color w:val="000000"/>
        </w:rPr>
        <w:t>ситуации</w:t>
      </w:r>
      <w:proofErr w:type="gramEnd"/>
      <w:r w:rsidRPr="0037256F">
        <w:rPr>
          <w:rStyle w:val="Zag11"/>
          <w:rFonts w:eastAsia="@Arial Unicode MS"/>
          <w:color w:val="000000"/>
        </w:rPr>
        <w:t xml:space="preserve"> общения: с </w:t>
      </w:r>
      <w:proofErr w:type="gramStart"/>
      <w:r w:rsidRPr="0037256F">
        <w:rPr>
          <w:rStyle w:val="Zag11"/>
          <w:rFonts w:eastAsia="@Arial Unicode MS"/>
          <w:color w:val="000000"/>
        </w:rPr>
        <w:t>какой</w:t>
      </w:r>
      <w:proofErr w:type="gramEnd"/>
      <w:r w:rsidRPr="0037256F">
        <w:rPr>
          <w:rStyle w:val="Zag11"/>
          <w:rFonts w:eastAsia="@Arial Unicode MS"/>
          <w:color w:val="000000"/>
        </w:rPr>
        <w:t xml:space="preserve"> целью, с кем и где происходит общение.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w:t>
      </w:r>
      <w:r w:rsidRPr="0037256F">
        <w:rPr>
          <w:rStyle w:val="Zag11"/>
          <w:rFonts w:eastAsia="@Arial Unicode MS"/>
          <w:color w:val="000000"/>
        </w:rPr>
        <w:t>у</w:t>
      </w:r>
      <w:r w:rsidRPr="0037256F">
        <w:rPr>
          <w:rStyle w:val="Zag11"/>
          <w:rFonts w:eastAsia="@Arial Unicode MS"/>
          <w:color w:val="000000"/>
        </w:rPr>
        <w:t>ациях учебного и бытового общения (приветствие, прощание, извинение, благодарность, о</w:t>
      </w:r>
      <w:r w:rsidRPr="0037256F">
        <w:rPr>
          <w:rStyle w:val="Zag11"/>
          <w:rFonts w:eastAsia="@Arial Unicode MS"/>
          <w:color w:val="000000"/>
        </w:rPr>
        <w:t>б</w:t>
      </w:r>
      <w:r w:rsidRPr="0037256F">
        <w:rPr>
          <w:rStyle w:val="Zag11"/>
          <w:rFonts w:eastAsia="@Arial Unicode MS"/>
          <w:color w:val="000000"/>
        </w:rPr>
        <w:t>ращение с просьбой), в том числе при общении с помощью средств ИКТ. Особенности реч</w:t>
      </w:r>
      <w:r w:rsidRPr="0037256F">
        <w:rPr>
          <w:rStyle w:val="Zag11"/>
          <w:rFonts w:eastAsia="@Arial Unicode MS"/>
          <w:color w:val="000000"/>
        </w:rPr>
        <w:t>е</w:t>
      </w:r>
      <w:r w:rsidRPr="0037256F">
        <w:rPr>
          <w:rStyle w:val="Zag11"/>
          <w:rFonts w:eastAsia="@Arial Unicode MS"/>
          <w:color w:val="000000"/>
        </w:rPr>
        <w:t>вого этикета в условиях общения с людьми, плохо владеющими русским языком.</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Текст. Признаки текста. Смысловое единство предложений в тексте. Заглавие текста.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Последовательность предложений в тексте.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Последовательность частей текста (</w:t>
      </w:r>
      <w:r w:rsidRPr="0037256F">
        <w:rPr>
          <w:rStyle w:val="Zag11"/>
          <w:rFonts w:eastAsia="@Arial Unicode MS"/>
          <w:i/>
          <w:iCs/>
          <w:color w:val="000000"/>
        </w:rPr>
        <w:t>абзацев</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 xml:space="preserve">Комплексная работа над структурой текста: </w:t>
      </w:r>
      <w:proofErr w:type="spellStart"/>
      <w:r w:rsidRPr="0037256F">
        <w:rPr>
          <w:rStyle w:val="Zag11"/>
          <w:rFonts w:eastAsia="@Arial Unicode MS"/>
          <w:color w:val="000000"/>
        </w:rPr>
        <w:t>озаглавливание</w:t>
      </w:r>
      <w:proofErr w:type="spellEnd"/>
      <w:r w:rsidRPr="0037256F">
        <w:rPr>
          <w:rStyle w:val="Zag11"/>
          <w:rFonts w:eastAsia="@Arial Unicode MS"/>
          <w:color w:val="000000"/>
        </w:rPr>
        <w:t>, корректирование порядка предложений и частей текста (</w:t>
      </w:r>
      <w:r w:rsidRPr="0037256F">
        <w:rPr>
          <w:rStyle w:val="Zag11"/>
          <w:rFonts w:eastAsia="@Arial Unicode MS"/>
          <w:i/>
          <w:iCs/>
          <w:color w:val="000000"/>
        </w:rPr>
        <w:t>абзацев</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План текста. Составление планов к данным текстам. </w:t>
      </w:r>
      <w:r w:rsidRPr="0037256F">
        <w:rPr>
          <w:rStyle w:val="Zag11"/>
          <w:rFonts w:eastAsia="@Arial Unicode MS"/>
          <w:i/>
          <w:iCs/>
          <w:color w:val="000000"/>
        </w:rPr>
        <w:t>Создание собственных текстов по предложенным планам</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Типы текстов: описание, повествование, рассуждение, их особенности.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Знакомство с жанрами письма и поздравления.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37256F">
        <w:rPr>
          <w:rStyle w:val="Zag11"/>
          <w:rFonts w:eastAsia="@Arial Unicode MS"/>
          <w:i/>
          <w:iCs/>
          <w:color w:val="000000"/>
        </w:rPr>
        <w:t>использование в текстах с</w:t>
      </w:r>
      <w:r w:rsidRPr="0037256F">
        <w:rPr>
          <w:rStyle w:val="Zag11"/>
          <w:rFonts w:eastAsia="@Arial Unicode MS"/>
          <w:i/>
          <w:iCs/>
          <w:color w:val="000000"/>
        </w:rPr>
        <w:t>и</w:t>
      </w:r>
      <w:r w:rsidRPr="0037256F">
        <w:rPr>
          <w:rStyle w:val="Zag11"/>
          <w:rFonts w:eastAsia="@Arial Unicode MS"/>
          <w:i/>
          <w:iCs/>
          <w:color w:val="000000"/>
        </w:rPr>
        <w:t>нонимов и антонимов</w:t>
      </w:r>
      <w:r w:rsidRPr="0037256F">
        <w:rPr>
          <w:rStyle w:val="Zag11"/>
          <w:rFonts w:eastAsia="@Arial Unicode MS"/>
          <w:color w:val="000000"/>
        </w:rPr>
        <w:t>.</w:t>
      </w:r>
    </w:p>
    <w:p w:rsidR="009B75D0" w:rsidRPr="0052703B" w:rsidRDefault="009B75D0" w:rsidP="0052703B">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Знакомство с основными видами изложений и сочинений (без заучивания определений): </w:t>
      </w:r>
      <w:r w:rsidRPr="0037256F">
        <w:rPr>
          <w:rStyle w:val="Zag11"/>
          <w:rFonts w:eastAsia="@Arial Unicode MS"/>
          <w:lang w:val="ru-RU"/>
        </w:rPr>
        <w:t>изложения подробные и выборочные, изложения с элементами сочинения</w:t>
      </w:r>
      <w:r w:rsidRPr="0037256F">
        <w:rPr>
          <w:rStyle w:val="Zag11"/>
          <w:rFonts w:eastAsia="@Arial Unicode MS"/>
          <w:i w:val="0"/>
          <w:iCs w:val="0"/>
          <w:lang w:val="ru-RU"/>
        </w:rPr>
        <w:t xml:space="preserve">; </w:t>
      </w:r>
      <w:r w:rsidRPr="0037256F">
        <w:rPr>
          <w:rStyle w:val="Zag11"/>
          <w:rFonts w:eastAsia="@Arial Unicode MS"/>
          <w:lang w:val="ru-RU"/>
        </w:rPr>
        <w:t>сочин</w:t>
      </w:r>
      <w:r w:rsidRPr="0037256F">
        <w:rPr>
          <w:rStyle w:val="Zag11"/>
          <w:rFonts w:eastAsia="@Arial Unicode MS"/>
          <w:lang w:val="ru-RU"/>
        </w:rPr>
        <w:t>е</w:t>
      </w:r>
      <w:r w:rsidRPr="0037256F">
        <w:rPr>
          <w:rStyle w:val="Zag11"/>
          <w:rFonts w:eastAsia="@Arial Unicode MS"/>
          <w:lang w:val="ru-RU"/>
        </w:rPr>
        <w:t>ния</w:t>
      </w:r>
      <w:r w:rsidRPr="0037256F">
        <w:rPr>
          <w:rStyle w:val="Zag11"/>
          <w:rFonts w:eastAsia="@Arial Unicode MS"/>
          <w:lang w:val="ru-RU"/>
        </w:rPr>
        <w:noBreakHyphen/>
        <w:t>повествования</w:t>
      </w:r>
      <w:r w:rsidRPr="0037256F">
        <w:rPr>
          <w:rStyle w:val="Zag11"/>
          <w:rFonts w:eastAsia="@Arial Unicode MS"/>
          <w:i w:val="0"/>
          <w:iCs w:val="0"/>
          <w:lang w:val="ru-RU"/>
        </w:rPr>
        <w:t xml:space="preserve">, </w:t>
      </w:r>
      <w:r w:rsidRPr="0037256F">
        <w:rPr>
          <w:rStyle w:val="Zag11"/>
          <w:rFonts w:eastAsia="@Arial Unicode MS"/>
          <w:lang w:val="ru-RU"/>
        </w:rPr>
        <w:t>сочинения</w:t>
      </w:r>
      <w:r w:rsidRPr="0037256F">
        <w:rPr>
          <w:rStyle w:val="Zag11"/>
          <w:rFonts w:eastAsia="@Arial Unicode MS"/>
          <w:lang w:val="ru-RU"/>
        </w:rPr>
        <w:noBreakHyphen/>
        <w:t>описания</w:t>
      </w:r>
      <w:r w:rsidRPr="0037256F">
        <w:rPr>
          <w:rStyle w:val="Zag11"/>
          <w:rFonts w:eastAsia="@Arial Unicode MS"/>
          <w:i w:val="0"/>
          <w:iCs w:val="0"/>
          <w:lang w:val="ru-RU"/>
        </w:rPr>
        <w:t xml:space="preserve">, </w:t>
      </w:r>
      <w:r w:rsidRPr="0037256F">
        <w:rPr>
          <w:rStyle w:val="Zag11"/>
          <w:rFonts w:eastAsia="@Arial Unicode MS"/>
          <w:lang w:val="ru-RU"/>
        </w:rPr>
        <w:t>сочинения</w:t>
      </w:r>
      <w:r w:rsidRPr="0037256F">
        <w:rPr>
          <w:rStyle w:val="Zag11"/>
          <w:rFonts w:eastAsia="@Arial Unicode MS"/>
          <w:lang w:val="ru-RU"/>
        </w:rPr>
        <w:noBreakHyphen/>
        <w:t>рассуждения</w:t>
      </w:r>
      <w:r w:rsidRPr="0037256F">
        <w:rPr>
          <w:rStyle w:val="Zag11"/>
          <w:rFonts w:eastAsia="@Arial Unicode MS"/>
          <w:i w:val="0"/>
          <w:iCs w:val="0"/>
          <w:lang w:val="ru-RU"/>
        </w:rPr>
        <w:t>.</w:t>
      </w:r>
    </w:p>
    <w:p w:rsidR="009B75D0" w:rsidRPr="0037256F" w:rsidRDefault="009B75D0"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b/>
          <w:lang w:val="ru-RU"/>
        </w:rPr>
        <w:t>Литературное чтение</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Виды речевой и читательской деятельности</w:t>
      </w:r>
    </w:p>
    <w:p w:rsidR="009B75D0" w:rsidRPr="0037256F" w:rsidRDefault="009B75D0" w:rsidP="003F3481">
      <w:pPr>
        <w:tabs>
          <w:tab w:val="left" w:leader="dot" w:pos="624"/>
        </w:tabs>
        <w:ind w:firstLine="339"/>
        <w:rPr>
          <w:rStyle w:val="Zag11"/>
          <w:rFonts w:eastAsia="@Arial Unicode MS"/>
          <w:color w:val="000000"/>
        </w:rPr>
      </w:pPr>
      <w:proofErr w:type="spellStart"/>
      <w:r w:rsidRPr="0037256F">
        <w:rPr>
          <w:rStyle w:val="Zag11"/>
          <w:rFonts w:eastAsia="@Arial Unicode MS"/>
          <w:b/>
          <w:bCs/>
          <w:color w:val="000000"/>
        </w:rPr>
        <w:t>Аудирование</w:t>
      </w:r>
      <w:proofErr w:type="spellEnd"/>
      <w:r w:rsidRPr="0037256F">
        <w:rPr>
          <w:rStyle w:val="Zag11"/>
          <w:rFonts w:eastAsia="@Arial Unicode MS"/>
          <w:b/>
          <w:bCs/>
          <w:color w:val="000000"/>
        </w:rPr>
        <w:t xml:space="preserve"> (слушание)</w:t>
      </w:r>
    </w:p>
    <w:p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w:t>
      </w:r>
      <w:r w:rsidRPr="0037256F">
        <w:rPr>
          <w:rStyle w:val="Zag11"/>
          <w:rFonts w:eastAsia="@Arial Unicode MS"/>
          <w:color w:val="000000"/>
        </w:rPr>
        <w:t>а</w:t>
      </w:r>
      <w:r w:rsidRPr="0037256F">
        <w:rPr>
          <w:rStyle w:val="Zag11"/>
          <w:rFonts w:eastAsia="@Arial Unicode MS"/>
          <w:color w:val="000000"/>
        </w:rPr>
        <w:t>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37256F">
        <w:rPr>
          <w:rStyle w:val="Zag11"/>
          <w:rFonts w:eastAsia="@Arial Unicode MS"/>
          <w:color w:val="000000"/>
        </w:rPr>
        <w:noBreakHyphen/>
        <w:t xml:space="preserve"> позн</w:t>
      </w:r>
      <w:r w:rsidRPr="0037256F">
        <w:rPr>
          <w:rStyle w:val="Zag11"/>
          <w:rFonts w:eastAsia="@Arial Unicode MS"/>
          <w:color w:val="000000"/>
        </w:rPr>
        <w:t>а</w:t>
      </w:r>
      <w:r w:rsidRPr="0037256F">
        <w:rPr>
          <w:rStyle w:val="Zag11"/>
          <w:rFonts w:eastAsia="@Arial Unicode MS"/>
          <w:color w:val="000000"/>
        </w:rPr>
        <w:t>вательному и художественному произведению.</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Чтение</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Чтение вслух.</w:t>
      </w:r>
      <w:r w:rsidRPr="0037256F">
        <w:rPr>
          <w:rStyle w:val="Zag11"/>
          <w:rFonts w:eastAsia="@Arial Unicode MS"/>
          <w:color w:val="000000"/>
        </w:rPr>
        <w:t xml:space="preserve"> Постепенный переход от слогового к плавному осмысленному правил</w:t>
      </w:r>
      <w:r w:rsidRPr="0037256F">
        <w:rPr>
          <w:rStyle w:val="Zag11"/>
          <w:rFonts w:eastAsia="@Arial Unicode MS"/>
          <w:color w:val="000000"/>
        </w:rPr>
        <w:t>ь</w:t>
      </w:r>
      <w:r w:rsidRPr="0037256F">
        <w:rPr>
          <w:rStyle w:val="Zag11"/>
          <w:rFonts w:eastAsia="@Arial Unicode MS"/>
          <w:color w:val="000000"/>
        </w:rPr>
        <w:t xml:space="preserve">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37256F">
        <w:rPr>
          <w:rStyle w:val="Zag11"/>
          <w:rFonts w:eastAsia="@Arial Unicode MS"/>
          <w:color w:val="000000"/>
        </w:rPr>
        <w:t>читающего</w:t>
      </w:r>
      <w:proofErr w:type="gramEnd"/>
      <w:r w:rsidRPr="0037256F">
        <w:rPr>
          <w:rStyle w:val="Zag11"/>
          <w:rFonts w:eastAsia="@Arial Unicode MS"/>
          <w:color w:val="000000"/>
        </w:rPr>
        <w:t xml:space="preserve"> темп беглости, позволяющий ему осознать текст. Соблюдение орфоэпических и интонационных норм чтения</w:t>
      </w:r>
      <w:proofErr w:type="gramStart"/>
      <w:r w:rsidRPr="0037256F">
        <w:rPr>
          <w:rStyle w:val="Zag11"/>
          <w:rFonts w:eastAsia="@Arial Unicode MS"/>
          <w:color w:val="000000"/>
        </w:rPr>
        <w:t>.</w:t>
      </w:r>
      <w:proofErr w:type="gramEnd"/>
      <w:r w:rsidRPr="0037256F">
        <w:rPr>
          <w:rStyle w:val="Zag11"/>
          <w:rFonts w:eastAsia="@Arial Unicode MS"/>
          <w:color w:val="000000"/>
        </w:rPr>
        <w:t xml:space="preserve"> </w:t>
      </w:r>
      <w:proofErr w:type="gramStart"/>
      <w:r w:rsidRPr="0037256F">
        <w:rPr>
          <w:rStyle w:val="Zag11"/>
          <w:rFonts w:eastAsia="@Arial Unicode MS"/>
          <w:color w:val="000000"/>
        </w:rPr>
        <w:t>ч</w:t>
      </w:r>
      <w:proofErr w:type="gramEnd"/>
      <w:r w:rsidRPr="0037256F">
        <w:rPr>
          <w:rStyle w:val="Zag11"/>
          <w:rFonts w:eastAsia="@Arial Unicode MS"/>
          <w:color w:val="000000"/>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Чтение про себя.</w:t>
      </w:r>
      <w:r w:rsidRPr="0037256F">
        <w:rPr>
          <w:rStyle w:val="Zag11"/>
          <w:rFonts w:eastAsia="@Arial Unicode MS"/>
          <w:color w:val="000000"/>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w:t>
      </w:r>
      <w:r w:rsidRPr="0037256F">
        <w:rPr>
          <w:rStyle w:val="Zag11"/>
          <w:rFonts w:eastAsia="@Arial Unicode MS"/>
          <w:color w:val="000000"/>
        </w:rPr>
        <w:t>а</w:t>
      </w:r>
      <w:r w:rsidRPr="0037256F">
        <w:rPr>
          <w:rStyle w:val="Zag11"/>
          <w:rFonts w:eastAsia="@Arial Unicode MS"/>
          <w:color w:val="000000"/>
        </w:rPr>
        <w:t>ние особенностей разных видов чтения: факта, описания, дополнения высказывания и др.</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Работа с разными видами текста.</w:t>
      </w:r>
      <w:r w:rsidRPr="0037256F">
        <w:rPr>
          <w:rStyle w:val="Zag11"/>
          <w:rFonts w:eastAsia="@Arial Unicode MS"/>
          <w:color w:val="000000"/>
        </w:rPr>
        <w:t xml:space="preserve"> Общее представление о разных видах текста: худож</w:t>
      </w:r>
      <w:r w:rsidRPr="0037256F">
        <w:rPr>
          <w:rStyle w:val="Zag11"/>
          <w:rFonts w:eastAsia="@Arial Unicode MS"/>
          <w:color w:val="000000"/>
        </w:rPr>
        <w:t>е</w:t>
      </w:r>
      <w:r w:rsidRPr="0037256F">
        <w:rPr>
          <w:rStyle w:val="Zag11"/>
          <w:rFonts w:eastAsia="@Arial Unicode MS"/>
          <w:color w:val="000000"/>
        </w:rPr>
        <w:t>ственных, учебных, научно-популярных — и их сравнение. Определение целей создания этих видов текста. Особенности фольклорного текста.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Самостоятельное определение темы, главной мысли, структуры; деление текста на смы</w:t>
      </w:r>
      <w:r w:rsidRPr="0037256F">
        <w:rPr>
          <w:rStyle w:val="Zag11"/>
          <w:rFonts w:eastAsia="@Arial Unicode MS"/>
          <w:color w:val="000000"/>
        </w:rPr>
        <w:t>с</w:t>
      </w:r>
      <w:r w:rsidRPr="0037256F">
        <w:rPr>
          <w:rStyle w:val="Zag11"/>
          <w:rFonts w:eastAsia="@Arial Unicode MS"/>
          <w:color w:val="000000"/>
        </w:rPr>
        <w:t xml:space="preserve">ловые части, их </w:t>
      </w:r>
      <w:proofErr w:type="spellStart"/>
      <w:r w:rsidRPr="0037256F">
        <w:rPr>
          <w:rStyle w:val="Zag11"/>
          <w:rFonts w:eastAsia="@Arial Unicode MS"/>
          <w:color w:val="000000"/>
        </w:rPr>
        <w:t>озаглавливание</w:t>
      </w:r>
      <w:proofErr w:type="spellEnd"/>
      <w:r w:rsidRPr="0037256F">
        <w:rPr>
          <w:rStyle w:val="Zag11"/>
          <w:rFonts w:eastAsia="@Arial Unicode MS"/>
          <w:color w:val="000000"/>
        </w:rPr>
        <w:t>. Умение работать с разными видами информации.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w:t>
      </w:r>
      <w:r w:rsidRPr="0037256F">
        <w:rPr>
          <w:rStyle w:val="Zag11"/>
          <w:rFonts w:eastAsia="@Arial Unicode MS"/>
          <w:color w:val="000000"/>
        </w:rPr>
        <w:t>и</w:t>
      </w:r>
      <w:r w:rsidRPr="0037256F">
        <w:rPr>
          <w:rStyle w:val="Zag11"/>
          <w:rFonts w:eastAsia="@Arial Unicode MS"/>
          <w:color w:val="000000"/>
        </w:rPr>
        <w:t>влечение справочных и иллюстративно-изобразительных материалов.</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Библиографическая культура.</w:t>
      </w:r>
      <w:r w:rsidRPr="0037256F">
        <w:rPr>
          <w:rStyle w:val="Zag11"/>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w:t>
      </w:r>
      <w:r w:rsidRPr="0037256F">
        <w:rPr>
          <w:rStyle w:val="Zag11"/>
          <w:rFonts w:eastAsia="@Arial Unicode MS"/>
          <w:color w:val="000000"/>
        </w:rPr>
        <w:t>е</w:t>
      </w:r>
      <w:r w:rsidRPr="0037256F">
        <w:rPr>
          <w:rStyle w:val="Zag11"/>
          <w:rFonts w:eastAsia="@Arial Unicode MS"/>
          <w:color w:val="000000"/>
        </w:rPr>
        <w:t>ние). Книга учебная, художественная, справочная. Элементы книги: содержание или огла</w:t>
      </w:r>
      <w:r w:rsidRPr="0037256F">
        <w:rPr>
          <w:rStyle w:val="Zag11"/>
          <w:rFonts w:eastAsia="@Arial Unicode MS"/>
          <w:color w:val="000000"/>
        </w:rPr>
        <w:t>в</w:t>
      </w:r>
      <w:r w:rsidRPr="0037256F">
        <w:rPr>
          <w:rStyle w:val="Zag11"/>
          <w:rFonts w:eastAsia="@Arial Unicode MS"/>
          <w:color w:val="000000"/>
        </w:rPr>
        <w:t>ление, титульный лист, аннотация, иллюстрации. Виды информации в книге: научная, худ</w:t>
      </w:r>
      <w:r w:rsidRPr="0037256F">
        <w:rPr>
          <w:rStyle w:val="Zag11"/>
          <w:rFonts w:eastAsia="@Arial Unicode MS"/>
          <w:color w:val="000000"/>
        </w:rPr>
        <w:t>о</w:t>
      </w:r>
      <w:r w:rsidRPr="0037256F">
        <w:rPr>
          <w:rStyle w:val="Zag11"/>
          <w:rFonts w:eastAsia="@Arial Unicode MS"/>
          <w:color w:val="000000"/>
        </w:rPr>
        <w:t>жественная (с опорой на внешние показатели книги, её справочно-иллюстративный матер</w:t>
      </w:r>
      <w:r w:rsidRPr="0037256F">
        <w:rPr>
          <w:rStyle w:val="Zag11"/>
          <w:rFonts w:eastAsia="@Arial Unicode MS"/>
          <w:color w:val="000000"/>
        </w:rPr>
        <w:t>и</w:t>
      </w:r>
      <w:r w:rsidRPr="0037256F">
        <w:rPr>
          <w:rStyle w:val="Zag11"/>
          <w:rFonts w:eastAsia="@Arial Unicode MS"/>
          <w:color w:val="000000"/>
        </w:rPr>
        <w:t>ал).</w:t>
      </w:r>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Типы книг (изданий): книга</w:t>
      </w:r>
      <w:r w:rsidRPr="0037256F">
        <w:rPr>
          <w:rStyle w:val="Zag11"/>
          <w:rFonts w:eastAsia="@Arial Unicode MS"/>
          <w:color w:val="000000"/>
        </w:rPr>
        <w:noBreakHyphen/>
        <w:t>произведение, книга</w:t>
      </w:r>
      <w:r w:rsidRPr="0037256F">
        <w:rPr>
          <w:rStyle w:val="Zag11"/>
          <w:rFonts w:eastAsia="@Arial Unicode MS"/>
          <w:color w:val="000000"/>
        </w:rPr>
        <w:noBreakHyphen/>
        <w:t>сборник, собрание сочинений, период</w:t>
      </w:r>
      <w:r w:rsidRPr="0037256F">
        <w:rPr>
          <w:rStyle w:val="Zag11"/>
          <w:rFonts w:eastAsia="@Arial Unicode MS"/>
          <w:color w:val="000000"/>
        </w:rPr>
        <w:t>и</w:t>
      </w:r>
      <w:r w:rsidRPr="0037256F">
        <w:rPr>
          <w:rStyle w:val="Zag11"/>
          <w:rFonts w:eastAsia="@Arial Unicode MS"/>
          <w:color w:val="000000"/>
        </w:rPr>
        <w:t>ческая печать, справочные издания (справочники, словари, энциклопедии).</w:t>
      </w:r>
      <w:proofErr w:type="gramEnd"/>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w:t>
      </w:r>
      <w:r w:rsidRPr="0037256F">
        <w:rPr>
          <w:rStyle w:val="Zag11"/>
          <w:rFonts w:eastAsia="@Arial Unicode MS"/>
          <w:color w:val="000000"/>
        </w:rPr>
        <w:t>и</w:t>
      </w:r>
      <w:r w:rsidRPr="0037256F">
        <w:rPr>
          <w:rStyle w:val="Zag11"/>
          <w:rFonts w:eastAsia="@Arial Unicode MS"/>
          <w:color w:val="000000"/>
        </w:rPr>
        <w:t>ми возрасту словарями и справочной литературой.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lastRenderedPageBreak/>
        <w:t>Работа с текстом художественного произведения.</w:t>
      </w:r>
      <w:r w:rsidRPr="0037256F">
        <w:rPr>
          <w:rStyle w:val="Zag11"/>
          <w:rFonts w:eastAsia="@Arial Unicode MS"/>
          <w:color w:val="00000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w:t>
      </w:r>
      <w:r w:rsidRPr="0037256F">
        <w:rPr>
          <w:rStyle w:val="Zag11"/>
          <w:rFonts w:eastAsia="@Arial Unicode MS"/>
          <w:color w:val="000000"/>
        </w:rPr>
        <w:t>к</w:t>
      </w:r>
      <w:r w:rsidRPr="0037256F">
        <w:rPr>
          <w:rStyle w:val="Zag11"/>
          <w:rFonts w:eastAsia="@Arial Unicode MS"/>
          <w:color w:val="000000"/>
        </w:rPr>
        <w:t>сики (по вопросам учителя), рассказ по иллюстрациям, пересказ.</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w:t>
      </w:r>
      <w:r w:rsidRPr="0037256F">
        <w:rPr>
          <w:rStyle w:val="Zag11"/>
          <w:rFonts w:eastAsia="@Arial Unicode MS"/>
          <w:color w:val="000000"/>
        </w:rPr>
        <w:t>п</w:t>
      </w:r>
      <w:r w:rsidRPr="0037256F">
        <w:rPr>
          <w:rStyle w:val="Zag11"/>
          <w:rFonts w:eastAsia="@Arial Unicode MS"/>
          <w:color w:val="000000"/>
        </w:rPr>
        <w:t>ков героев по аналогии или по контрасту. Выявление авторского отношения к герою на о</w:t>
      </w:r>
      <w:r w:rsidRPr="0037256F">
        <w:rPr>
          <w:rStyle w:val="Zag11"/>
          <w:rFonts w:eastAsia="@Arial Unicode MS"/>
          <w:color w:val="000000"/>
        </w:rPr>
        <w:t>с</w:t>
      </w:r>
      <w:r w:rsidRPr="0037256F">
        <w:rPr>
          <w:rStyle w:val="Zag11"/>
          <w:rFonts w:eastAsia="@Arial Unicode MS"/>
          <w:color w:val="000000"/>
        </w:rPr>
        <w:t>нове анализа текста, авторских помет, имён героев.</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Характеристика героя произведения. </w:t>
      </w:r>
      <w:proofErr w:type="gramStart"/>
      <w:r w:rsidRPr="0037256F">
        <w:rPr>
          <w:rStyle w:val="Zag11"/>
          <w:rFonts w:eastAsia="@Arial Unicode MS"/>
          <w:color w:val="000000"/>
        </w:rPr>
        <w:t>Портрет, характер героя, выраженные через посту</w:t>
      </w:r>
      <w:r w:rsidRPr="0037256F">
        <w:rPr>
          <w:rStyle w:val="Zag11"/>
          <w:rFonts w:eastAsia="@Arial Unicode MS"/>
          <w:color w:val="000000"/>
        </w:rPr>
        <w:t>п</w:t>
      </w:r>
      <w:r w:rsidRPr="0037256F">
        <w:rPr>
          <w:rStyle w:val="Zag11"/>
          <w:rFonts w:eastAsia="@Arial Unicode MS"/>
          <w:color w:val="000000"/>
        </w:rPr>
        <w:t>ки и речь.</w:t>
      </w:r>
      <w:proofErr w:type="gramEnd"/>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Освоение разных видов пересказа художественного текста: </w:t>
      </w:r>
      <w:proofErr w:type="gramStart"/>
      <w:r w:rsidRPr="0037256F">
        <w:rPr>
          <w:rStyle w:val="Zag11"/>
          <w:rFonts w:eastAsia="@Arial Unicode MS"/>
          <w:color w:val="000000"/>
        </w:rPr>
        <w:t>подробный</w:t>
      </w:r>
      <w:proofErr w:type="gramEnd"/>
      <w:r w:rsidRPr="0037256F">
        <w:rPr>
          <w:rStyle w:val="Zag11"/>
          <w:rFonts w:eastAsia="@Arial Unicode MS"/>
          <w:color w:val="000000"/>
        </w:rPr>
        <w:t>, выборочный и краткий (передача основных мыслей).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Подробный пересказ текста: определение главной мысли фрагмента, выделение опорных или ключевых слов, </w:t>
      </w:r>
      <w:proofErr w:type="spellStart"/>
      <w:r w:rsidRPr="0037256F">
        <w:rPr>
          <w:rStyle w:val="Zag11"/>
          <w:rFonts w:eastAsia="@Arial Unicode MS"/>
          <w:color w:val="000000"/>
        </w:rPr>
        <w:t>озаглавливание</w:t>
      </w:r>
      <w:proofErr w:type="spellEnd"/>
      <w:r w:rsidRPr="0037256F">
        <w:rPr>
          <w:rStyle w:val="Zag11"/>
          <w:rFonts w:eastAsia="@Arial Unicode MS"/>
          <w:color w:val="000000"/>
        </w:rPr>
        <w:t xml:space="preserve">, подробный пересказ эпизода; деление текста на части, определение главной мысли каждой части и всего текста, </w:t>
      </w:r>
      <w:proofErr w:type="spellStart"/>
      <w:r w:rsidRPr="0037256F">
        <w:rPr>
          <w:rStyle w:val="Zag11"/>
          <w:rFonts w:eastAsia="@Arial Unicode MS"/>
          <w:color w:val="000000"/>
        </w:rPr>
        <w:t>озаглавливание</w:t>
      </w:r>
      <w:proofErr w:type="spellEnd"/>
      <w:r w:rsidRPr="0037256F">
        <w:rPr>
          <w:rStyle w:val="Zag11"/>
          <w:rFonts w:eastAsia="@Arial Unicode MS"/>
          <w:color w:val="00000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b/>
          <w:bCs/>
          <w:color w:val="000000"/>
        </w:rPr>
        <w:t xml:space="preserve">Работа с учебными, научно-популярными и другими текстами. </w:t>
      </w:r>
      <w:r w:rsidRPr="0037256F">
        <w:rPr>
          <w:rStyle w:val="Zag11"/>
          <w:rFonts w:eastAsia="@Arial Unicode MS"/>
          <w:color w:val="000000"/>
        </w:rPr>
        <w:t>Понимание заглавия пр</w:t>
      </w:r>
      <w:r w:rsidRPr="0037256F">
        <w:rPr>
          <w:rStyle w:val="Zag11"/>
          <w:rFonts w:eastAsia="@Arial Unicode MS"/>
          <w:color w:val="000000"/>
        </w:rPr>
        <w:t>о</w:t>
      </w:r>
      <w:r w:rsidRPr="0037256F">
        <w:rPr>
          <w:rStyle w:val="Zag11"/>
          <w:rFonts w:eastAsia="@Arial Unicode MS"/>
          <w:color w:val="000000"/>
        </w:rPr>
        <w:t>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w:t>
      </w:r>
      <w:r w:rsidRPr="0037256F">
        <w:rPr>
          <w:rStyle w:val="Zag11"/>
          <w:rFonts w:eastAsia="@Arial Unicode MS"/>
          <w:color w:val="000000"/>
        </w:rPr>
        <w:t>б</w:t>
      </w:r>
      <w:r w:rsidRPr="0037256F">
        <w:rPr>
          <w:rStyle w:val="Zag11"/>
          <w:rFonts w:eastAsia="@Arial Unicode MS"/>
          <w:color w:val="000000"/>
        </w:rPr>
        <w:t>щих особенностей текстов былин, легенд, библейских рассказов (по отрывкам или небол</w:t>
      </w:r>
      <w:r w:rsidRPr="0037256F">
        <w:rPr>
          <w:rStyle w:val="Zag11"/>
          <w:rFonts w:eastAsia="@Arial Unicode MS"/>
          <w:color w:val="000000"/>
        </w:rPr>
        <w:t>ь</w:t>
      </w:r>
      <w:r w:rsidRPr="0037256F">
        <w:rPr>
          <w:rStyle w:val="Zag11"/>
          <w:rFonts w:eastAsia="@Arial Unicode MS"/>
          <w:color w:val="000000"/>
        </w:rPr>
        <w:t>шим текстам). Знакомство с простейшими приёмами анализа различных видов текста: уст</w:t>
      </w:r>
      <w:r w:rsidRPr="0037256F">
        <w:rPr>
          <w:rStyle w:val="Zag11"/>
          <w:rFonts w:eastAsia="@Arial Unicode MS"/>
          <w:color w:val="000000"/>
        </w:rPr>
        <w:t>а</w:t>
      </w:r>
      <w:r w:rsidRPr="0037256F">
        <w:rPr>
          <w:rStyle w:val="Zag11"/>
          <w:rFonts w:eastAsia="@Arial Unicode MS"/>
          <w:color w:val="000000"/>
        </w:rPr>
        <w:t>новление причинно-следственных связей. Определение главной мысли текста. Деление те</w:t>
      </w:r>
      <w:r w:rsidRPr="0037256F">
        <w:rPr>
          <w:rStyle w:val="Zag11"/>
          <w:rFonts w:eastAsia="@Arial Unicode MS"/>
          <w:color w:val="000000"/>
        </w:rPr>
        <w:t>к</w:t>
      </w:r>
      <w:r w:rsidRPr="0037256F">
        <w:rPr>
          <w:rStyle w:val="Zag11"/>
          <w:rFonts w:eastAsia="@Arial Unicode MS"/>
          <w:color w:val="000000"/>
        </w:rPr>
        <w:t xml:space="preserve">ста на части. Определение </w:t>
      </w:r>
      <w:proofErr w:type="spellStart"/>
      <w:r w:rsidRPr="0037256F">
        <w:rPr>
          <w:rStyle w:val="Zag11"/>
          <w:rFonts w:eastAsia="@Arial Unicode MS"/>
          <w:color w:val="000000"/>
        </w:rPr>
        <w:t>микротем</w:t>
      </w:r>
      <w:proofErr w:type="spellEnd"/>
      <w:r w:rsidRPr="0037256F">
        <w:rPr>
          <w:rStyle w:val="Zag11"/>
          <w:rFonts w:eastAsia="@Arial Unicode MS"/>
          <w:color w:val="000000"/>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w:t>
      </w:r>
      <w:r w:rsidRPr="0037256F">
        <w:rPr>
          <w:rStyle w:val="Zag11"/>
          <w:rFonts w:eastAsia="@Arial Unicode MS"/>
          <w:color w:val="000000"/>
        </w:rPr>
        <w:t>в</w:t>
      </w:r>
      <w:r w:rsidRPr="0037256F">
        <w:rPr>
          <w:rStyle w:val="Zag11"/>
          <w:rFonts w:eastAsia="@Arial Unicode MS"/>
          <w:color w:val="000000"/>
        </w:rPr>
        <w:t>ного в содержании текста).</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Говорение (культура речевого общения)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Осознание диалога как вида речи. Особенности диалогического общения: понимать в</w:t>
      </w:r>
      <w:r w:rsidRPr="0037256F">
        <w:rPr>
          <w:rStyle w:val="Zag11"/>
          <w:rFonts w:eastAsia="@Arial Unicode MS"/>
          <w:color w:val="000000"/>
        </w:rPr>
        <w:t>о</w:t>
      </w:r>
      <w:r w:rsidRPr="0037256F">
        <w:rPr>
          <w:rStyle w:val="Zag11"/>
          <w:rFonts w:eastAsia="@Arial Unicode MS"/>
          <w:color w:val="000000"/>
        </w:rPr>
        <w:t>просы, отвечать на них и самостоятельно задавать вопросы по тексту; выслушивать, не пер</w:t>
      </w:r>
      <w:r w:rsidRPr="0037256F">
        <w:rPr>
          <w:rStyle w:val="Zag11"/>
          <w:rFonts w:eastAsia="@Arial Unicode MS"/>
          <w:color w:val="000000"/>
        </w:rPr>
        <w:t>е</w:t>
      </w:r>
      <w:r w:rsidRPr="0037256F">
        <w:rPr>
          <w:rStyle w:val="Zag11"/>
          <w:rFonts w:eastAsia="@Arial Unicode MS"/>
          <w:color w:val="000000"/>
        </w:rPr>
        <w:t>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w:t>
      </w:r>
      <w:r w:rsidRPr="0037256F">
        <w:rPr>
          <w:rStyle w:val="Zag11"/>
          <w:rFonts w:eastAsia="@Arial Unicode MS"/>
          <w:color w:val="000000"/>
        </w:rPr>
        <w:t>ь</w:t>
      </w:r>
      <w:r w:rsidRPr="0037256F">
        <w:rPr>
          <w:rStyle w:val="Zag11"/>
          <w:rFonts w:eastAsia="@Arial Unicode MS"/>
          <w:color w:val="000000"/>
        </w:rPr>
        <w:t xml:space="preserve">ство собственной точки зрения с опорой на текст или собственный опыт. Использование норм речевого этикета в условиях </w:t>
      </w:r>
      <w:proofErr w:type="spellStart"/>
      <w:r w:rsidRPr="0037256F">
        <w:rPr>
          <w:rStyle w:val="Zag11"/>
          <w:rFonts w:eastAsia="@Arial Unicode MS"/>
          <w:color w:val="000000"/>
        </w:rPr>
        <w:t>внеучебного</w:t>
      </w:r>
      <w:proofErr w:type="spellEnd"/>
      <w:r w:rsidRPr="0037256F">
        <w:rPr>
          <w:rStyle w:val="Zag11"/>
          <w:rFonts w:eastAsia="@Arial Unicode MS"/>
          <w:color w:val="000000"/>
        </w:rPr>
        <w:t xml:space="preserve"> общения. Знакомство с особенностями нац</w:t>
      </w:r>
      <w:r w:rsidRPr="0037256F">
        <w:rPr>
          <w:rStyle w:val="Zag11"/>
          <w:rFonts w:eastAsia="@Arial Unicode MS"/>
          <w:color w:val="000000"/>
        </w:rPr>
        <w:t>и</w:t>
      </w:r>
      <w:r w:rsidRPr="0037256F">
        <w:rPr>
          <w:rStyle w:val="Zag11"/>
          <w:rFonts w:eastAsia="@Arial Unicode MS"/>
          <w:color w:val="000000"/>
        </w:rPr>
        <w:t>онального этикета на основе фольклорных произведений.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Монолог как форма речевого высказывания. Монологическое речевое высказывание н</w:t>
      </w:r>
      <w:r w:rsidRPr="0037256F">
        <w:rPr>
          <w:rStyle w:val="Zag11"/>
          <w:rFonts w:eastAsia="@Arial Unicode MS"/>
          <w:color w:val="000000"/>
        </w:rPr>
        <w:t>е</w:t>
      </w:r>
      <w:r w:rsidRPr="0037256F">
        <w:rPr>
          <w:rStyle w:val="Zag11"/>
          <w:rFonts w:eastAsia="@Arial Unicode MS"/>
          <w:color w:val="000000"/>
        </w:rPr>
        <w:t>большого объёма с опорой на авторский текст, по предложенной теме или в виде (форме) о</w:t>
      </w:r>
      <w:r w:rsidRPr="0037256F">
        <w:rPr>
          <w:rStyle w:val="Zag11"/>
          <w:rFonts w:eastAsia="@Arial Unicode MS"/>
          <w:color w:val="000000"/>
        </w:rPr>
        <w:t>т</w:t>
      </w:r>
      <w:r w:rsidRPr="0037256F">
        <w:rPr>
          <w:rStyle w:val="Zag11"/>
          <w:rFonts w:eastAsia="@Arial Unicode MS"/>
          <w:color w:val="000000"/>
        </w:rPr>
        <w:t>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w:t>
      </w:r>
      <w:r w:rsidRPr="0037256F">
        <w:rPr>
          <w:rStyle w:val="Zag11"/>
          <w:rFonts w:eastAsia="@Arial Unicode MS"/>
          <w:color w:val="000000"/>
        </w:rPr>
        <w:t>у</w:t>
      </w:r>
      <w:r w:rsidRPr="0037256F">
        <w:rPr>
          <w:rStyle w:val="Zag11"/>
          <w:rFonts w:eastAsia="@Arial Unicode MS"/>
          <w:color w:val="000000"/>
        </w:rPr>
        <w:lastRenderedPageBreak/>
        <w:t xml:space="preserve">дожественного текста. </w:t>
      </w:r>
      <w:proofErr w:type="gramStart"/>
      <w:r w:rsidRPr="0037256F">
        <w:rPr>
          <w:rStyle w:val="Zag11"/>
          <w:rFonts w:eastAsia="@Arial Unicode MS"/>
          <w:color w:val="000000"/>
        </w:rPr>
        <w:t>Передача впечатлений (из повседневной жизни, художественного произведения, изобразительного искусства) в рассказе (описание, рассуждение, повествов</w:t>
      </w:r>
      <w:r w:rsidRPr="0037256F">
        <w:rPr>
          <w:rStyle w:val="Zag11"/>
          <w:rFonts w:eastAsia="@Arial Unicode MS"/>
          <w:color w:val="000000"/>
        </w:rPr>
        <w:t>а</w:t>
      </w:r>
      <w:r w:rsidRPr="0037256F">
        <w:rPr>
          <w:rStyle w:val="Zag11"/>
          <w:rFonts w:eastAsia="@Arial Unicode MS"/>
          <w:color w:val="000000"/>
        </w:rPr>
        <w:t>ние).</w:t>
      </w:r>
      <w:proofErr w:type="gramEnd"/>
      <w:r w:rsidRPr="0037256F">
        <w:rPr>
          <w:rStyle w:val="Zag11"/>
          <w:rFonts w:eastAsia="@Arial Unicode MS"/>
          <w:color w:val="000000"/>
        </w:rPr>
        <w:t xml:space="preserve"> Самостоятельное построение плана собственного высказывания. Отбор и использов</w:t>
      </w:r>
      <w:r w:rsidRPr="0037256F">
        <w:rPr>
          <w:rStyle w:val="Zag11"/>
          <w:rFonts w:eastAsia="@Arial Unicode MS"/>
          <w:color w:val="000000"/>
        </w:rPr>
        <w:t>а</w:t>
      </w:r>
      <w:r w:rsidRPr="0037256F">
        <w:rPr>
          <w:rStyle w:val="Zag11"/>
          <w:rFonts w:eastAsia="@Arial Unicode MS"/>
          <w:color w:val="000000"/>
        </w:rPr>
        <w:t>ние выразительных средств языка (синонимы, антонимы, сравнение) с учётом особенностей монологического высказывания.</w:t>
      </w:r>
    </w:p>
    <w:p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Письмо (культура письменной речи)</w:t>
      </w:r>
    </w:p>
    <w:p w:rsidR="009B75D0" w:rsidRPr="0037256F" w:rsidRDefault="009B75D0" w:rsidP="003F3481">
      <w:pPr>
        <w:tabs>
          <w:tab w:val="left" w:leader="dot" w:pos="624"/>
        </w:tabs>
        <w:rPr>
          <w:rStyle w:val="Zag11"/>
          <w:rFonts w:eastAsia="@Arial Unicode MS"/>
          <w:color w:val="000000"/>
        </w:rPr>
      </w:pPr>
      <w:proofErr w:type="gramStart"/>
      <w:r w:rsidRPr="0037256F">
        <w:rPr>
          <w:rStyle w:val="Zag11"/>
          <w:rFonts w:eastAsia="@Arial Unicode MS"/>
          <w:color w:val="000000"/>
        </w:rPr>
        <w:t>Нормы письменной речи: соответствие содержания заголовку (отражение темы, места де</w:t>
      </w:r>
      <w:r w:rsidRPr="0037256F">
        <w:rPr>
          <w:rStyle w:val="Zag11"/>
          <w:rFonts w:eastAsia="@Arial Unicode MS"/>
          <w:color w:val="000000"/>
        </w:rPr>
        <w:t>й</w:t>
      </w:r>
      <w:r w:rsidRPr="0037256F">
        <w:rPr>
          <w:rStyle w:val="Zag11"/>
          <w:rFonts w:eastAsia="@Arial Unicode MS"/>
          <w:color w:val="000000"/>
        </w:rPr>
        <w:t>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w:t>
      </w:r>
      <w:r w:rsidRPr="0037256F">
        <w:rPr>
          <w:rStyle w:val="Zag11"/>
          <w:rFonts w:eastAsia="@Arial Unicode MS"/>
          <w:color w:val="000000"/>
        </w:rPr>
        <w:t>е</w:t>
      </w:r>
      <w:r w:rsidRPr="0037256F">
        <w:rPr>
          <w:rStyle w:val="Zag11"/>
          <w:rFonts w:eastAsia="@Arial Unicode MS"/>
          <w:color w:val="000000"/>
        </w:rPr>
        <w:t>ние), рассказ на заданную тему, отзыв.</w:t>
      </w:r>
      <w:proofErr w:type="gramEnd"/>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Круг детского чтения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Произведения устного народного творчества разных народов России. Произведения кла</w:t>
      </w:r>
      <w:r w:rsidRPr="0037256F">
        <w:rPr>
          <w:rStyle w:val="Zag11"/>
          <w:rFonts w:eastAsia="@Arial Unicode MS"/>
          <w:color w:val="000000"/>
        </w:rPr>
        <w:t>с</w:t>
      </w:r>
      <w:r w:rsidRPr="0037256F">
        <w:rPr>
          <w:rStyle w:val="Zag11"/>
          <w:rFonts w:eastAsia="@Arial Unicode MS"/>
          <w:color w:val="000000"/>
        </w:rPr>
        <w:t>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w:t>
      </w:r>
      <w:r w:rsidRPr="0037256F">
        <w:rPr>
          <w:rStyle w:val="Zag11"/>
          <w:rFonts w:eastAsia="@Arial Unicode MS"/>
          <w:color w:val="000000"/>
        </w:rPr>
        <w:t>а</w:t>
      </w:r>
      <w:r w:rsidRPr="0037256F">
        <w:rPr>
          <w:rStyle w:val="Zag11"/>
          <w:rFonts w:eastAsia="@Arial Unicode MS"/>
          <w:color w:val="000000"/>
        </w:rPr>
        <w:t>ния (по выбору).</w:t>
      </w:r>
      <w:proofErr w:type="gramEnd"/>
    </w:p>
    <w:p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Основные темы детского чтения: фольклор разных народов, произведения о Родине, прир</w:t>
      </w:r>
      <w:r w:rsidRPr="0037256F">
        <w:rPr>
          <w:rStyle w:val="Zag11"/>
          <w:rFonts w:eastAsia="@Arial Unicode MS"/>
          <w:color w:val="000000"/>
        </w:rPr>
        <w:t>о</w:t>
      </w:r>
      <w:r w:rsidRPr="0037256F">
        <w:rPr>
          <w:rStyle w:val="Zag11"/>
          <w:rFonts w:eastAsia="@Arial Unicode MS"/>
          <w:color w:val="000000"/>
        </w:rPr>
        <w:t>де, детях, братьях наших меньших, добре и зле, юмористические произведения.</w:t>
      </w:r>
    </w:p>
    <w:p w:rsidR="009F5B40" w:rsidRPr="0037256F" w:rsidRDefault="00D84DF5" w:rsidP="003F3481">
      <w:pPr>
        <w:tabs>
          <w:tab w:val="left" w:leader="dot" w:pos="624"/>
        </w:tabs>
        <w:rPr>
          <w:rStyle w:val="Zag11"/>
          <w:rFonts w:eastAsia="@Arial Unicode MS"/>
          <w:bCs/>
          <w:i/>
          <w:iCs/>
          <w:color w:val="000000"/>
        </w:rPr>
      </w:pPr>
      <w:proofErr w:type="gramStart"/>
      <w:r w:rsidRPr="0037256F">
        <w:rPr>
          <w:rStyle w:val="Zag11"/>
          <w:rFonts w:eastAsia="@Arial Unicode MS"/>
          <w:b/>
          <w:bCs/>
          <w:i/>
          <w:iCs/>
          <w:color w:val="000000"/>
        </w:rPr>
        <w:t>(</w:t>
      </w:r>
      <w:r w:rsidR="009F5B40" w:rsidRPr="0037256F">
        <w:rPr>
          <w:rStyle w:val="Zag11"/>
          <w:rFonts w:eastAsia="@Arial Unicode MS"/>
          <w:bCs/>
          <w:i/>
          <w:iCs/>
          <w:color w:val="000000"/>
        </w:rPr>
        <w:t xml:space="preserve"> Литературоведческая пропедевтика </w:t>
      </w:r>
      <w:proofErr w:type="gramEnd"/>
    </w:p>
    <w:p w:rsidR="009B75D0" w:rsidRPr="0037256F" w:rsidRDefault="009F5B40" w:rsidP="003F3481">
      <w:pPr>
        <w:tabs>
          <w:tab w:val="left" w:leader="dot" w:pos="624"/>
        </w:tabs>
        <w:ind w:firstLine="339"/>
        <w:rPr>
          <w:rStyle w:val="Zag11"/>
          <w:rFonts w:eastAsia="@Arial Unicode MS"/>
          <w:b/>
          <w:bCs/>
          <w:i/>
          <w:iCs/>
          <w:color w:val="000000"/>
        </w:rPr>
      </w:pPr>
      <w:r w:rsidRPr="0037256F">
        <w:rPr>
          <w:rStyle w:val="Zag11"/>
          <w:rFonts w:eastAsia="@Arial Unicode MS"/>
          <w:bCs/>
          <w:i/>
          <w:iCs/>
          <w:color w:val="000000"/>
        </w:rPr>
        <w:t>(практическое освоение)</w:t>
      </w:r>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Общее представление о композиционных особенностях построения разных видов расск</w:t>
      </w:r>
      <w:r w:rsidRPr="0037256F">
        <w:rPr>
          <w:rStyle w:val="Zag11"/>
          <w:rFonts w:eastAsia="@Arial Unicode MS"/>
          <w:color w:val="000000"/>
        </w:rPr>
        <w:t>а</w:t>
      </w:r>
      <w:r w:rsidRPr="0037256F">
        <w:rPr>
          <w:rStyle w:val="Zag11"/>
          <w:rFonts w:eastAsia="@Arial Unicode MS"/>
          <w:color w:val="000000"/>
        </w:rPr>
        <w:t>зывания: повествование (рассказ), описание (пейзаж, портрет, интерьер), рассуждение (м</w:t>
      </w:r>
      <w:r w:rsidRPr="0037256F">
        <w:rPr>
          <w:rStyle w:val="Zag11"/>
          <w:rFonts w:eastAsia="@Arial Unicode MS"/>
          <w:color w:val="000000"/>
        </w:rPr>
        <w:t>о</w:t>
      </w:r>
      <w:r w:rsidRPr="0037256F">
        <w:rPr>
          <w:rStyle w:val="Zag11"/>
          <w:rFonts w:eastAsia="@Arial Unicode MS"/>
          <w:color w:val="000000"/>
        </w:rPr>
        <w:t>нолог героя, диалог героев).</w:t>
      </w:r>
      <w:proofErr w:type="gramEnd"/>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Прозаическая и стихотворная речь: узнавание, различение, выделение особенностей ст</w:t>
      </w:r>
      <w:r w:rsidRPr="0037256F">
        <w:rPr>
          <w:rStyle w:val="Zag11"/>
          <w:rFonts w:eastAsia="@Arial Unicode MS"/>
          <w:color w:val="000000"/>
        </w:rPr>
        <w:t>и</w:t>
      </w:r>
      <w:r w:rsidRPr="0037256F">
        <w:rPr>
          <w:rStyle w:val="Zag11"/>
          <w:rFonts w:eastAsia="@Arial Unicode MS"/>
          <w:color w:val="000000"/>
        </w:rPr>
        <w:t>хотворного произведения (ритм, рифма).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Фольклор и авторские художественные произведения (различение).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Жанровое разнообразие произведений. Малые фольклорные формы (колыбельные песни, </w:t>
      </w:r>
      <w:proofErr w:type="spellStart"/>
      <w:r w:rsidRPr="0037256F">
        <w:rPr>
          <w:rStyle w:val="Zag11"/>
          <w:rFonts w:eastAsia="@Arial Unicode MS"/>
          <w:color w:val="000000"/>
        </w:rPr>
        <w:t>потешки</w:t>
      </w:r>
      <w:proofErr w:type="spellEnd"/>
      <w:r w:rsidRPr="0037256F">
        <w:rPr>
          <w:rStyle w:val="Zag11"/>
          <w:rFonts w:eastAsia="@Arial Unicode MS"/>
          <w:color w:val="000000"/>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bCs/>
          <w:i/>
          <w:iCs/>
          <w:color w:val="000000"/>
        </w:rPr>
        <w:t>Творческая деятельность обучающихся (на основе литературных произведений)</w:t>
      </w:r>
    </w:p>
    <w:p w:rsidR="009B75D0" w:rsidRPr="0037256F" w:rsidRDefault="009B75D0" w:rsidP="0052703B">
      <w:pPr>
        <w:pStyle w:val="Zag3"/>
        <w:tabs>
          <w:tab w:val="left" w:leader="dot" w:pos="624"/>
        </w:tabs>
        <w:spacing w:after="0" w:line="240" w:lineRule="auto"/>
        <w:jc w:val="both"/>
        <w:rPr>
          <w:rStyle w:val="Zag11"/>
          <w:rFonts w:eastAsia="@Arial Unicode MS"/>
          <w:i w:val="0"/>
          <w:iCs w:val="0"/>
          <w:lang w:val="ru-RU"/>
        </w:rPr>
      </w:pPr>
      <w:r w:rsidRPr="0037256F">
        <w:rPr>
          <w:rStyle w:val="Zag11"/>
          <w:rFonts w:eastAsia="@Arial Unicode MS"/>
          <w:i w:val="0"/>
          <w:iCs w:val="0"/>
          <w:lang w:val="ru-RU"/>
        </w:rPr>
        <w:t xml:space="preserve">Интерпретация текста литературного произведения в творческой деятельности учащихся: чтение по ролям, </w:t>
      </w:r>
      <w:proofErr w:type="spellStart"/>
      <w:r w:rsidRPr="0037256F">
        <w:rPr>
          <w:rStyle w:val="Zag11"/>
          <w:rFonts w:eastAsia="@Arial Unicode MS"/>
          <w:i w:val="0"/>
          <w:iCs w:val="0"/>
          <w:lang w:val="ru-RU"/>
        </w:rPr>
        <w:t>инсценирование</w:t>
      </w:r>
      <w:proofErr w:type="spellEnd"/>
      <w:r w:rsidRPr="0037256F">
        <w:rPr>
          <w:rStyle w:val="Zag11"/>
          <w:rFonts w:eastAsia="@Arial Unicode MS"/>
          <w:i w:val="0"/>
          <w:iCs w:val="0"/>
          <w:lang w:val="ru-RU"/>
        </w:rPr>
        <w:t>, драматизация; устное словесное рисование, знакомство с различными способами работы с деформированным текстом и использование их (установл</w:t>
      </w:r>
      <w:r w:rsidRPr="0037256F">
        <w:rPr>
          <w:rStyle w:val="Zag11"/>
          <w:rFonts w:eastAsia="@Arial Unicode MS"/>
          <w:i w:val="0"/>
          <w:iCs w:val="0"/>
          <w:lang w:val="ru-RU"/>
        </w:rPr>
        <w:t>е</w:t>
      </w:r>
      <w:r w:rsidRPr="0037256F">
        <w:rPr>
          <w:rStyle w:val="Zag11"/>
          <w:rFonts w:eastAsia="@Arial Unicode MS"/>
          <w:i w:val="0"/>
          <w:iCs w:val="0"/>
          <w:lang w:val="ru-RU"/>
        </w:rPr>
        <w:t xml:space="preserve">ние причинно-следственных связей, последовательности событий: соблюдение </w:t>
      </w:r>
      <w:proofErr w:type="spellStart"/>
      <w:r w:rsidRPr="0037256F">
        <w:rPr>
          <w:rStyle w:val="Zag11"/>
          <w:rFonts w:eastAsia="@Arial Unicode MS"/>
          <w:i w:val="0"/>
          <w:iCs w:val="0"/>
          <w:lang w:val="ru-RU"/>
        </w:rPr>
        <w:t>этапности</w:t>
      </w:r>
      <w:proofErr w:type="spellEnd"/>
      <w:r w:rsidRPr="0037256F">
        <w:rPr>
          <w:rStyle w:val="Zag11"/>
          <w:rFonts w:eastAsia="@Arial Unicode MS"/>
          <w:i w:val="0"/>
          <w:iCs w:val="0"/>
          <w:lang w:val="ru-RU"/>
        </w:rPr>
        <w:t xml:space="preserve"> в выполнении действий); изложение с элементами сочинения, создание собственного текста на основе </w:t>
      </w:r>
      <w:r w:rsidRPr="0037256F">
        <w:rPr>
          <w:rStyle w:val="Zag11"/>
          <w:rFonts w:eastAsia="@Arial Unicode MS"/>
          <w:lang w:val="ru-RU"/>
        </w:rPr>
        <w:t>художественного произведения (текст по аналогии), репродукций картин художн</w:t>
      </w:r>
      <w:r w:rsidRPr="0037256F">
        <w:rPr>
          <w:rStyle w:val="Zag11"/>
          <w:rFonts w:eastAsia="@Arial Unicode MS"/>
          <w:lang w:val="ru-RU"/>
        </w:rPr>
        <w:t>и</w:t>
      </w:r>
      <w:r w:rsidRPr="0037256F">
        <w:rPr>
          <w:rStyle w:val="Zag11"/>
          <w:rFonts w:eastAsia="@Arial Unicode MS"/>
          <w:lang w:val="ru-RU"/>
        </w:rPr>
        <w:t>ков, по серии иллюстраций к произведению или на основе личного опыта</w:t>
      </w:r>
      <w:r w:rsidRPr="0037256F">
        <w:rPr>
          <w:rStyle w:val="Zag11"/>
          <w:rFonts w:eastAsia="@Arial Unicode MS"/>
          <w:i w:val="0"/>
          <w:iCs w:val="0"/>
          <w:lang w:val="ru-RU"/>
        </w:rPr>
        <w:t>.</w:t>
      </w:r>
    </w:p>
    <w:p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Иностранный язык</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Предметное содержание речи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lastRenderedPageBreak/>
        <w:t xml:space="preserve">Знакомство. </w:t>
      </w:r>
      <w:r w:rsidRPr="0037256F">
        <w:rPr>
          <w:rStyle w:val="Zag11"/>
          <w:rFonts w:eastAsia="@Arial Unicode MS"/>
          <w:color w:val="00000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Я и моя семья</w:t>
      </w:r>
      <w:proofErr w:type="gramStart"/>
      <w:r w:rsidRPr="0037256F">
        <w:rPr>
          <w:rStyle w:val="Zag11"/>
          <w:rFonts w:eastAsia="@Arial Unicode MS"/>
          <w:b/>
          <w:bCs/>
          <w:color w:val="000000"/>
        </w:rPr>
        <w:t>.</w:t>
      </w:r>
      <w:proofErr w:type="gramEnd"/>
      <w:r w:rsidRPr="0037256F">
        <w:rPr>
          <w:rStyle w:val="Zag11"/>
          <w:rFonts w:eastAsia="@Arial Unicode MS"/>
          <w:b/>
          <w:bCs/>
          <w:color w:val="000000"/>
        </w:rPr>
        <w:t xml:space="preserve"> </w:t>
      </w:r>
      <w:proofErr w:type="gramStart"/>
      <w:r w:rsidRPr="0037256F">
        <w:rPr>
          <w:rStyle w:val="Zag11"/>
          <w:rFonts w:eastAsia="@Arial Unicode MS"/>
          <w:color w:val="000000"/>
        </w:rPr>
        <w:t>ч</w:t>
      </w:r>
      <w:proofErr w:type="gramEnd"/>
      <w:r w:rsidRPr="0037256F">
        <w:rPr>
          <w:rStyle w:val="Zag11"/>
          <w:rFonts w:eastAsia="@Arial Unicode MS"/>
          <w:color w:val="000000"/>
        </w:rPr>
        <w:t>лены семьи, их имена, возраст, внешность, черты характера, увлеч</w:t>
      </w:r>
      <w:r w:rsidRPr="0037256F">
        <w:rPr>
          <w:rStyle w:val="Zag11"/>
          <w:rFonts w:eastAsia="@Arial Unicode MS"/>
          <w:color w:val="000000"/>
        </w:rPr>
        <w:t>е</w:t>
      </w:r>
      <w:r w:rsidRPr="0037256F">
        <w:rPr>
          <w:rStyle w:val="Zag11"/>
          <w:rFonts w:eastAsia="@Arial Unicode MS"/>
          <w:color w:val="000000"/>
        </w:rPr>
        <w:t xml:space="preserve">ния/хобби. Мой день (распорядок дня, </w:t>
      </w:r>
      <w:r w:rsidRPr="0037256F">
        <w:rPr>
          <w:rStyle w:val="Zag11"/>
          <w:rFonts w:eastAsia="@Arial Unicode MS"/>
          <w:i/>
          <w:iCs/>
          <w:color w:val="000000"/>
        </w:rPr>
        <w:t>домашние обязанности</w:t>
      </w:r>
      <w:r w:rsidRPr="0037256F">
        <w:rPr>
          <w:rStyle w:val="Zag11"/>
          <w:rFonts w:eastAsia="@Arial Unicode MS"/>
          <w:color w:val="000000"/>
        </w:rPr>
        <w:t>)</w:t>
      </w:r>
      <w:r w:rsidRPr="0037256F">
        <w:rPr>
          <w:rStyle w:val="Zag11"/>
          <w:rFonts w:eastAsia="@Arial Unicode MS"/>
          <w:i/>
          <w:iCs/>
          <w:color w:val="000000"/>
        </w:rPr>
        <w:t xml:space="preserve">. </w:t>
      </w:r>
      <w:r w:rsidRPr="0037256F">
        <w:rPr>
          <w:rStyle w:val="Zag11"/>
          <w:rFonts w:eastAsia="@Arial Unicode MS"/>
          <w:color w:val="000000"/>
        </w:rPr>
        <w:t xml:space="preserve">Покупки в магазине: одежда, </w:t>
      </w:r>
      <w:r w:rsidRPr="0037256F">
        <w:rPr>
          <w:rStyle w:val="Zag11"/>
          <w:rFonts w:eastAsia="@Arial Unicode MS"/>
          <w:i/>
          <w:iCs/>
          <w:color w:val="000000"/>
        </w:rPr>
        <w:t xml:space="preserve">обувь, </w:t>
      </w:r>
      <w:r w:rsidRPr="0037256F">
        <w:rPr>
          <w:rStyle w:val="Zag11"/>
          <w:rFonts w:eastAsia="@Arial Unicode MS"/>
          <w:color w:val="000000"/>
        </w:rPr>
        <w:t>основные продукты питания. Любимая еда. Семейные праздники: день рождения, Н</w:t>
      </w:r>
      <w:r w:rsidRPr="0037256F">
        <w:rPr>
          <w:rStyle w:val="Zag11"/>
          <w:rFonts w:eastAsia="@Arial Unicode MS"/>
          <w:color w:val="000000"/>
        </w:rPr>
        <w:t>о</w:t>
      </w:r>
      <w:r w:rsidRPr="0037256F">
        <w:rPr>
          <w:rStyle w:val="Zag11"/>
          <w:rFonts w:eastAsia="@Arial Unicode MS"/>
          <w:color w:val="000000"/>
        </w:rPr>
        <w:t>вый год/Рождество. Подарки.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Мир моих увлечений. </w:t>
      </w:r>
      <w:r w:rsidRPr="0037256F">
        <w:rPr>
          <w:rStyle w:val="Zag11"/>
          <w:rFonts w:eastAsia="@Arial Unicode MS"/>
          <w:color w:val="000000"/>
        </w:rPr>
        <w:t xml:space="preserve">Мои любимые занятия. Виды спорта и спортивные игры. </w:t>
      </w:r>
      <w:r w:rsidRPr="0037256F">
        <w:rPr>
          <w:rStyle w:val="Zag11"/>
          <w:rFonts w:eastAsia="@Arial Unicode MS"/>
          <w:i/>
          <w:iCs/>
          <w:color w:val="000000"/>
        </w:rPr>
        <w:t>Мои л</w:t>
      </w:r>
      <w:r w:rsidRPr="0037256F">
        <w:rPr>
          <w:rStyle w:val="Zag11"/>
          <w:rFonts w:eastAsia="@Arial Unicode MS"/>
          <w:i/>
          <w:iCs/>
          <w:color w:val="000000"/>
        </w:rPr>
        <w:t>ю</w:t>
      </w:r>
      <w:r w:rsidRPr="0037256F">
        <w:rPr>
          <w:rStyle w:val="Zag11"/>
          <w:rFonts w:eastAsia="@Arial Unicode MS"/>
          <w:i/>
          <w:iCs/>
          <w:color w:val="000000"/>
        </w:rPr>
        <w:t xml:space="preserve">бимые сказки. </w:t>
      </w:r>
      <w:r w:rsidRPr="0037256F">
        <w:rPr>
          <w:rStyle w:val="Zag11"/>
          <w:rFonts w:eastAsia="@Arial Unicode MS"/>
          <w:color w:val="000000"/>
        </w:rPr>
        <w:t xml:space="preserve">Выходной день </w:t>
      </w:r>
      <w:r w:rsidRPr="0037256F">
        <w:rPr>
          <w:rStyle w:val="Zag11"/>
          <w:rFonts w:eastAsia="@Arial Unicode MS"/>
          <w:i/>
          <w:iCs/>
          <w:color w:val="000000"/>
        </w:rPr>
        <w:t xml:space="preserve">(в зоопарке, цирке), </w:t>
      </w:r>
      <w:r w:rsidRPr="0037256F">
        <w:rPr>
          <w:rStyle w:val="Zag11"/>
          <w:rFonts w:eastAsia="@Arial Unicode MS"/>
          <w:color w:val="000000"/>
        </w:rPr>
        <w:t>каникулы.</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Я и мои друзья. </w:t>
      </w:r>
      <w:r w:rsidRPr="0037256F">
        <w:rPr>
          <w:rStyle w:val="Zag11"/>
          <w:rFonts w:eastAsia="@Arial Unicode MS"/>
          <w:color w:val="000000"/>
        </w:rPr>
        <w:t>Имя, возраст, внешность, характер, увлечения/хобби. Совместные зан</w:t>
      </w:r>
      <w:r w:rsidRPr="0037256F">
        <w:rPr>
          <w:rStyle w:val="Zag11"/>
          <w:rFonts w:eastAsia="@Arial Unicode MS"/>
          <w:color w:val="000000"/>
        </w:rPr>
        <w:t>я</w:t>
      </w:r>
      <w:r w:rsidRPr="0037256F">
        <w:rPr>
          <w:rStyle w:val="Zag11"/>
          <w:rFonts w:eastAsia="@Arial Unicode MS"/>
          <w:color w:val="000000"/>
        </w:rPr>
        <w:t xml:space="preserve">тия. Письмо зарубежному другу. </w:t>
      </w:r>
      <w:proofErr w:type="gramStart"/>
      <w:r w:rsidRPr="0037256F">
        <w:rPr>
          <w:rStyle w:val="Zag11"/>
          <w:rFonts w:eastAsia="@Arial Unicode MS"/>
          <w:color w:val="000000"/>
        </w:rPr>
        <w:t>Любимое домашнее животное: имя, возраст, цвет, размер, характер, что умеет делать.</w:t>
      </w:r>
      <w:proofErr w:type="gramEnd"/>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Моя школа. </w:t>
      </w:r>
      <w:r w:rsidRPr="0037256F">
        <w:rPr>
          <w:rStyle w:val="Zag11"/>
          <w:rFonts w:eastAsia="@Arial Unicode MS"/>
          <w:color w:val="000000"/>
        </w:rPr>
        <w:t>Классная комната, учебные предметы, школьные принадлежности. Учебные занятия на уроках.</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Мир вокруг меня. </w:t>
      </w:r>
      <w:r w:rsidRPr="0037256F">
        <w:rPr>
          <w:rStyle w:val="Zag11"/>
          <w:rFonts w:eastAsia="@Arial Unicode MS"/>
          <w:color w:val="000000"/>
        </w:rPr>
        <w:t xml:space="preserve">Мой дом/квартира/комната: названия комнат, их размер, предметы мебели и интерьера. Природа. </w:t>
      </w:r>
      <w:r w:rsidRPr="0037256F">
        <w:rPr>
          <w:rStyle w:val="Zag11"/>
          <w:rFonts w:eastAsia="@Arial Unicode MS"/>
          <w:i/>
          <w:iCs/>
          <w:color w:val="000000"/>
        </w:rPr>
        <w:t xml:space="preserve">Дикие и домашние животные. </w:t>
      </w:r>
      <w:r w:rsidRPr="0037256F">
        <w:rPr>
          <w:rStyle w:val="Zag11"/>
          <w:rFonts w:eastAsia="@Arial Unicode MS"/>
          <w:color w:val="000000"/>
        </w:rPr>
        <w:t>Любимое время года. Погода.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Страна/страны изучаемого языка и родная страна. </w:t>
      </w:r>
      <w:r w:rsidRPr="0037256F">
        <w:rPr>
          <w:rStyle w:val="Zag11"/>
          <w:rFonts w:eastAsia="@Arial Unicode MS"/>
          <w:color w:val="000000"/>
        </w:rPr>
        <w:t>Общие сведения: название, стол</w:t>
      </w:r>
      <w:r w:rsidRPr="0037256F">
        <w:rPr>
          <w:rStyle w:val="Zag11"/>
          <w:rFonts w:eastAsia="@Arial Unicode MS"/>
          <w:color w:val="000000"/>
        </w:rPr>
        <w:t>и</w:t>
      </w:r>
      <w:r w:rsidRPr="0037256F">
        <w:rPr>
          <w:rStyle w:val="Zag11"/>
          <w:rFonts w:eastAsia="@Arial Unicode MS"/>
          <w:color w:val="000000"/>
        </w:rPr>
        <w:t>ца. Литературные персонажи популярных книг моих сверстников (имена героев книг, черты характера).</w:t>
      </w:r>
      <w:r w:rsidRPr="0037256F">
        <w:rPr>
          <w:rStyle w:val="Zag11"/>
          <w:rFonts w:eastAsia="@Arial Unicode MS"/>
          <w:i/>
          <w:iCs/>
          <w:color w:val="000000"/>
        </w:rPr>
        <w:t xml:space="preserve"> Небольшие произведения детского фольклора на изучаемом иностранном языке (рифмовки, стихи, песни, сказки).</w:t>
      </w:r>
    </w:p>
    <w:p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Коммуникативные умения по видам речевой деятельности</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В русле говорения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1. Диалогическая форма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Уметь вести:</w:t>
      </w:r>
    </w:p>
    <w:p w:rsidR="009B75D0" w:rsidRPr="0037256F" w:rsidRDefault="009B75D0" w:rsidP="003F3481">
      <w:pPr>
        <w:numPr>
          <w:ilvl w:val="0"/>
          <w:numId w:val="152"/>
        </w:numPr>
        <w:tabs>
          <w:tab w:val="left" w:leader="dot" w:pos="624"/>
        </w:tabs>
        <w:rPr>
          <w:rStyle w:val="Zag11"/>
          <w:rFonts w:eastAsia="@Arial Unicode MS"/>
          <w:color w:val="000000"/>
        </w:rPr>
      </w:pPr>
      <w:r w:rsidRPr="0037256F">
        <w:rPr>
          <w:rStyle w:val="Zag11"/>
          <w:rFonts w:eastAsia="@Arial Unicode MS"/>
          <w:color w:val="000000"/>
        </w:rPr>
        <w:t>этикетные диалоги в типичных ситуациях бытового, учебно-трудового и межкул</w:t>
      </w:r>
      <w:r w:rsidRPr="0037256F">
        <w:rPr>
          <w:rStyle w:val="Zag11"/>
          <w:rFonts w:eastAsia="@Arial Unicode MS"/>
          <w:color w:val="000000"/>
        </w:rPr>
        <w:t>ь</w:t>
      </w:r>
      <w:r w:rsidRPr="0037256F">
        <w:rPr>
          <w:rStyle w:val="Zag11"/>
          <w:rFonts w:eastAsia="@Arial Unicode MS"/>
          <w:color w:val="000000"/>
        </w:rPr>
        <w:t>турного общения, в том числе при помощи средств телекоммуникации;</w:t>
      </w:r>
    </w:p>
    <w:p w:rsidR="009B75D0" w:rsidRPr="0037256F" w:rsidRDefault="009B75D0" w:rsidP="003F3481">
      <w:pPr>
        <w:numPr>
          <w:ilvl w:val="0"/>
          <w:numId w:val="152"/>
        </w:numPr>
        <w:tabs>
          <w:tab w:val="left" w:leader="dot" w:pos="624"/>
        </w:tabs>
        <w:rPr>
          <w:rStyle w:val="Zag11"/>
          <w:rFonts w:eastAsia="@Arial Unicode MS"/>
          <w:color w:val="000000"/>
        </w:rPr>
      </w:pPr>
      <w:r w:rsidRPr="0037256F">
        <w:rPr>
          <w:rStyle w:val="Zag11"/>
          <w:rFonts w:eastAsia="@Arial Unicode MS"/>
          <w:color w:val="000000"/>
        </w:rPr>
        <w:t>диалог-расспрос (запрос информации и ответ на него);</w:t>
      </w:r>
    </w:p>
    <w:p w:rsidR="009B75D0" w:rsidRPr="0037256F" w:rsidRDefault="009B75D0" w:rsidP="003F3481">
      <w:pPr>
        <w:numPr>
          <w:ilvl w:val="0"/>
          <w:numId w:val="152"/>
        </w:numPr>
        <w:tabs>
          <w:tab w:val="left" w:leader="dot" w:pos="624"/>
        </w:tabs>
        <w:rPr>
          <w:rStyle w:val="Zag11"/>
          <w:rFonts w:eastAsia="@Arial Unicode MS"/>
          <w:i/>
          <w:iCs/>
          <w:color w:val="000000"/>
        </w:rPr>
      </w:pPr>
      <w:r w:rsidRPr="0037256F">
        <w:rPr>
          <w:rStyle w:val="Zag11"/>
          <w:rFonts w:eastAsia="@Arial Unicode MS"/>
          <w:color w:val="000000"/>
        </w:rPr>
        <w:t>диалог — побуждение к действию.</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2. Монологическая форма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Уметь пользоваться:</w:t>
      </w:r>
    </w:p>
    <w:p w:rsidR="009B75D0" w:rsidRPr="0037256F" w:rsidRDefault="009B75D0" w:rsidP="003F3481">
      <w:pPr>
        <w:numPr>
          <w:ilvl w:val="0"/>
          <w:numId w:val="153"/>
        </w:numPr>
        <w:tabs>
          <w:tab w:val="left" w:leader="dot" w:pos="624"/>
        </w:tabs>
        <w:rPr>
          <w:rStyle w:val="Zag11"/>
          <w:rFonts w:eastAsia="@Arial Unicode MS"/>
          <w:b/>
          <w:bCs/>
          <w:color w:val="000000"/>
        </w:rPr>
      </w:pPr>
      <w:r w:rsidRPr="0037256F">
        <w:rPr>
          <w:rStyle w:val="Zag11"/>
          <w:rFonts w:eastAsia="@Arial Unicode MS"/>
          <w:color w:val="000000"/>
        </w:rPr>
        <w:t xml:space="preserve">основными коммуникативными типами речи: описание, рассказ, </w:t>
      </w:r>
      <w:r w:rsidRPr="0037256F">
        <w:rPr>
          <w:rStyle w:val="Zag11"/>
          <w:rFonts w:eastAsia="@Arial Unicode MS"/>
          <w:i/>
          <w:iCs/>
          <w:color w:val="000000"/>
        </w:rPr>
        <w:t>характеристика (персонажей)</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В русле </w:t>
      </w:r>
      <w:proofErr w:type="spellStart"/>
      <w:r w:rsidRPr="0037256F">
        <w:rPr>
          <w:rStyle w:val="Zag11"/>
          <w:rFonts w:eastAsia="@Arial Unicode MS"/>
          <w:b/>
          <w:bCs/>
          <w:color w:val="000000"/>
        </w:rPr>
        <w:t>аудирования</w:t>
      </w:r>
      <w:proofErr w:type="spellEnd"/>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Воспринимать на слух и понимать:</w:t>
      </w:r>
    </w:p>
    <w:p w:rsidR="009B75D0" w:rsidRPr="0037256F" w:rsidRDefault="009B75D0" w:rsidP="003F3481">
      <w:pPr>
        <w:numPr>
          <w:ilvl w:val="0"/>
          <w:numId w:val="153"/>
        </w:numPr>
        <w:tabs>
          <w:tab w:val="left" w:leader="dot" w:pos="624"/>
        </w:tabs>
        <w:rPr>
          <w:rStyle w:val="Zag11"/>
          <w:rFonts w:eastAsia="@Arial Unicode MS"/>
          <w:color w:val="000000"/>
        </w:rPr>
      </w:pPr>
      <w:r w:rsidRPr="0037256F">
        <w:rPr>
          <w:rStyle w:val="Zag11"/>
          <w:rFonts w:eastAsia="@Arial Unicode MS"/>
          <w:color w:val="000000"/>
        </w:rPr>
        <w:t>речь учителя и одноклассников в процессе общения на уроке и вербал</w:t>
      </w:r>
      <w:r w:rsidRPr="0037256F">
        <w:rPr>
          <w:rStyle w:val="Zag11"/>
          <w:rFonts w:eastAsia="@Arial Unicode MS"/>
          <w:color w:val="000000"/>
        </w:rPr>
        <w:t>ь</w:t>
      </w:r>
      <w:r w:rsidRPr="0037256F">
        <w:rPr>
          <w:rStyle w:val="Zag11"/>
          <w:rFonts w:eastAsia="@Arial Unicode MS"/>
          <w:color w:val="000000"/>
        </w:rPr>
        <w:t>но/</w:t>
      </w:r>
      <w:proofErr w:type="spellStart"/>
      <w:r w:rsidRPr="0037256F">
        <w:rPr>
          <w:rStyle w:val="Zag11"/>
          <w:rFonts w:eastAsia="@Arial Unicode MS"/>
          <w:color w:val="000000"/>
        </w:rPr>
        <w:t>невербально</w:t>
      </w:r>
      <w:proofErr w:type="spellEnd"/>
      <w:r w:rsidRPr="0037256F">
        <w:rPr>
          <w:rStyle w:val="Zag11"/>
          <w:rFonts w:eastAsia="@Arial Unicode MS"/>
          <w:color w:val="000000"/>
        </w:rPr>
        <w:t xml:space="preserve"> реагировать на </w:t>
      </w:r>
      <w:proofErr w:type="gramStart"/>
      <w:r w:rsidRPr="0037256F">
        <w:rPr>
          <w:rStyle w:val="Zag11"/>
          <w:rFonts w:eastAsia="@Arial Unicode MS"/>
          <w:color w:val="000000"/>
        </w:rPr>
        <w:t>услышанное</w:t>
      </w:r>
      <w:proofErr w:type="gramEnd"/>
      <w:r w:rsidRPr="0037256F">
        <w:rPr>
          <w:rStyle w:val="Zag11"/>
          <w:rFonts w:eastAsia="@Arial Unicode MS"/>
          <w:color w:val="000000"/>
        </w:rPr>
        <w:t>;</w:t>
      </w:r>
    </w:p>
    <w:p w:rsidR="009B75D0" w:rsidRPr="0037256F" w:rsidRDefault="009B75D0" w:rsidP="003F3481">
      <w:pPr>
        <w:numPr>
          <w:ilvl w:val="0"/>
          <w:numId w:val="153"/>
        </w:numPr>
        <w:tabs>
          <w:tab w:val="left" w:leader="dot" w:pos="624"/>
        </w:tabs>
        <w:rPr>
          <w:rStyle w:val="Zag11"/>
          <w:rFonts w:eastAsia="@Arial Unicode MS"/>
          <w:b/>
          <w:bCs/>
          <w:color w:val="000000"/>
        </w:rPr>
      </w:pPr>
      <w:r w:rsidRPr="0037256F">
        <w:rPr>
          <w:rStyle w:val="Zag11"/>
          <w:rFonts w:eastAsia="@Arial Unicode MS"/>
          <w:color w:val="000000"/>
        </w:rPr>
        <w:t>небольшие доступные тексты в аудиозаписи, построенные в основном на изуче</w:t>
      </w:r>
      <w:r w:rsidRPr="0037256F">
        <w:rPr>
          <w:rStyle w:val="Zag11"/>
          <w:rFonts w:eastAsia="@Arial Unicode MS"/>
          <w:color w:val="000000"/>
        </w:rPr>
        <w:t>н</w:t>
      </w:r>
      <w:r w:rsidRPr="0037256F">
        <w:rPr>
          <w:rStyle w:val="Zag11"/>
          <w:rFonts w:eastAsia="@Arial Unicode MS"/>
          <w:color w:val="000000"/>
        </w:rPr>
        <w:t>ном языковом материале, в том числе полученные с помощью средств коммуник</w:t>
      </w:r>
      <w:r w:rsidRPr="0037256F">
        <w:rPr>
          <w:rStyle w:val="Zag11"/>
          <w:rFonts w:eastAsia="@Arial Unicode MS"/>
          <w:color w:val="000000"/>
        </w:rPr>
        <w:t>а</w:t>
      </w:r>
      <w:r w:rsidRPr="0037256F">
        <w:rPr>
          <w:rStyle w:val="Zag11"/>
          <w:rFonts w:eastAsia="@Arial Unicode MS"/>
          <w:color w:val="000000"/>
        </w:rPr>
        <w:t>ции.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В русле чтения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Читать:</w:t>
      </w:r>
    </w:p>
    <w:p w:rsidR="009B75D0" w:rsidRPr="0037256F" w:rsidRDefault="009B75D0" w:rsidP="003F3481">
      <w:pPr>
        <w:numPr>
          <w:ilvl w:val="0"/>
          <w:numId w:val="154"/>
        </w:numPr>
        <w:tabs>
          <w:tab w:val="left" w:leader="dot" w:pos="624"/>
        </w:tabs>
        <w:rPr>
          <w:rStyle w:val="Zag11"/>
          <w:rFonts w:eastAsia="@Arial Unicode MS"/>
          <w:color w:val="000000"/>
        </w:rPr>
      </w:pPr>
      <w:r w:rsidRPr="0037256F">
        <w:rPr>
          <w:rStyle w:val="Zag11"/>
          <w:rFonts w:eastAsia="@Arial Unicode MS"/>
          <w:color w:val="000000"/>
        </w:rPr>
        <w:t>вслух небольшие тексты, построенные на изученном языковом материале;</w:t>
      </w:r>
    </w:p>
    <w:p w:rsidR="009B75D0" w:rsidRPr="0037256F" w:rsidRDefault="009B75D0" w:rsidP="003F3481">
      <w:pPr>
        <w:numPr>
          <w:ilvl w:val="0"/>
          <w:numId w:val="154"/>
        </w:numPr>
        <w:tabs>
          <w:tab w:val="left" w:leader="dot" w:pos="624"/>
        </w:tabs>
        <w:rPr>
          <w:rStyle w:val="Zag11"/>
          <w:rFonts w:eastAsia="@Arial Unicode MS"/>
          <w:b/>
          <w:bCs/>
          <w:color w:val="000000"/>
        </w:rPr>
      </w:pPr>
      <w:r w:rsidRPr="0037256F">
        <w:rPr>
          <w:rStyle w:val="Zag11"/>
          <w:rFonts w:eastAsia="@Arial Unicode MS"/>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w:t>
      </w:r>
      <w:r w:rsidRPr="0037256F">
        <w:rPr>
          <w:rStyle w:val="Zag11"/>
          <w:rFonts w:eastAsia="@Arial Unicode MS"/>
          <w:color w:val="000000"/>
        </w:rPr>
        <w:t>р</w:t>
      </w:r>
      <w:r w:rsidRPr="0037256F">
        <w:rPr>
          <w:rStyle w:val="Zag11"/>
          <w:rFonts w:eastAsia="@Arial Unicode MS"/>
          <w:color w:val="000000"/>
        </w:rPr>
        <w:t>сонажей, где происходит действие и т.·д.).</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В русле письма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Владеть:</w:t>
      </w:r>
    </w:p>
    <w:p w:rsidR="009B75D0" w:rsidRPr="0037256F" w:rsidRDefault="009B75D0" w:rsidP="003F3481">
      <w:pPr>
        <w:numPr>
          <w:ilvl w:val="0"/>
          <w:numId w:val="155"/>
        </w:numPr>
        <w:tabs>
          <w:tab w:val="left" w:leader="dot" w:pos="624"/>
        </w:tabs>
        <w:rPr>
          <w:rStyle w:val="Zag11"/>
          <w:rFonts w:eastAsia="@Arial Unicode MS"/>
          <w:color w:val="000000"/>
        </w:rPr>
      </w:pPr>
      <w:r w:rsidRPr="0037256F">
        <w:rPr>
          <w:rStyle w:val="Zag11"/>
          <w:rFonts w:eastAsia="@Arial Unicode MS"/>
          <w:color w:val="000000"/>
        </w:rPr>
        <w:t>умением выписывать из текста слова, словосочетания и предложения;</w:t>
      </w:r>
    </w:p>
    <w:p w:rsidR="009B75D0" w:rsidRPr="0037256F" w:rsidRDefault="009B75D0" w:rsidP="003F3481">
      <w:pPr>
        <w:numPr>
          <w:ilvl w:val="0"/>
          <w:numId w:val="155"/>
        </w:numPr>
        <w:tabs>
          <w:tab w:val="left" w:leader="dot" w:pos="624"/>
        </w:tabs>
        <w:rPr>
          <w:rStyle w:val="Zag11"/>
          <w:rFonts w:eastAsia="@Arial Unicode MS"/>
          <w:color w:val="000000"/>
        </w:rPr>
      </w:pPr>
      <w:r w:rsidRPr="0037256F">
        <w:rPr>
          <w:rStyle w:val="Zag11"/>
          <w:rFonts w:eastAsia="@Arial Unicode MS"/>
          <w:color w:val="000000"/>
        </w:rPr>
        <w:t>основами письменной речи: писать по образцу поздравление с праздником, коро</w:t>
      </w:r>
      <w:r w:rsidRPr="0037256F">
        <w:rPr>
          <w:rStyle w:val="Zag11"/>
          <w:rFonts w:eastAsia="@Arial Unicode MS"/>
          <w:color w:val="000000"/>
        </w:rPr>
        <w:t>т</w:t>
      </w:r>
      <w:r w:rsidRPr="0037256F">
        <w:rPr>
          <w:rStyle w:val="Zag11"/>
          <w:rFonts w:eastAsia="@Arial Unicode MS"/>
          <w:color w:val="000000"/>
        </w:rPr>
        <w:t>кое личное письмо.</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Языковые средства и навыки пользования ими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i/>
          <w:iCs/>
          <w:color w:val="000000"/>
        </w:rPr>
        <w:t>Английский язык</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lastRenderedPageBreak/>
        <w:t xml:space="preserve">Графика, каллиграфия, орфография. </w:t>
      </w:r>
      <w:r w:rsidRPr="0037256F">
        <w:rPr>
          <w:rStyle w:val="Zag11"/>
          <w:rFonts w:eastAsia="@Arial Unicode MS"/>
          <w:color w:val="000000"/>
        </w:rPr>
        <w:t>Все буквы английского алфавита. Основные бу</w:t>
      </w:r>
      <w:r w:rsidRPr="0037256F">
        <w:rPr>
          <w:rStyle w:val="Zag11"/>
          <w:rFonts w:eastAsia="@Arial Unicode MS"/>
          <w:color w:val="000000"/>
        </w:rPr>
        <w:t>к</w:t>
      </w:r>
      <w:r w:rsidRPr="0037256F">
        <w:rPr>
          <w:rStyle w:val="Zag11"/>
          <w:rFonts w:eastAsia="@Arial Unicode MS"/>
          <w:color w:val="000000"/>
        </w:rPr>
        <w:t xml:space="preserve">восочетания. </w:t>
      </w:r>
      <w:proofErr w:type="spellStart"/>
      <w:proofErr w:type="gramStart"/>
      <w:r w:rsidRPr="0037256F">
        <w:rPr>
          <w:rStyle w:val="Zag11"/>
          <w:rFonts w:eastAsia="@Arial Unicode MS"/>
          <w:color w:val="000000"/>
        </w:rPr>
        <w:t>Звуко</w:t>
      </w:r>
      <w:proofErr w:type="spellEnd"/>
      <w:r w:rsidRPr="0037256F">
        <w:rPr>
          <w:rStyle w:val="Zag11"/>
          <w:rFonts w:eastAsia="@Arial Unicode MS"/>
          <w:color w:val="000000"/>
        </w:rPr>
        <w:t>-буквенные</w:t>
      </w:r>
      <w:proofErr w:type="gramEnd"/>
      <w:r w:rsidRPr="0037256F">
        <w:rPr>
          <w:rStyle w:val="Zag11"/>
          <w:rFonts w:eastAsia="@Arial Unicode MS"/>
          <w:color w:val="000000"/>
        </w:rPr>
        <w:t xml:space="preserve"> соответствия. Знаки транскрипции. Апостроф. Основные пр</w:t>
      </w:r>
      <w:r w:rsidRPr="0037256F">
        <w:rPr>
          <w:rStyle w:val="Zag11"/>
          <w:rFonts w:eastAsia="@Arial Unicode MS"/>
          <w:color w:val="000000"/>
        </w:rPr>
        <w:t>а</w:t>
      </w:r>
      <w:r w:rsidRPr="0037256F">
        <w:rPr>
          <w:rStyle w:val="Zag11"/>
          <w:rFonts w:eastAsia="@Arial Unicode MS"/>
          <w:color w:val="000000"/>
        </w:rPr>
        <w:t>вила чтения и орфографии. Написание наиболее употребительных слов, вошедших в акти</w:t>
      </w:r>
      <w:r w:rsidRPr="0037256F">
        <w:rPr>
          <w:rStyle w:val="Zag11"/>
          <w:rFonts w:eastAsia="@Arial Unicode MS"/>
          <w:color w:val="000000"/>
        </w:rPr>
        <w:t>в</w:t>
      </w:r>
      <w:r w:rsidRPr="0037256F">
        <w:rPr>
          <w:rStyle w:val="Zag11"/>
          <w:rFonts w:eastAsia="@Arial Unicode MS"/>
          <w:color w:val="000000"/>
        </w:rPr>
        <w:t>ный словарь.</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Фонетическая сторона речи. </w:t>
      </w:r>
      <w:r w:rsidRPr="0037256F">
        <w:rPr>
          <w:rStyle w:val="Zag11"/>
          <w:rFonts w:eastAsia="@Arial Unicode MS"/>
          <w:color w:val="000000"/>
        </w:rPr>
        <w:t>Адекватное произношение и различение на слух всех зв</w:t>
      </w:r>
      <w:r w:rsidRPr="0037256F">
        <w:rPr>
          <w:rStyle w:val="Zag11"/>
          <w:rFonts w:eastAsia="@Arial Unicode MS"/>
          <w:color w:val="000000"/>
        </w:rPr>
        <w:t>у</w:t>
      </w:r>
      <w:r w:rsidRPr="0037256F">
        <w:rPr>
          <w:rStyle w:val="Zag11"/>
          <w:rFonts w:eastAsia="@Arial Unicode MS"/>
          <w:color w:val="000000"/>
        </w:rPr>
        <w:t>ков и звукосочетаний английского языка. Соблюдение норм произношения: долгота и кра</w:t>
      </w:r>
      <w:r w:rsidRPr="0037256F">
        <w:rPr>
          <w:rStyle w:val="Zag11"/>
          <w:rFonts w:eastAsia="@Arial Unicode MS"/>
          <w:color w:val="000000"/>
        </w:rPr>
        <w:t>т</w:t>
      </w:r>
      <w:r w:rsidRPr="0037256F">
        <w:rPr>
          <w:rStyle w:val="Zag11"/>
          <w:rFonts w:eastAsia="@Arial Unicode MS"/>
          <w:color w:val="000000"/>
        </w:rPr>
        <w:t xml:space="preserve">кость гласных, отсутствие оглушения звонких согласных в конце слога или слова, отсутствие смягчения согласных перед гласными. Дифтонги. </w:t>
      </w:r>
      <w:r w:rsidRPr="0037256F">
        <w:rPr>
          <w:rStyle w:val="Zag11"/>
          <w:rFonts w:eastAsia="@Arial Unicode MS"/>
          <w:i/>
          <w:iCs/>
          <w:color w:val="000000"/>
        </w:rPr>
        <w:t>Связующее «r» (</w:t>
      </w:r>
      <w:proofErr w:type="spellStart"/>
      <w:r w:rsidRPr="0037256F">
        <w:rPr>
          <w:rStyle w:val="Zag11"/>
          <w:rFonts w:eastAsia="@Arial Unicode MS"/>
          <w:i/>
          <w:iCs/>
          <w:color w:val="000000"/>
        </w:rPr>
        <w:t>there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is</w:t>
      </w:r>
      <w:proofErr w:type="spellEnd"/>
      <w:r w:rsidRPr="0037256F">
        <w:rPr>
          <w:rStyle w:val="Zag11"/>
          <w:rFonts w:eastAsia="@Arial Unicode MS"/>
          <w:i/>
          <w:iCs/>
          <w:color w:val="000000"/>
        </w:rPr>
        <w:t>/</w:t>
      </w:r>
      <w:proofErr w:type="spellStart"/>
      <w:r w:rsidRPr="0037256F">
        <w:rPr>
          <w:rStyle w:val="Zag11"/>
          <w:rFonts w:eastAsia="@Arial Unicode MS"/>
          <w:i/>
          <w:iCs/>
          <w:color w:val="000000"/>
        </w:rPr>
        <w:t>there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are</w:t>
      </w:r>
      <w:proofErr w:type="spellEnd"/>
      <w:r w:rsidRPr="0037256F">
        <w:rPr>
          <w:rStyle w:val="Zag11"/>
          <w:rFonts w:eastAsia="@Arial Unicode MS"/>
          <w:i/>
          <w:iCs/>
          <w:color w:val="000000"/>
        </w:rPr>
        <w:t xml:space="preserve">). </w:t>
      </w:r>
      <w:r w:rsidRPr="0037256F">
        <w:rPr>
          <w:rStyle w:val="Zag11"/>
          <w:rFonts w:eastAsia="@Arial Unicode MS"/>
          <w:color w:val="000000"/>
        </w:rPr>
        <w:t>Удар</w:t>
      </w:r>
      <w:r w:rsidRPr="0037256F">
        <w:rPr>
          <w:rStyle w:val="Zag11"/>
          <w:rFonts w:eastAsia="@Arial Unicode MS"/>
          <w:color w:val="000000"/>
        </w:rPr>
        <w:t>е</w:t>
      </w:r>
      <w:r w:rsidRPr="0037256F">
        <w:rPr>
          <w:rStyle w:val="Zag11"/>
          <w:rFonts w:eastAsia="@Arial Unicode MS"/>
          <w:color w:val="000000"/>
        </w:rPr>
        <w:t>ние в слове, фразе.</w:t>
      </w:r>
      <w:r w:rsidRPr="0037256F">
        <w:rPr>
          <w:rStyle w:val="Zag11"/>
          <w:rFonts w:eastAsia="@Arial Unicode MS"/>
          <w:i/>
          <w:iCs/>
          <w:color w:val="000000"/>
        </w:rPr>
        <w:t xml:space="preserve"> Отсутствие ударения на служебных словах (артиклях, союзах, предл</w:t>
      </w:r>
      <w:r w:rsidRPr="0037256F">
        <w:rPr>
          <w:rStyle w:val="Zag11"/>
          <w:rFonts w:eastAsia="@Arial Unicode MS"/>
          <w:i/>
          <w:iCs/>
          <w:color w:val="000000"/>
        </w:rPr>
        <w:t>о</w:t>
      </w:r>
      <w:r w:rsidRPr="0037256F">
        <w:rPr>
          <w:rStyle w:val="Zag11"/>
          <w:rFonts w:eastAsia="@Arial Unicode MS"/>
          <w:i/>
          <w:iCs/>
          <w:color w:val="000000"/>
        </w:rPr>
        <w:t>гах). Членение предложений на смысловые группы.</w:t>
      </w:r>
      <w:r w:rsidRPr="0037256F">
        <w:rPr>
          <w:rStyle w:val="Zag11"/>
          <w:rFonts w:eastAsia="@Arial Unicode MS"/>
          <w:color w:val="000000"/>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37256F">
        <w:rPr>
          <w:rStyle w:val="Zag11"/>
          <w:rFonts w:eastAsia="@Arial Unicode MS"/>
          <w:i/>
          <w:iCs/>
          <w:color w:val="000000"/>
        </w:rPr>
        <w:t>Интонация перечисления. Чтение по транскрипции изученных слов.</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Лексическая сторона речи. </w:t>
      </w:r>
      <w:r w:rsidRPr="0037256F">
        <w:rPr>
          <w:rStyle w:val="Zag11"/>
          <w:rFonts w:eastAsia="@Arial Unicode MS"/>
          <w:color w:val="000000"/>
        </w:rPr>
        <w:t>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w:t>
      </w:r>
      <w:r w:rsidRPr="0037256F">
        <w:rPr>
          <w:rStyle w:val="Zag11"/>
          <w:rFonts w:eastAsia="@Arial Unicode MS"/>
          <w:color w:val="000000"/>
        </w:rPr>
        <w:t>ч</w:t>
      </w:r>
      <w:r w:rsidRPr="0037256F">
        <w:rPr>
          <w:rStyle w:val="Zag11"/>
          <w:rFonts w:eastAsia="@Arial Unicode MS"/>
          <w:color w:val="000000"/>
        </w:rPr>
        <w:t>ная лексика и речевые клише как элементы речевого этикета, отражающие культуру англ</w:t>
      </w:r>
      <w:r w:rsidRPr="0037256F">
        <w:rPr>
          <w:rStyle w:val="Zag11"/>
          <w:rFonts w:eastAsia="@Arial Unicode MS"/>
          <w:color w:val="000000"/>
        </w:rPr>
        <w:t>о</w:t>
      </w:r>
      <w:r w:rsidRPr="0037256F">
        <w:rPr>
          <w:rStyle w:val="Zag11"/>
          <w:rFonts w:eastAsia="@Arial Unicode MS"/>
          <w:color w:val="000000"/>
        </w:rPr>
        <w:t xml:space="preserve">говорящих стран. Интернациональные слова (например, </w:t>
      </w:r>
      <w:proofErr w:type="spellStart"/>
      <w:r w:rsidRPr="0037256F">
        <w:rPr>
          <w:rStyle w:val="Zag11"/>
          <w:rFonts w:eastAsia="@Arial Unicode MS"/>
          <w:color w:val="000000"/>
        </w:rPr>
        <w:t>doctor</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film</w:t>
      </w:r>
      <w:proofErr w:type="spellEnd"/>
      <w:r w:rsidRPr="0037256F">
        <w:rPr>
          <w:rStyle w:val="Zag11"/>
          <w:rFonts w:eastAsia="@Arial Unicode MS"/>
          <w:color w:val="000000"/>
        </w:rPr>
        <w:t xml:space="preserve">). </w:t>
      </w:r>
      <w:r w:rsidRPr="0037256F">
        <w:rPr>
          <w:rStyle w:val="Zag11"/>
          <w:rFonts w:eastAsia="@Arial Unicode MS"/>
          <w:i/>
          <w:iCs/>
          <w:color w:val="000000"/>
        </w:rPr>
        <w:t>Начальное представл</w:t>
      </w:r>
      <w:r w:rsidRPr="0037256F">
        <w:rPr>
          <w:rStyle w:val="Zag11"/>
          <w:rFonts w:eastAsia="@Arial Unicode MS"/>
          <w:i/>
          <w:iCs/>
          <w:color w:val="000000"/>
        </w:rPr>
        <w:t>е</w:t>
      </w:r>
      <w:r w:rsidRPr="0037256F">
        <w:rPr>
          <w:rStyle w:val="Zag11"/>
          <w:rFonts w:eastAsia="@Arial Unicode MS"/>
          <w:i/>
          <w:iCs/>
          <w:color w:val="000000"/>
        </w:rPr>
        <w:t xml:space="preserve">ние о способах словообразования: суффиксация (суффиксы </w:t>
      </w:r>
      <w:r w:rsidRPr="0037256F">
        <w:rPr>
          <w:rStyle w:val="Zag11"/>
          <w:rFonts w:eastAsia="@Arial Unicode MS"/>
          <w:i/>
          <w:iCs/>
          <w:color w:val="000000"/>
        </w:rPr>
        <w:noBreakHyphen/>
      </w:r>
      <w:proofErr w:type="spellStart"/>
      <w:r w:rsidRPr="0037256F">
        <w:rPr>
          <w:rStyle w:val="Zag11"/>
          <w:rFonts w:eastAsia="@Arial Unicode MS"/>
          <w:i/>
          <w:iCs/>
          <w:color w:val="000000"/>
        </w:rPr>
        <w:t>er</w:t>
      </w:r>
      <w:proofErr w:type="spellEnd"/>
      <w:r w:rsidRPr="0037256F">
        <w:rPr>
          <w:rStyle w:val="Zag11"/>
          <w:rFonts w:eastAsia="@Arial Unicode MS"/>
          <w:i/>
          <w:iCs/>
          <w:color w:val="000000"/>
        </w:rPr>
        <w:t xml:space="preserve">, </w:t>
      </w:r>
      <w:r w:rsidRPr="0037256F">
        <w:rPr>
          <w:rStyle w:val="Zag11"/>
          <w:rFonts w:eastAsia="@Arial Unicode MS"/>
          <w:i/>
          <w:iCs/>
          <w:color w:val="000000"/>
        </w:rPr>
        <w:noBreakHyphen/>
      </w:r>
      <w:proofErr w:type="spellStart"/>
      <w:r w:rsidRPr="0037256F">
        <w:rPr>
          <w:rStyle w:val="Zag11"/>
          <w:rFonts w:eastAsia="@Arial Unicode MS"/>
          <w:i/>
          <w:iCs/>
          <w:color w:val="000000"/>
        </w:rPr>
        <w:t>or</w:t>
      </w:r>
      <w:proofErr w:type="spellEnd"/>
      <w:r w:rsidRPr="0037256F">
        <w:rPr>
          <w:rStyle w:val="Zag11"/>
          <w:rFonts w:eastAsia="@Arial Unicode MS"/>
          <w:i/>
          <w:iCs/>
          <w:color w:val="000000"/>
        </w:rPr>
        <w:t xml:space="preserve">, </w:t>
      </w:r>
      <w:r w:rsidRPr="0037256F">
        <w:rPr>
          <w:rStyle w:val="Zag11"/>
          <w:rFonts w:eastAsia="@Arial Unicode MS"/>
          <w:i/>
          <w:iCs/>
          <w:color w:val="000000"/>
        </w:rPr>
        <w:noBreakHyphen/>
      </w:r>
      <w:proofErr w:type="spellStart"/>
      <w:r w:rsidRPr="0037256F">
        <w:rPr>
          <w:rStyle w:val="Zag11"/>
          <w:rFonts w:eastAsia="@Arial Unicode MS"/>
          <w:i/>
          <w:iCs/>
          <w:color w:val="000000"/>
        </w:rPr>
        <w:t>tion</w:t>
      </w:r>
      <w:proofErr w:type="spellEnd"/>
      <w:r w:rsidRPr="0037256F">
        <w:rPr>
          <w:rStyle w:val="Zag11"/>
          <w:rFonts w:eastAsia="@Arial Unicode MS"/>
          <w:i/>
          <w:iCs/>
          <w:color w:val="000000"/>
        </w:rPr>
        <w:t xml:space="preserve">, </w:t>
      </w:r>
      <w:r w:rsidRPr="0037256F">
        <w:rPr>
          <w:rStyle w:val="Zag11"/>
          <w:rFonts w:eastAsia="@Arial Unicode MS"/>
          <w:i/>
          <w:iCs/>
          <w:color w:val="000000"/>
        </w:rPr>
        <w:noBreakHyphen/>
      </w:r>
      <w:proofErr w:type="spellStart"/>
      <w:r w:rsidRPr="0037256F">
        <w:rPr>
          <w:rStyle w:val="Zag11"/>
          <w:rFonts w:eastAsia="@Arial Unicode MS"/>
          <w:i/>
          <w:iCs/>
          <w:color w:val="000000"/>
        </w:rPr>
        <w:t>ist</w:t>
      </w:r>
      <w:proofErr w:type="spellEnd"/>
      <w:r w:rsidRPr="0037256F">
        <w:rPr>
          <w:rStyle w:val="Zag11"/>
          <w:rFonts w:eastAsia="@Arial Unicode MS"/>
          <w:i/>
          <w:iCs/>
          <w:color w:val="000000"/>
        </w:rPr>
        <w:t xml:space="preserve">, </w:t>
      </w:r>
      <w:r w:rsidRPr="0037256F">
        <w:rPr>
          <w:rStyle w:val="Zag11"/>
          <w:rFonts w:eastAsia="@Arial Unicode MS"/>
          <w:i/>
          <w:iCs/>
          <w:color w:val="000000"/>
        </w:rPr>
        <w:noBreakHyphen/>
      </w:r>
      <w:proofErr w:type="spellStart"/>
      <w:r w:rsidRPr="0037256F">
        <w:rPr>
          <w:rStyle w:val="Zag11"/>
          <w:rFonts w:eastAsia="@Arial Unicode MS"/>
          <w:i/>
          <w:iCs/>
          <w:color w:val="000000"/>
        </w:rPr>
        <w:t>ful</w:t>
      </w:r>
      <w:proofErr w:type="spellEnd"/>
      <w:r w:rsidRPr="0037256F">
        <w:rPr>
          <w:rStyle w:val="Zag11"/>
          <w:rFonts w:eastAsia="@Arial Unicode MS"/>
          <w:i/>
          <w:iCs/>
          <w:color w:val="000000"/>
        </w:rPr>
        <w:t xml:space="preserve">, </w:t>
      </w:r>
      <w:r w:rsidRPr="0037256F">
        <w:rPr>
          <w:rStyle w:val="Zag11"/>
          <w:rFonts w:eastAsia="@Arial Unicode MS"/>
          <w:i/>
          <w:iCs/>
          <w:color w:val="000000"/>
        </w:rPr>
        <w:noBreakHyphen/>
      </w:r>
      <w:proofErr w:type="spellStart"/>
      <w:r w:rsidRPr="0037256F">
        <w:rPr>
          <w:rStyle w:val="Zag11"/>
          <w:rFonts w:eastAsia="@Arial Unicode MS"/>
          <w:i/>
          <w:iCs/>
          <w:color w:val="000000"/>
        </w:rPr>
        <w:t>ly</w:t>
      </w:r>
      <w:proofErr w:type="spellEnd"/>
      <w:r w:rsidRPr="0037256F">
        <w:rPr>
          <w:rStyle w:val="Zag11"/>
          <w:rFonts w:eastAsia="@Arial Unicode MS"/>
          <w:i/>
          <w:iCs/>
          <w:color w:val="000000"/>
        </w:rPr>
        <w:t xml:space="preserve">, </w:t>
      </w:r>
      <w:r w:rsidRPr="0037256F">
        <w:rPr>
          <w:rStyle w:val="Zag11"/>
          <w:rFonts w:eastAsia="@Arial Unicode MS"/>
          <w:i/>
          <w:iCs/>
          <w:color w:val="000000"/>
        </w:rPr>
        <w:noBreakHyphen/>
      </w:r>
      <w:proofErr w:type="spellStart"/>
      <w:r w:rsidRPr="0037256F">
        <w:rPr>
          <w:rStyle w:val="Zag11"/>
          <w:rFonts w:eastAsia="@Arial Unicode MS"/>
          <w:i/>
          <w:iCs/>
          <w:color w:val="000000"/>
        </w:rPr>
        <w:t>teen</w:t>
      </w:r>
      <w:proofErr w:type="spellEnd"/>
      <w:r w:rsidRPr="0037256F">
        <w:rPr>
          <w:rStyle w:val="Zag11"/>
          <w:rFonts w:eastAsia="@Arial Unicode MS"/>
          <w:i/>
          <w:iCs/>
          <w:color w:val="000000"/>
        </w:rPr>
        <w:t xml:space="preserve">, </w:t>
      </w:r>
      <w:r w:rsidRPr="0037256F">
        <w:rPr>
          <w:rStyle w:val="Zag11"/>
          <w:rFonts w:eastAsia="@Arial Unicode MS"/>
          <w:i/>
          <w:iCs/>
          <w:color w:val="000000"/>
        </w:rPr>
        <w:noBreakHyphen/>
      </w:r>
      <w:proofErr w:type="spellStart"/>
      <w:r w:rsidRPr="0037256F">
        <w:rPr>
          <w:rStyle w:val="Zag11"/>
          <w:rFonts w:eastAsia="@Arial Unicode MS"/>
          <w:i/>
          <w:iCs/>
          <w:color w:val="000000"/>
        </w:rPr>
        <w:t>ty</w:t>
      </w:r>
      <w:proofErr w:type="spellEnd"/>
      <w:r w:rsidRPr="0037256F">
        <w:rPr>
          <w:rStyle w:val="Zag11"/>
          <w:rFonts w:eastAsia="@Arial Unicode MS"/>
          <w:i/>
          <w:iCs/>
          <w:color w:val="000000"/>
        </w:rPr>
        <w:t xml:space="preserve">, </w:t>
      </w:r>
      <w:r w:rsidRPr="0037256F">
        <w:rPr>
          <w:rStyle w:val="Zag11"/>
          <w:rFonts w:eastAsia="@Arial Unicode MS"/>
          <w:i/>
          <w:iCs/>
          <w:color w:val="000000"/>
        </w:rPr>
        <w:noBreakHyphen/>
      </w:r>
      <w:proofErr w:type="spellStart"/>
      <w:r w:rsidRPr="0037256F">
        <w:rPr>
          <w:rStyle w:val="Zag11"/>
          <w:rFonts w:eastAsia="@Arial Unicode MS"/>
          <w:i/>
          <w:iCs/>
          <w:color w:val="000000"/>
        </w:rPr>
        <w:t>th</w:t>
      </w:r>
      <w:proofErr w:type="spellEnd"/>
      <w:r w:rsidRPr="0037256F">
        <w:rPr>
          <w:rStyle w:val="Zag11"/>
          <w:rFonts w:eastAsia="@Arial Unicode MS"/>
          <w:i/>
          <w:iCs/>
          <w:color w:val="000000"/>
        </w:rPr>
        <w:t>), словосложение (</w:t>
      </w:r>
      <w:proofErr w:type="spellStart"/>
      <w:r w:rsidRPr="0037256F">
        <w:rPr>
          <w:rStyle w:val="Zag11"/>
          <w:rFonts w:eastAsia="@Arial Unicode MS"/>
          <w:i/>
          <w:iCs/>
          <w:color w:val="000000"/>
        </w:rPr>
        <w:t>postcard</w:t>
      </w:r>
      <w:proofErr w:type="spellEnd"/>
      <w:r w:rsidRPr="0037256F">
        <w:rPr>
          <w:rStyle w:val="Zag11"/>
          <w:rFonts w:eastAsia="@Arial Unicode MS"/>
          <w:i/>
          <w:iCs/>
          <w:color w:val="000000"/>
        </w:rPr>
        <w:t>), конверсия (</w:t>
      </w:r>
      <w:proofErr w:type="spellStart"/>
      <w:r w:rsidRPr="0037256F">
        <w:rPr>
          <w:rStyle w:val="Zag11"/>
          <w:rFonts w:eastAsia="@Arial Unicode MS"/>
          <w:i/>
          <w:iCs/>
          <w:color w:val="000000"/>
        </w:rPr>
        <w:t>play</w:t>
      </w:r>
      <w:proofErr w:type="spellEnd"/>
      <w:r w:rsidRPr="0037256F">
        <w:rPr>
          <w:rStyle w:val="Zag11"/>
          <w:rFonts w:eastAsia="@Arial Unicode MS"/>
          <w:i/>
          <w:iCs/>
          <w:color w:val="000000"/>
        </w:rPr>
        <w:t xml:space="preserve"> — </w:t>
      </w:r>
      <w:proofErr w:type="spellStart"/>
      <w:r w:rsidRPr="0037256F">
        <w:rPr>
          <w:rStyle w:val="Zag11"/>
          <w:rFonts w:eastAsia="@Arial Unicode MS"/>
          <w:i/>
          <w:iCs/>
          <w:color w:val="000000"/>
        </w:rPr>
        <w:t>to</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play</w:t>
      </w:r>
      <w:proofErr w:type="spellEnd"/>
      <w:r w:rsidRPr="0037256F">
        <w:rPr>
          <w:rStyle w:val="Zag11"/>
          <w:rFonts w:eastAsia="@Arial Unicode MS"/>
          <w:i/>
          <w:iC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Грамматическая сторона речи. </w:t>
      </w:r>
      <w:r w:rsidRPr="0037256F">
        <w:rPr>
          <w:rStyle w:val="Zag11"/>
          <w:rFonts w:eastAsia="@Arial Unicode MS"/>
          <w:color w:val="000000"/>
        </w:rPr>
        <w:t xml:space="preserve">Основные коммуникативные типы предложений: </w:t>
      </w:r>
      <w:proofErr w:type="gramStart"/>
      <w:r w:rsidRPr="0037256F">
        <w:rPr>
          <w:rStyle w:val="Zag11"/>
          <w:rFonts w:eastAsia="@Arial Unicode MS"/>
          <w:color w:val="000000"/>
        </w:rPr>
        <w:t>п</w:t>
      </w:r>
      <w:r w:rsidRPr="0037256F">
        <w:rPr>
          <w:rStyle w:val="Zag11"/>
          <w:rFonts w:eastAsia="@Arial Unicode MS"/>
          <w:color w:val="000000"/>
        </w:rPr>
        <w:t>о</w:t>
      </w:r>
      <w:r w:rsidRPr="0037256F">
        <w:rPr>
          <w:rStyle w:val="Zag11"/>
          <w:rFonts w:eastAsia="@Arial Unicode MS"/>
          <w:color w:val="000000"/>
        </w:rPr>
        <w:t>вествовательное</w:t>
      </w:r>
      <w:proofErr w:type="gramEnd"/>
      <w:r w:rsidRPr="0037256F">
        <w:rPr>
          <w:rStyle w:val="Zag11"/>
          <w:rFonts w:eastAsia="@Arial Unicode MS"/>
          <w:color w:val="000000"/>
        </w:rPr>
        <w:t>, вопросительное, побудительное. Общий и специальный вопросы. Вопрос</w:t>
      </w:r>
      <w:r w:rsidRPr="0037256F">
        <w:rPr>
          <w:rStyle w:val="Zag11"/>
          <w:rFonts w:eastAsia="@Arial Unicode MS"/>
          <w:color w:val="000000"/>
        </w:rPr>
        <w:t>и</w:t>
      </w:r>
      <w:r w:rsidRPr="0037256F">
        <w:rPr>
          <w:rStyle w:val="Zag11"/>
          <w:rFonts w:eastAsia="@Arial Unicode MS"/>
          <w:color w:val="000000"/>
        </w:rPr>
        <w:t xml:space="preserve">тельные слова: </w:t>
      </w:r>
      <w:proofErr w:type="spellStart"/>
      <w:r w:rsidRPr="0037256F">
        <w:rPr>
          <w:rStyle w:val="Zag11"/>
          <w:rFonts w:eastAsia="@Arial Unicode MS"/>
          <w:color w:val="000000"/>
        </w:rPr>
        <w:t>what</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who</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when</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where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why</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how</w:t>
      </w:r>
      <w:proofErr w:type="spellEnd"/>
      <w:r w:rsidRPr="0037256F">
        <w:rPr>
          <w:rStyle w:val="Zag11"/>
          <w:rFonts w:eastAsia="@Arial Unicode MS"/>
          <w:color w:val="000000"/>
        </w:rPr>
        <w:t>. Порядок слов в предложении. Утверд</w:t>
      </w:r>
      <w:r w:rsidRPr="0037256F">
        <w:rPr>
          <w:rStyle w:val="Zag11"/>
          <w:rFonts w:eastAsia="@Arial Unicode MS"/>
          <w:color w:val="000000"/>
        </w:rPr>
        <w:t>и</w:t>
      </w:r>
      <w:r w:rsidRPr="0037256F">
        <w:rPr>
          <w:rStyle w:val="Zag11"/>
          <w:rFonts w:eastAsia="@Arial Unicode MS"/>
          <w:color w:val="000000"/>
        </w:rPr>
        <w:t xml:space="preserve">тельные и отрицательные предложения. </w:t>
      </w:r>
      <w:proofErr w:type="gramStart"/>
      <w:r w:rsidRPr="0037256F">
        <w:rPr>
          <w:rStyle w:val="Zag11"/>
          <w:rFonts w:eastAsia="@Arial Unicode MS"/>
          <w:color w:val="000000"/>
        </w:rPr>
        <w:t>Простое предложение с простым глагольным сказ</w:t>
      </w:r>
      <w:r w:rsidRPr="0037256F">
        <w:rPr>
          <w:rStyle w:val="Zag11"/>
          <w:rFonts w:eastAsia="@Arial Unicode MS"/>
          <w:color w:val="000000"/>
        </w:rPr>
        <w:t>у</w:t>
      </w:r>
      <w:r w:rsidRPr="0037256F">
        <w:rPr>
          <w:rStyle w:val="Zag11"/>
          <w:rFonts w:eastAsia="@Arial Unicode MS"/>
          <w:color w:val="000000"/>
        </w:rPr>
        <w:t>емым (</w:t>
      </w:r>
      <w:proofErr w:type="spellStart"/>
      <w:r w:rsidRPr="0037256F">
        <w:rPr>
          <w:rStyle w:val="Zag11"/>
          <w:rFonts w:eastAsia="@Arial Unicode MS"/>
          <w:color w:val="000000"/>
        </w:rPr>
        <w:t>He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speaks</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English</w:t>
      </w:r>
      <w:proofErr w:type="spellEnd"/>
      <w:r w:rsidRPr="0037256F">
        <w:rPr>
          <w:rStyle w:val="Zag11"/>
          <w:rFonts w:eastAsia="@Arial Unicode MS"/>
          <w:color w:val="000000"/>
        </w:rPr>
        <w:t>.), составным именным (</w:t>
      </w:r>
      <w:proofErr w:type="spellStart"/>
      <w:r w:rsidRPr="0037256F">
        <w:rPr>
          <w:rStyle w:val="Zag11"/>
          <w:rFonts w:eastAsia="@Arial Unicode MS"/>
          <w:color w:val="000000"/>
        </w:rPr>
        <w:t>My</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family</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is</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big</w:t>
      </w:r>
      <w:proofErr w:type="spellEnd"/>
      <w:r w:rsidRPr="0037256F">
        <w:rPr>
          <w:rStyle w:val="Zag11"/>
          <w:rFonts w:eastAsia="@Arial Unicode MS"/>
          <w:color w:val="000000"/>
        </w:rPr>
        <w:t xml:space="preserve">.) и составным глагольным (I </w:t>
      </w:r>
      <w:proofErr w:type="spellStart"/>
      <w:r w:rsidRPr="0037256F">
        <w:rPr>
          <w:rStyle w:val="Zag11"/>
          <w:rFonts w:eastAsia="@Arial Unicode MS"/>
          <w:color w:val="000000"/>
        </w:rPr>
        <w:t>like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to</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dance</w:t>
      </w:r>
      <w:proofErr w:type="spellEnd"/>
      <w:r w:rsidRPr="0037256F">
        <w:rPr>
          <w:rStyle w:val="Zag11"/>
          <w:rFonts w:eastAsia="@Arial Unicode MS"/>
          <w:color w:val="000000"/>
        </w:rPr>
        <w:t>.</w:t>
      </w:r>
      <w:proofErr w:type="gramEnd"/>
      <w:r w:rsidRPr="0037256F">
        <w:rPr>
          <w:rStyle w:val="Zag11"/>
          <w:rFonts w:eastAsia="@Arial Unicode MS"/>
          <w:color w:val="000000"/>
        </w:rPr>
        <w:t xml:space="preserve"> </w:t>
      </w:r>
      <w:proofErr w:type="spellStart"/>
      <w:proofErr w:type="gramStart"/>
      <w:r w:rsidRPr="0037256F">
        <w:rPr>
          <w:rStyle w:val="Zag11"/>
          <w:rFonts w:eastAsia="@Arial Unicode MS"/>
          <w:color w:val="000000"/>
        </w:rPr>
        <w:t>She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can</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skate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well</w:t>
      </w:r>
      <w:proofErr w:type="spellEnd"/>
      <w:r w:rsidRPr="0037256F">
        <w:rPr>
          <w:rStyle w:val="Zag11"/>
          <w:rFonts w:eastAsia="@Arial Unicode MS"/>
          <w:color w:val="000000"/>
        </w:rPr>
        <w:t>.) сказуемым.</w:t>
      </w:r>
      <w:proofErr w:type="gramEnd"/>
      <w:r w:rsidRPr="0037256F">
        <w:rPr>
          <w:rStyle w:val="Zag11"/>
          <w:rFonts w:eastAsia="@Arial Unicode MS"/>
          <w:color w:val="000000"/>
        </w:rPr>
        <w:t xml:space="preserve"> Побудительные предложения в утвердительной (</w:t>
      </w:r>
      <w:proofErr w:type="spellStart"/>
      <w:r w:rsidRPr="0037256F">
        <w:rPr>
          <w:rStyle w:val="Zag11"/>
          <w:rFonts w:eastAsia="@Arial Unicode MS"/>
          <w:color w:val="000000"/>
        </w:rPr>
        <w:t>Help</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me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please</w:t>
      </w:r>
      <w:proofErr w:type="spellEnd"/>
      <w:r w:rsidRPr="0037256F">
        <w:rPr>
          <w:rStyle w:val="Zag11"/>
          <w:rFonts w:eastAsia="@Arial Unicode MS"/>
          <w:color w:val="000000"/>
        </w:rPr>
        <w:t>.) и отрицательной (</w:t>
      </w:r>
      <w:proofErr w:type="spellStart"/>
      <w:r w:rsidRPr="0037256F">
        <w:rPr>
          <w:rStyle w:val="Zag11"/>
          <w:rFonts w:eastAsia="@Arial Unicode MS"/>
          <w:color w:val="000000"/>
        </w:rPr>
        <w:t>Don’t</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be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late</w:t>
      </w:r>
      <w:proofErr w:type="spellEnd"/>
      <w:r w:rsidRPr="0037256F">
        <w:rPr>
          <w:rStyle w:val="Zag11"/>
          <w:rFonts w:eastAsia="@Arial Unicode MS"/>
          <w:color w:val="000000"/>
        </w:rPr>
        <w:t xml:space="preserve">!) формах. </w:t>
      </w:r>
      <w:proofErr w:type="gramStart"/>
      <w:r w:rsidRPr="0037256F">
        <w:rPr>
          <w:rStyle w:val="Zag11"/>
          <w:rFonts w:eastAsia="@Arial Unicode MS"/>
          <w:i/>
          <w:iCs/>
          <w:color w:val="000000"/>
        </w:rPr>
        <w:t>Безличные предложения в наст</w:t>
      </w:r>
      <w:r w:rsidRPr="0037256F">
        <w:rPr>
          <w:rStyle w:val="Zag11"/>
          <w:rFonts w:eastAsia="@Arial Unicode MS"/>
          <w:i/>
          <w:iCs/>
          <w:color w:val="000000"/>
        </w:rPr>
        <w:t>о</w:t>
      </w:r>
      <w:r w:rsidRPr="0037256F">
        <w:rPr>
          <w:rStyle w:val="Zag11"/>
          <w:rFonts w:eastAsia="@Arial Unicode MS"/>
          <w:i/>
          <w:iCs/>
          <w:color w:val="000000"/>
        </w:rPr>
        <w:t>ящем времени (</w:t>
      </w:r>
      <w:proofErr w:type="spellStart"/>
      <w:r w:rsidRPr="0037256F">
        <w:rPr>
          <w:rStyle w:val="Zag11"/>
          <w:rFonts w:eastAsia="@Arial Unicode MS"/>
          <w:i/>
          <w:iCs/>
          <w:color w:val="000000"/>
        </w:rPr>
        <w:t>It</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is</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cold</w:t>
      </w:r>
      <w:proofErr w:type="spellEnd"/>
      <w:r w:rsidRPr="0037256F">
        <w:rPr>
          <w:rStyle w:val="Zag11"/>
          <w:rFonts w:eastAsia="@Arial Unicode MS"/>
          <w:i/>
          <w:iCs/>
          <w:color w:val="000000"/>
        </w:rPr>
        <w:t>.</w:t>
      </w:r>
      <w:proofErr w:type="gramEnd"/>
      <w:r w:rsidRPr="0037256F">
        <w:rPr>
          <w:rStyle w:val="Zag11"/>
          <w:rFonts w:eastAsia="@Arial Unicode MS"/>
          <w:i/>
          <w:iCs/>
          <w:color w:val="000000"/>
        </w:rPr>
        <w:t xml:space="preserve"> </w:t>
      </w:r>
      <w:proofErr w:type="spellStart"/>
      <w:proofErr w:type="gramStart"/>
      <w:r w:rsidRPr="0037256F">
        <w:rPr>
          <w:rStyle w:val="Zag11"/>
          <w:rFonts w:eastAsia="@Arial Unicode MS"/>
          <w:i/>
          <w:iCs/>
          <w:color w:val="000000"/>
        </w:rPr>
        <w:t>It’s</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five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o’clock</w:t>
      </w:r>
      <w:proofErr w:type="spellEnd"/>
      <w:r w:rsidRPr="0037256F">
        <w:rPr>
          <w:rStyle w:val="Zag11"/>
          <w:rFonts w:eastAsia="@Arial Unicode MS"/>
          <w:i/>
          <w:iCs/>
          <w:color w:val="000000"/>
        </w:rPr>
        <w:t>.).</w:t>
      </w:r>
      <w:proofErr w:type="gramEnd"/>
      <w:r w:rsidRPr="0037256F">
        <w:rPr>
          <w:rStyle w:val="Zag11"/>
          <w:rFonts w:eastAsia="@Arial Unicode MS"/>
          <w:color w:val="000000"/>
        </w:rPr>
        <w:t xml:space="preserve"> Предложения с оборотом </w:t>
      </w:r>
      <w:proofErr w:type="spellStart"/>
      <w:r w:rsidRPr="0037256F">
        <w:rPr>
          <w:rStyle w:val="Zag11"/>
          <w:rFonts w:eastAsia="@Arial Unicode MS"/>
          <w:color w:val="000000"/>
        </w:rPr>
        <w:t>there·is</w:t>
      </w:r>
      <w:proofErr w:type="spellEnd"/>
      <w:r w:rsidRPr="0037256F">
        <w:rPr>
          <w:rStyle w:val="Zag11"/>
          <w:rFonts w:eastAsia="@Arial Unicode MS"/>
          <w:color w:val="000000"/>
        </w:rPr>
        <w:t>/</w:t>
      </w:r>
      <w:proofErr w:type="spellStart"/>
      <w:r w:rsidRPr="0037256F">
        <w:rPr>
          <w:rStyle w:val="Zag11"/>
          <w:rFonts w:eastAsia="@Arial Unicode MS"/>
          <w:color w:val="000000"/>
        </w:rPr>
        <w:t>there·are</w:t>
      </w:r>
      <w:proofErr w:type="spellEnd"/>
      <w:r w:rsidRPr="0037256F">
        <w:rPr>
          <w:rStyle w:val="Zag11"/>
          <w:rFonts w:eastAsia="@Arial Unicode MS"/>
          <w:color w:val="000000"/>
        </w:rPr>
        <w:t xml:space="preserve">. Простые распространённые предложения. Предложения с однородными членами. </w:t>
      </w:r>
      <w:r w:rsidRPr="0037256F">
        <w:rPr>
          <w:rStyle w:val="Zag11"/>
          <w:rFonts w:eastAsia="@Arial Unicode MS"/>
          <w:i/>
          <w:iCs/>
          <w:color w:val="000000"/>
        </w:rPr>
        <w:t xml:space="preserve">Сложносочинённые предложения с союзами </w:t>
      </w:r>
      <w:proofErr w:type="spellStart"/>
      <w:r w:rsidRPr="0037256F">
        <w:rPr>
          <w:rStyle w:val="Zag11"/>
          <w:rFonts w:eastAsia="@Arial Unicode MS"/>
          <w:i/>
          <w:iCs/>
          <w:color w:val="000000"/>
        </w:rPr>
        <w:t>and</w:t>
      </w:r>
      <w:proofErr w:type="spellEnd"/>
      <w:r w:rsidRPr="0037256F">
        <w:rPr>
          <w:rStyle w:val="Zag11"/>
          <w:rFonts w:eastAsia="@Arial Unicode MS"/>
          <w:i/>
          <w:iCs/>
          <w:color w:val="000000"/>
        </w:rPr>
        <w:t xml:space="preserve"> и </w:t>
      </w:r>
      <w:proofErr w:type="spellStart"/>
      <w:r w:rsidRPr="0037256F">
        <w:rPr>
          <w:rStyle w:val="Zag11"/>
          <w:rFonts w:eastAsia="@Arial Unicode MS"/>
          <w:i/>
          <w:iCs/>
          <w:color w:val="000000"/>
        </w:rPr>
        <w:t>but</w:t>
      </w:r>
      <w:proofErr w:type="spellEnd"/>
      <w:r w:rsidRPr="0037256F">
        <w:rPr>
          <w:rStyle w:val="Zag11"/>
          <w:rFonts w:eastAsia="@Arial Unicode MS"/>
          <w:i/>
          <w:iCs/>
          <w:color w:val="000000"/>
        </w:rPr>
        <w:t>.</w:t>
      </w:r>
      <w:r w:rsidRPr="0037256F">
        <w:rPr>
          <w:rStyle w:val="Zag11"/>
          <w:rFonts w:eastAsia="@Arial Unicode MS"/>
          <w:color w:val="000000"/>
        </w:rPr>
        <w:t xml:space="preserve"> </w:t>
      </w:r>
      <w:r w:rsidRPr="0037256F">
        <w:rPr>
          <w:rStyle w:val="Zag11"/>
          <w:rFonts w:eastAsia="@Arial Unicode MS"/>
          <w:i/>
          <w:iCs/>
          <w:color w:val="000000"/>
        </w:rPr>
        <w:t xml:space="preserve">Сложноподчинённые предложения с </w:t>
      </w:r>
      <w:proofErr w:type="spellStart"/>
      <w:r w:rsidRPr="0037256F">
        <w:rPr>
          <w:rStyle w:val="Zag11"/>
          <w:rFonts w:eastAsia="@Arial Unicode MS"/>
          <w:i/>
          <w:iCs/>
          <w:color w:val="000000"/>
        </w:rPr>
        <w:t>because</w:t>
      </w:r>
      <w:proofErr w:type="spellEnd"/>
      <w:r w:rsidRPr="0037256F">
        <w:rPr>
          <w:rStyle w:val="Zag11"/>
          <w:rFonts w:eastAsia="@Arial Unicode MS"/>
          <w:i/>
          <w:iC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Правильные и неправильные глаголы в </w:t>
      </w:r>
      <w:proofErr w:type="spellStart"/>
      <w:r w:rsidRPr="0037256F">
        <w:rPr>
          <w:rStyle w:val="Zag11"/>
          <w:rFonts w:eastAsia="@Arial Unicode MS"/>
          <w:color w:val="000000"/>
        </w:rPr>
        <w:t>Present</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Future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Past</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Simple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Indefinite</w:t>
      </w:r>
      <w:proofErr w:type="spellEnd"/>
      <w:r w:rsidRPr="0037256F">
        <w:rPr>
          <w:rStyle w:val="Zag11"/>
          <w:rFonts w:eastAsia="@Arial Unicode MS"/>
          <w:color w:val="000000"/>
        </w:rPr>
        <w:t>). Неопред</w:t>
      </w:r>
      <w:r w:rsidRPr="0037256F">
        <w:rPr>
          <w:rStyle w:val="Zag11"/>
          <w:rFonts w:eastAsia="@Arial Unicode MS"/>
          <w:color w:val="000000"/>
        </w:rPr>
        <w:t>е</w:t>
      </w:r>
      <w:r w:rsidRPr="0037256F">
        <w:rPr>
          <w:rStyle w:val="Zag11"/>
          <w:rFonts w:eastAsia="@Arial Unicode MS"/>
          <w:color w:val="000000"/>
        </w:rPr>
        <w:t xml:space="preserve">лённая форма глагола. Глагол-связка </w:t>
      </w:r>
      <w:proofErr w:type="spellStart"/>
      <w:r w:rsidRPr="0037256F">
        <w:rPr>
          <w:rStyle w:val="Zag11"/>
          <w:rFonts w:eastAsia="@Arial Unicode MS"/>
          <w:color w:val="000000"/>
        </w:rPr>
        <w:t>to</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be</w:t>
      </w:r>
      <w:proofErr w:type="spellEnd"/>
      <w:r w:rsidRPr="0037256F">
        <w:rPr>
          <w:rStyle w:val="Zag11"/>
          <w:rFonts w:eastAsia="@Arial Unicode MS"/>
          <w:color w:val="000000"/>
        </w:rPr>
        <w:t xml:space="preserve">. Модальные глаголы </w:t>
      </w:r>
      <w:proofErr w:type="spellStart"/>
      <w:r w:rsidRPr="0037256F">
        <w:rPr>
          <w:rStyle w:val="Zag11"/>
          <w:rFonts w:eastAsia="@Arial Unicode MS"/>
          <w:color w:val="000000"/>
        </w:rPr>
        <w:t>can</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may</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must</w:t>
      </w:r>
      <w:proofErr w:type="spellEnd"/>
      <w:r w:rsidRPr="0037256F">
        <w:rPr>
          <w:rStyle w:val="Zag11"/>
          <w:rFonts w:eastAsia="@Arial Unicode MS"/>
          <w:color w:val="000000"/>
        </w:rPr>
        <w:t xml:space="preserve">, </w:t>
      </w:r>
      <w:proofErr w:type="spellStart"/>
      <w:r w:rsidRPr="0037256F">
        <w:rPr>
          <w:rStyle w:val="Zag11"/>
          <w:rFonts w:eastAsia="@Arial Unicode MS"/>
          <w:i/>
          <w:iCs/>
          <w:color w:val="000000"/>
        </w:rPr>
        <w:t>have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to</w:t>
      </w:r>
      <w:proofErr w:type="spellEnd"/>
      <w:r w:rsidRPr="0037256F">
        <w:rPr>
          <w:rStyle w:val="Zag11"/>
          <w:rFonts w:eastAsia="@Arial Unicode MS"/>
          <w:color w:val="000000"/>
        </w:rPr>
        <w:t>. Гл</w:t>
      </w:r>
      <w:r w:rsidRPr="0037256F">
        <w:rPr>
          <w:rStyle w:val="Zag11"/>
          <w:rFonts w:eastAsia="@Arial Unicode MS"/>
          <w:color w:val="000000"/>
        </w:rPr>
        <w:t>а</w:t>
      </w:r>
      <w:r w:rsidRPr="0037256F">
        <w:rPr>
          <w:rStyle w:val="Zag11"/>
          <w:rFonts w:eastAsia="@Arial Unicode MS"/>
          <w:color w:val="000000"/>
        </w:rPr>
        <w:t xml:space="preserve">гольные конструкции </w:t>
      </w:r>
      <w:proofErr w:type="spellStart"/>
      <w:r w:rsidRPr="0037256F">
        <w:rPr>
          <w:rStyle w:val="Zag11"/>
          <w:rFonts w:eastAsia="@Arial Unicode MS"/>
          <w:color w:val="000000"/>
        </w:rPr>
        <w:t>I’d</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like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to</w:t>
      </w:r>
      <w:proofErr w:type="spellEnd"/>
      <w:r w:rsidRPr="0037256F">
        <w:rPr>
          <w:rStyle w:val="Zag11"/>
          <w:rFonts w:eastAsia="@Arial Unicode MS"/>
          <w:color w:val="000000"/>
        </w:rPr>
        <w:t xml:space="preserve"> </w:t>
      </w:r>
      <w:r w:rsidRPr="0037256F">
        <w:rPr>
          <w:rStyle w:val="Zag11"/>
          <w:rFonts w:eastAsia="@Arial Unicode MS"/>
          <w:color w:val="000000"/>
        </w:rPr>
        <w:sym w:font="Symbol" w:char="F0BC"/>
      </w:r>
      <w:r w:rsidRPr="0037256F">
        <w:rPr>
          <w:rStyle w:val="Zag11"/>
          <w:rFonts w:eastAsia="@Arial Unicode MS"/>
          <w:color w:val="000000"/>
        </w:rPr>
        <w:t>. Существительные в единственном и множественном чи</w:t>
      </w:r>
      <w:r w:rsidRPr="0037256F">
        <w:rPr>
          <w:rStyle w:val="Zag11"/>
          <w:rFonts w:eastAsia="@Arial Unicode MS"/>
          <w:color w:val="000000"/>
        </w:rPr>
        <w:t>с</w:t>
      </w:r>
      <w:r w:rsidRPr="0037256F">
        <w:rPr>
          <w:rStyle w:val="Zag11"/>
          <w:rFonts w:eastAsia="@Arial Unicode MS"/>
          <w:color w:val="000000"/>
        </w:rPr>
        <w:t>ле (образованные по правилу и исключения), существительные с неопределённым, опред</w:t>
      </w:r>
      <w:r w:rsidRPr="0037256F">
        <w:rPr>
          <w:rStyle w:val="Zag11"/>
          <w:rFonts w:eastAsia="@Arial Unicode MS"/>
          <w:color w:val="000000"/>
        </w:rPr>
        <w:t>е</w:t>
      </w:r>
      <w:r w:rsidRPr="0037256F">
        <w:rPr>
          <w:rStyle w:val="Zag11"/>
          <w:rFonts w:eastAsia="@Arial Unicode MS"/>
          <w:color w:val="000000"/>
        </w:rPr>
        <w:t>лённым и нулевым артиклем. Притяжательный падеж имён существительных.</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Прилагательные в положительной, сравнительной и превосходной степени, образованные по правилам и исключения.</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Местоимения: личные (в именительном и объектном падежах), притяжательные, вопр</w:t>
      </w:r>
      <w:r w:rsidRPr="0037256F">
        <w:rPr>
          <w:rStyle w:val="Zag11"/>
          <w:rFonts w:eastAsia="@Arial Unicode MS"/>
          <w:color w:val="000000"/>
        </w:rPr>
        <w:t>о</w:t>
      </w:r>
      <w:r w:rsidRPr="0037256F">
        <w:rPr>
          <w:rStyle w:val="Zag11"/>
          <w:rFonts w:eastAsia="@Arial Unicode MS"/>
          <w:color w:val="000000"/>
        </w:rPr>
        <w:t>сительные, указательные (</w:t>
      </w:r>
      <w:proofErr w:type="spellStart"/>
      <w:r w:rsidRPr="0037256F">
        <w:rPr>
          <w:rStyle w:val="Zag11"/>
          <w:rFonts w:eastAsia="@Arial Unicode MS"/>
          <w:color w:val="000000"/>
        </w:rPr>
        <w:t>this</w:t>
      </w:r>
      <w:proofErr w:type="spellEnd"/>
      <w:r w:rsidRPr="0037256F">
        <w:rPr>
          <w:rStyle w:val="Zag11"/>
          <w:rFonts w:eastAsia="@Arial Unicode MS"/>
          <w:color w:val="000000"/>
        </w:rPr>
        <w:t>/</w:t>
      </w:r>
      <w:proofErr w:type="spellStart"/>
      <w:r w:rsidRPr="0037256F">
        <w:rPr>
          <w:rStyle w:val="Zag11"/>
          <w:rFonts w:eastAsia="@Arial Unicode MS"/>
          <w:color w:val="000000"/>
        </w:rPr>
        <w:t>these</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that</w:t>
      </w:r>
      <w:proofErr w:type="spellEnd"/>
      <w:r w:rsidRPr="0037256F">
        <w:rPr>
          <w:rStyle w:val="Zag11"/>
          <w:rFonts w:eastAsia="@Arial Unicode MS"/>
          <w:color w:val="000000"/>
        </w:rPr>
        <w:t>/</w:t>
      </w:r>
      <w:proofErr w:type="spellStart"/>
      <w:r w:rsidRPr="0037256F">
        <w:rPr>
          <w:rStyle w:val="Zag11"/>
          <w:rFonts w:eastAsia="@Arial Unicode MS"/>
          <w:color w:val="000000"/>
        </w:rPr>
        <w:t>those</w:t>
      </w:r>
      <w:proofErr w:type="spellEnd"/>
      <w:r w:rsidRPr="0037256F">
        <w:rPr>
          <w:rStyle w:val="Zag11"/>
          <w:rFonts w:eastAsia="@Arial Unicode MS"/>
          <w:color w:val="000000"/>
        </w:rPr>
        <w:t xml:space="preserve">), </w:t>
      </w:r>
      <w:r w:rsidRPr="0037256F">
        <w:rPr>
          <w:rStyle w:val="Zag11"/>
          <w:rFonts w:eastAsia="@Arial Unicode MS"/>
          <w:i/>
          <w:iCs/>
          <w:color w:val="000000"/>
        </w:rPr>
        <w:t>неопределённые (</w:t>
      </w:r>
      <w:proofErr w:type="spellStart"/>
      <w:r w:rsidRPr="0037256F">
        <w:rPr>
          <w:rStyle w:val="Zag11"/>
          <w:rFonts w:eastAsia="@Arial Unicode MS"/>
          <w:i/>
          <w:iCs/>
          <w:color w:val="000000"/>
        </w:rPr>
        <w:t>some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any</w:t>
      </w:r>
      <w:proofErr w:type="spellEnd"/>
      <w:r w:rsidRPr="0037256F">
        <w:rPr>
          <w:rStyle w:val="Zag11"/>
          <w:rFonts w:eastAsia="@Arial Unicode MS"/>
          <w:i/>
          <w:iCs/>
          <w:color w:val="000000"/>
        </w:rPr>
        <w:t xml:space="preserve"> — некоторые сл</w:t>
      </w:r>
      <w:r w:rsidRPr="0037256F">
        <w:rPr>
          <w:rStyle w:val="Zag11"/>
          <w:rFonts w:eastAsia="@Arial Unicode MS"/>
          <w:i/>
          <w:iCs/>
          <w:color w:val="000000"/>
        </w:rPr>
        <w:t>у</w:t>
      </w:r>
      <w:r w:rsidRPr="0037256F">
        <w:rPr>
          <w:rStyle w:val="Zag11"/>
          <w:rFonts w:eastAsia="@Arial Unicode MS"/>
          <w:i/>
          <w:iCs/>
          <w:color w:val="000000"/>
        </w:rPr>
        <w:t>чаи употребления).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Наречия</w:t>
      </w:r>
      <w:r w:rsidRPr="0037256F">
        <w:rPr>
          <w:rStyle w:val="Zag11"/>
          <w:rFonts w:eastAsia="@Arial Unicode MS"/>
          <w:i/>
          <w:iCs/>
          <w:color w:val="000000"/>
          <w:lang w:val="en-US"/>
        </w:rPr>
        <w:t xml:space="preserve"> </w:t>
      </w:r>
      <w:r w:rsidRPr="0037256F">
        <w:rPr>
          <w:rStyle w:val="Zag11"/>
          <w:rFonts w:eastAsia="@Arial Unicode MS"/>
          <w:i/>
          <w:iCs/>
          <w:color w:val="000000"/>
        </w:rPr>
        <w:t>времени</w:t>
      </w:r>
      <w:r w:rsidRPr="0037256F">
        <w:rPr>
          <w:rStyle w:val="Zag11"/>
          <w:rFonts w:eastAsia="@Arial Unicode MS"/>
          <w:i/>
          <w:iCs/>
          <w:color w:val="000000"/>
          <w:lang w:val="en-US"/>
        </w:rPr>
        <w:t xml:space="preserve"> (yesterday, tomorrow, never, usually, often, sometimes). </w:t>
      </w:r>
      <w:r w:rsidRPr="0037256F">
        <w:rPr>
          <w:rStyle w:val="Zag11"/>
          <w:rFonts w:eastAsia="@Arial Unicode MS"/>
          <w:i/>
          <w:iCs/>
          <w:color w:val="000000"/>
        </w:rPr>
        <w:t>Наречия степени (</w:t>
      </w:r>
      <w:proofErr w:type="spellStart"/>
      <w:r w:rsidRPr="0037256F">
        <w:rPr>
          <w:rStyle w:val="Zag11"/>
          <w:rFonts w:eastAsia="@Arial Unicode MS"/>
          <w:i/>
          <w:iCs/>
          <w:color w:val="000000"/>
        </w:rPr>
        <w:t>much</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little</w:t>
      </w:r>
      <w:proofErr w:type="spellEnd"/>
      <w:r w:rsidRPr="0037256F">
        <w:rPr>
          <w:rStyle w:val="Zag11"/>
          <w:rFonts w:eastAsia="@Arial Unicode MS"/>
          <w:i/>
          <w:iCs/>
          <w:color w:val="000000"/>
        </w:rPr>
        <w:t xml:space="preserve">, </w:t>
      </w:r>
      <w:proofErr w:type="spellStart"/>
      <w:r w:rsidRPr="0037256F">
        <w:rPr>
          <w:rStyle w:val="Zag11"/>
          <w:rFonts w:eastAsia="@Arial Unicode MS"/>
          <w:i/>
          <w:iCs/>
          <w:color w:val="000000"/>
        </w:rPr>
        <w:t>very</w:t>
      </w:r>
      <w:proofErr w:type="spellEnd"/>
      <w:r w:rsidRPr="0037256F">
        <w:rPr>
          <w:rStyle w:val="Zag11"/>
          <w:rFonts w:eastAsia="@Arial Unicode MS"/>
          <w:i/>
          <w:iC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Количественные числительные (до 100), порядковые числительные (до 30).</w:t>
      </w:r>
    </w:p>
    <w:p w:rsidR="009B75D0" w:rsidRPr="0037256F" w:rsidRDefault="009B75D0" w:rsidP="003F3481">
      <w:pPr>
        <w:tabs>
          <w:tab w:val="left" w:leader="dot" w:pos="624"/>
        </w:tabs>
        <w:ind w:firstLine="339"/>
        <w:rPr>
          <w:rStyle w:val="Zag11"/>
          <w:rFonts w:eastAsia="@Arial Unicode MS"/>
          <w:b/>
          <w:bCs/>
          <w:i/>
          <w:iCs/>
          <w:color w:val="000000"/>
          <w:lang w:val="en-US"/>
        </w:rPr>
      </w:pPr>
      <w:r w:rsidRPr="0037256F">
        <w:rPr>
          <w:rStyle w:val="Zag11"/>
          <w:rFonts w:eastAsia="@Arial Unicode MS"/>
          <w:color w:val="000000"/>
        </w:rPr>
        <w:t>Наиболее</w:t>
      </w:r>
      <w:r w:rsidRPr="0037256F">
        <w:rPr>
          <w:rStyle w:val="Zag11"/>
          <w:rFonts w:eastAsia="@Arial Unicode MS"/>
          <w:color w:val="000000"/>
          <w:lang w:val="en-US"/>
        </w:rPr>
        <w:t xml:space="preserve"> </w:t>
      </w:r>
      <w:r w:rsidRPr="0037256F">
        <w:rPr>
          <w:rStyle w:val="Zag11"/>
          <w:rFonts w:eastAsia="@Arial Unicode MS"/>
          <w:color w:val="000000"/>
        </w:rPr>
        <w:t>употребительные</w:t>
      </w:r>
      <w:r w:rsidRPr="0037256F">
        <w:rPr>
          <w:rStyle w:val="Zag11"/>
          <w:rFonts w:eastAsia="@Arial Unicode MS"/>
          <w:color w:val="000000"/>
          <w:lang w:val="en-US"/>
        </w:rPr>
        <w:t xml:space="preserve"> </w:t>
      </w:r>
      <w:r w:rsidRPr="0037256F">
        <w:rPr>
          <w:rStyle w:val="Zag11"/>
          <w:rFonts w:eastAsia="@Arial Unicode MS"/>
          <w:color w:val="000000"/>
        </w:rPr>
        <w:t>предлоги</w:t>
      </w:r>
      <w:r w:rsidRPr="0037256F">
        <w:rPr>
          <w:rStyle w:val="Zag11"/>
          <w:rFonts w:eastAsia="@Arial Unicode MS"/>
          <w:color w:val="000000"/>
          <w:lang w:val="en-US"/>
        </w:rPr>
        <w:t>: in, on, at, into, to, from, of, with.</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Социокультурная осведомлённость</w:t>
      </w:r>
    </w:p>
    <w:p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w:t>
      </w:r>
      <w:r w:rsidRPr="0037256F">
        <w:rPr>
          <w:rStyle w:val="Zag11"/>
          <w:rFonts w:eastAsia="@Arial Unicode MS"/>
          <w:color w:val="000000"/>
        </w:rPr>
        <w:t>о</w:t>
      </w:r>
      <w:r w:rsidRPr="0037256F">
        <w:rPr>
          <w:rStyle w:val="Zag11"/>
          <w:rFonts w:eastAsia="@Arial Unicode MS"/>
          <w:color w:val="000000"/>
        </w:rPr>
        <w:t>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Специальные учебные умения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Младшие школьники овладевают следующими специальными (предметными) учебными умениями и навыками:</w:t>
      </w:r>
    </w:p>
    <w:p w:rsidR="009B75D0" w:rsidRPr="0037256F" w:rsidRDefault="009B75D0" w:rsidP="003F3481">
      <w:pPr>
        <w:numPr>
          <w:ilvl w:val="0"/>
          <w:numId w:val="156"/>
        </w:numPr>
        <w:tabs>
          <w:tab w:val="left" w:leader="dot" w:pos="624"/>
        </w:tabs>
        <w:rPr>
          <w:rStyle w:val="Zag11"/>
          <w:rFonts w:eastAsia="@Arial Unicode MS"/>
          <w:color w:val="000000"/>
        </w:rPr>
      </w:pPr>
      <w:r w:rsidRPr="0037256F">
        <w:rPr>
          <w:rStyle w:val="Zag11"/>
          <w:rFonts w:eastAsia="@Arial Unicode MS"/>
          <w:color w:val="000000"/>
        </w:rPr>
        <w:t>пользоваться двуязычным словарём учебника (в том числе транскрипцией), ко</w:t>
      </w:r>
      <w:r w:rsidRPr="0037256F">
        <w:rPr>
          <w:rStyle w:val="Zag11"/>
          <w:rFonts w:eastAsia="@Arial Unicode MS"/>
          <w:color w:val="000000"/>
        </w:rPr>
        <w:t>м</w:t>
      </w:r>
      <w:r w:rsidRPr="0037256F">
        <w:rPr>
          <w:rStyle w:val="Zag11"/>
          <w:rFonts w:eastAsia="@Arial Unicode MS"/>
          <w:color w:val="000000"/>
        </w:rPr>
        <w:t>пьютерным словарём и экранным переводом отдельных слов;</w:t>
      </w:r>
    </w:p>
    <w:p w:rsidR="009B75D0" w:rsidRPr="0037256F" w:rsidRDefault="009B75D0" w:rsidP="003F3481">
      <w:pPr>
        <w:numPr>
          <w:ilvl w:val="0"/>
          <w:numId w:val="156"/>
        </w:numPr>
        <w:tabs>
          <w:tab w:val="left" w:leader="dot" w:pos="624"/>
        </w:tabs>
        <w:rPr>
          <w:rStyle w:val="Zag11"/>
          <w:rFonts w:eastAsia="@Arial Unicode MS"/>
          <w:color w:val="000000"/>
        </w:rPr>
      </w:pPr>
      <w:r w:rsidRPr="0037256F">
        <w:rPr>
          <w:rStyle w:val="Zag11"/>
          <w:rFonts w:eastAsia="@Arial Unicode MS"/>
          <w:color w:val="000000"/>
        </w:rPr>
        <w:lastRenderedPageBreak/>
        <w:t>пользоваться справочным материалом, представленным в виде таблиц, схем, пр</w:t>
      </w:r>
      <w:r w:rsidRPr="0037256F">
        <w:rPr>
          <w:rStyle w:val="Zag11"/>
          <w:rFonts w:eastAsia="@Arial Unicode MS"/>
          <w:color w:val="000000"/>
        </w:rPr>
        <w:t>а</w:t>
      </w:r>
      <w:r w:rsidRPr="0037256F">
        <w:rPr>
          <w:rStyle w:val="Zag11"/>
          <w:rFonts w:eastAsia="@Arial Unicode MS"/>
          <w:color w:val="000000"/>
        </w:rPr>
        <w:t>вил;</w:t>
      </w:r>
    </w:p>
    <w:p w:rsidR="009B75D0" w:rsidRPr="0037256F" w:rsidRDefault="009B75D0" w:rsidP="003F3481">
      <w:pPr>
        <w:numPr>
          <w:ilvl w:val="0"/>
          <w:numId w:val="156"/>
        </w:numPr>
        <w:tabs>
          <w:tab w:val="left" w:leader="dot" w:pos="624"/>
        </w:tabs>
        <w:rPr>
          <w:rStyle w:val="Zag11"/>
          <w:rFonts w:eastAsia="@Arial Unicode MS"/>
          <w:color w:val="000000"/>
        </w:rPr>
      </w:pPr>
      <w:r w:rsidRPr="0037256F">
        <w:rPr>
          <w:rStyle w:val="Zag11"/>
          <w:rFonts w:eastAsia="@Arial Unicode MS"/>
          <w:color w:val="000000"/>
        </w:rPr>
        <w:t>вести словарь (словарную тетрадь);</w:t>
      </w:r>
    </w:p>
    <w:p w:rsidR="009B75D0" w:rsidRPr="0037256F" w:rsidRDefault="009B75D0" w:rsidP="003F3481">
      <w:pPr>
        <w:numPr>
          <w:ilvl w:val="0"/>
          <w:numId w:val="156"/>
        </w:numPr>
        <w:tabs>
          <w:tab w:val="left" w:leader="dot" w:pos="624"/>
        </w:tabs>
        <w:rPr>
          <w:rStyle w:val="Zag11"/>
          <w:rFonts w:eastAsia="@Arial Unicode MS"/>
          <w:color w:val="000000"/>
        </w:rPr>
      </w:pPr>
      <w:r w:rsidRPr="0037256F">
        <w:rPr>
          <w:rStyle w:val="Zag11"/>
          <w:rFonts w:eastAsia="@Arial Unicode MS"/>
          <w:color w:val="000000"/>
        </w:rPr>
        <w:t>систематизировать слова, например по тематическому принципу;</w:t>
      </w:r>
    </w:p>
    <w:p w:rsidR="009B75D0" w:rsidRPr="0037256F" w:rsidRDefault="009B75D0" w:rsidP="003F3481">
      <w:pPr>
        <w:numPr>
          <w:ilvl w:val="0"/>
          <w:numId w:val="156"/>
        </w:numPr>
        <w:tabs>
          <w:tab w:val="left" w:leader="dot" w:pos="624"/>
        </w:tabs>
        <w:rPr>
          <w:rStyle w:val="Zag11"/>
          <w:rFonts w:eastAsia="@Arial Unicode MS"/>
          <w:color w:val="000000"/>
        </w:rPr>
      </w:pPr>
      <w:r w:rsidRPr="0037256F">
        <w:rPr>
          <w:rStyle w:val="Zag11"/>
          <w:rFonts w:eastAsia="@Arial Unicode MS"/>
          <w:color w:val="000000"/>
        </w:rPr>
        <w:t>пользоваться языковой догадкой, например при опознавании интернационализмов;</w:t>
      </w:r>
    </w:p>
    <w:p w:rsidR="009B75D0" w:rsidRPr="0037256F" w:rsidRDefault="009B75D0" w:rsidP="003F3481">
      <w:pPr>
        <w:numPr>
          <w:ilvl w:val="0"/>
          <w:numId w:val="156"/>
        </w:numPr>
        <w:tabs>
          <w:tab w:val="left" w:leader="dot" w:pos="624"/>
        </w:tabs>
        <w:rPr>
          <w:rStyle w:val="Zag11"/>
          <w:rFonts w:eastAsia="@Arial Unicode MS"/>
          <w:color w:val="000000"/>
        </w:rPr>
      </w:pPr>
      <w:r w:rsidRPr="0037256F">
        <w:rPr>
          <w:rStyle w:val="Zag11"/>
          <w:rFonts w:eastAsia="@Arial Unicode MS"/>
          <w:color w:val="000000"/>
        </w:rPr>
        <w:t>делать обобщения на основе структурно-функциональных схем простого предл</w:t>
      </w:r>
      <w:r w:rsidRPr="0037256F">
        <w:rPr>
          <w:rStyle w:val="Zag11"/>
          <w:rFonts w:eastAsia="@Arial Unicode MS"/>
          <w:color w:val="000000"/>
        </w:rPr>
        <w:t>о</w:t>
      </w:r>
      <w:r w:rsidRPr="0037256F">
        <w:rPr>
          <w:rStyle w:val="Zag11"/>
          <w:rFonts w:eastAsia="@Arial Unicode MS"/>
          <w:color w:val="000000"/>
        </w:rPr>
        <w:t>жения;</w:t>
      </w:r>
    </w:p>
    <w:p w:rsidR="009B75D0" w:rsidRPr="0037256F" w:rsidRDefault="009B75D0" w:rsidP="003F3481">
      <w:pPr>
        <w:numPr>
          <w:ilvl w:val="0"/>
          <w:numId w:val="156"/>
        </w:numPr>
        <w:tabs>
          <w:tab w:val="left" w:leader="dot" w:pos="624"/>
        </w:tabs>
        <w:rPr>
          <w:rStyle w:val="Zag11"/>
          <w:rFonts w:eastAsia="@Arial Unicode MS"/>
          <w:color w:val="000000"/>
        </w:rPr>
      </w:pPr>
      <w:r w:rsidRPr="0037256F">
        <w:rPr>
          <w:rStyle w:val="Zag11"/>
          <w:rFonts w:eastAsia="@Arial Unicode MS"/>
          <w:color w:val="000000"/>
        </w:rPr>
        <w:t>опознавать грамматические явления, отсутствующие в родном языке, например артикли.</w:t>
      </w:r>
    </w:p>
    <w:p w:rsidR="009B75D0" w:rsidRPr="0037256F" w:rsidRDefault="009B75D0" w:rsidP="003F3481">
      <w:pPr>
        <w:tabs>
          <w:tab w:val="left" w:leader="dot" w:pos="624"/>
        </w:tabs>
        <w:ind w:firstLine="339"/>
        <w:rPr>
          <w:rStyle w:val="Zag11"/>
          <w:rFonts w:eastAsia="@Arial Unicode MS"/>
          <w:bCs/>
          <w:i/>
          <w:iCs/>
          <w:color w:val="000000"/>
        </w:rPr>
      </w:pPr>
      <w:proofErr w:type="spellStart"/>
      <w:r w:rsidRPr="0037256F">
        <w:rPr>
          <w:rStyle w:val="Zag11"/>
          <w:rFonts w:eastAsia="@Arial Unicode MS"/>
          <w:bCs/>
          <w:i/>
          <w:iCs/>
          <w:color w:val="000000"/>
        </w:rPr>
        <w:t>Общеучебные</w:t>
      </w:r>
      <w:proofErr w:type="spellEnd"/>
      <w:r w:rsidRPr="0037256F">
        <w:rPr>
          <w:rStyle w:val="Zag11"/>
          <w:rFonts w:eastAsia="@Arial Unicode MS"/>
          <w:bCs/>
          <w:i/>
          <w:iCs/>
          <w:color w:val="000000"/>
        </w:rPr>
        <w:t xml:space="preserve"> умения и универсальные учебные действия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 процессе изучения курса «Иностранный язык» младшие школьники:</w:t>
      </w:r>
    </w:p>
    <w:p w:rsidR="009B75D0" w:rsidRPr="0037256F" w:rsidRDefault="009B75D0" w:rsidP="003F3481">
      <w:pPr>
        <w:numPr>
          <w:ilvl w:val="0"/>
          <w:numId w:val="157"/>
        </w:numPr>
        <w:tabs>
          <w:tab w:val="left" w:leader="dot" w:pos="624"/>
        </w:tabs>
        <w:rPr>
          <w:rStyle w:val="Zag11"/>
          <w:rFonts w:eastAsia="@Arial Unicode MS"/>
          <w:color w:val="000000"/>
        </w:rPr>
      </w:pPr>
      <w:r w:rsidRPr="0037256F">
        <w:rPr>
          <w:rStyle w:val="Zag11"/>
          <w:rFonts w:eastAsia="@Arial Unicode MS"/>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9B75D0" w:rsidRPr="0037256F" w:rsidRDefault="009B75D0" w:rsidP="003F3481">
      <w:pPr>
        <w:numPr>
          <w:ilvl w:val="0"/>
          <w:numId w:val="157"/>
        </w:numPr>
        <w:tabs>
          <w:tab w:val="left" w:leader="dot" w:pos="624"/>
        </w:tabs>
        <w:rPr>
          <w:rStyle w:val="Zag11"/>
          <w:rFonts w:eastAsia="@Arial Unicode MS"/>
          <w:color w:val="000000"/>
        </w:rPr>
      </w:pPr>
      <w:r w:rsidRPr="0037256F">
        <w:rPr>
          <w:rStyle w:val="Zag11"/>
          <w:rFonts w:eastAsia="@Arial Unicode MS"/>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9B75D0" w:rsidRPr="0037256F" w:rsidRDefault="009B75D0" w:rsidP="003F3481">
      <w:pPr>
        <w:numPr>
          <w:ilvl w:val="0"/>
          <w:numId w:val="157"/>
        </w:numPr>
        <w:tabs>
          <w:tab w:val="left" w:leader="dot" w:pos="624"/>
        </w:tabs>
        <w:rPr>
          <w:rStyle w:val="Zag11"/>
          <w:rFonts w:eastAsia="@Arial Unicode MS"/>
          <w:color w:val="000000"/>
        </w:rPr>
      </w:pPr>
      <w:r w:rsidRPr="0037256F">
        <w:rPr>
          <w:rStyle w:val="Zag11"/>
          <w:rFonts w:eastAsia="@Arial Unicode MS"/>
          <w:color w:val="000000"/>
        </w:rPr>
        <w:t xml:space="preserve">совершенствуют </w:t>
      </w:r>
      <w:proofErr w:type="spellStart"/>
      <w:r w:rsidRPr="0037256F">
        <w:rPr>
          <w:rStyle w:val="Zag11"/>
          <w:rFonts w:eastAsia="@Arial Unicode MS"/>
          <w:color w:val="000000"/>
        </w:rPr>
        <w:t>общеречевые</w:t>
      </w:r>
      <w:proofErr w:type="spellEnd"/>
      <w:r w:rsidRPr="0037256F">
        <w:rPr>
          <w:rStyle w:val="Zag11"/>
          <w:rFonts w:eastAsia="@Arial Unicode MS"/>
          <w:color w:val="000000"/>
        </w:rPr>
        <w:t xml:space="preserve"> коммуникативные умения, </w:t>
      </w:r>
      <w:proofErr w:type="gramStart"/>
      <w:r w:rsidRPr="0037256F">
        <w:rPr>
          <w:rStyle w:val="Zag11"/>
          <w:rFonts w:eastAsia="@Arial Unicode MS"/>
          <w:color w:val="000000"/>
        </w:rPr>
        <w:t>например</w:t>
      </w:r>
      <w:proofErr w:type="gramEnd"/>
      <w:r w:rsidRPr="0037256F">
        <w:rPr>
          <w:rStyle w:val="Zag11"/>
          <w:rFonts w:eastAsia="@Arial Unicode MS"/>
          <w:color w:val="000000"/>
        </w:rPr>
        <w:t xml:space="preserve"> начинать и з</w:t>
      </w:r>
      <w:r w:rsidRPr="0037256F">
        <w:rPr>
          <w:rStyle w:val="Zag11"/>
          <w:rFonts w:eastAsia="@Arial Unicode MS"/>
          <w:color w:val="000000"/>
        </w:rPr>
        <w:t>а</w:t>
      </w:r>
      <w:r w:rsidRPr="0037256F">
        <w:rPr>
          <w:rStyle w:val="Zag11"/>
          <w:rFonts w:eastAsia="@Arial Unicode MS"/>
          <w:color w:val="000000"/>
        </w:rPr>
        <w:t>вершать разговор, используя речевые клише; поддерживать беседу, задавая вопр</w:t>
      </w:r>
      <w:r w:rsidRPr="0037256F">
        <w:rPr>
          <w:rStyle w:val="Zag11"/>
          <w:rFonts w:eastAsia="@Arial Unicode MS"/>
          <w:color w:val="000000"/>
        </w:rPr>
        <w:t>о</w:t>
      </w:r>
      <w:r w:rsidRPr="0037256F">
        <w:rPr>
          <w:rStyle w:val="Zag11"/>
          <w:rFonts w:eastAsia="@Arial Unicode MS"/>
          <w:color w:val="000000"/>
        </w:rPr>
        <w:t>сы и переспрашивая;</w:t>
      </w:r>
    </w:p>
    <w:p w:rsidR="009B75D0" w:rsidRPr="0037256F" w:rsidRDefault="009B75D0" w:rsidP="003F3481">
      <w:pPr>
        <w:numPr>
          <w:ilvl w:val="0"/>
          <w:numId w:val="157"/>
        </w:numPr>
        <w:tabs>
          <w:tab w:val="left" w:leader="dot" w:pos="624"/>
        </w:tabs>
        <w:rPr>
          <w:rStyle w:val="Zag11"/>
          <w:rFonts w:eastAsia="@Arial Unicode MS"/>
          <w:color w:val="000000"/>
        </w:rPr>
      </w:pPr>
      <w:r w:rsidRPr="0037256F">
        <w:rPr>
          <w:rStyle w:val="Zag11"/>
          <w:rFonts w:eastAsia="@Arial Unicode MS"/>
          <w:color w:val="000000"/>
        </w:rPr>
        <w:t>учатся осуществлять самоконтроль, самооценку;</w:t>
      </w:r>
    </w:p>
    <w:p w:rsidR="009B75D0" w:rsidRPr="0037256F" w:rsidRDefault="009B75D0" w:rsidP="003F3481">
      <w:pPr>
        <w:numPr>
          <w:ilvl w:val="0"/>
          <w:numId w:val="157"/>
        </w:numPr>
        <w:tabs>
          <w:tab w:val="left" w:leader="dot" w:pos="624"/>
        </w:tabs>
        <w:rPr>
          <w:rStyle w:val="Zag11"/>
          <w:rFonts w:eastAsia="@Arial Unicode MS"/>
          <w:color w:val="000000"/>
        </w:rPr>
      </w:pPr>
      <w:r w:rsidRPr="0037256F">
        <w:rPr>
          <w:rStyle w:val="Zag11"/>
          <w:rFonts w:eastAsia="@Arial Unicode MS"/>
          <w:color w:val="000000"/>
        </w:rPr>
        <w:t>учатся самостоятельно выполнять задания с использованием компьютера (при наличии мультимедийного приложения).</w:t>
      </w:r>
    </w:p>
    <w:p w:rsidR="009B75D0" w:rsidRPr="0052703B" w:rsidRDefault="009B75D0" w:rsidP="0052703B">
      <w:pPr>
        <w:pStyle w:val="Zag3"/>
        <w:tabs>
          <w:tab w:val="left" w:leader="dot" w:pos="624"/>
        </w:tabs>
        <w:spacing w:after="0" w:line="240" w:lineRule="auto"/>
        <w:ind w:firstLine="339"/>
        <w:jc w:val="both"/>
        <w:rPr>
          <w:rStyle w:val="Zag11"/>
          <w:rFonts w:eastAsia="@Arial Unicode MS"/>
          <w:i w:val="0"/>
          <w:iCs w:val="0"/>
          <w:lang w:val="ru-RU"/>
        </w:rPr>
      </w:pPr>
      <w:proofErr w:type="spellStart"/>
      <w:r w:rsidRPr="0037256F">
        <w:rPr>
          <w:rStyle w:val="Zag11"/>
          <w:rFonts w:eastAsia="@Arial Unicode MS"/>
          <w:i w:val="0"/>
          <w:iCs w:val="0"/>
          <w:lang w:val="ru-RU"/>
        </w:rPr>
        <w:t>Общеучебные</w:t>
      </w:r>
      <w:proofErr w:type="spellEnd"/>
      <w:r w:rsidRPr="0037256F">
        <w:rPr>
          <w:rStyle w:val="Zag11"/>
          <w:rFonts w:eastAsia="@Arial Unicode MS"/>
          <w:i w:val="0"/>
          <w:iCs w:val="0"/>
          <w:lang w:val="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37256F">
        <w:rPr>
          <w:rStyle w:val="Zag11"/>
          <w:rFonts w:eastAsia="@Arial Unicode MS"/>
          <w:b/>
          <w:bCs/>
          <w:i w:val="0"/>
          <w:iCs w:val="0"/>
          <w:lang w:val="ru-RU"/>
        </w:rPr>
        <w:t xml:space="preserve">не выделяются </w:t>
      </w:r>
      <w:r w:rsidRPr="0037256F">
        <w:rPr>
          <w:rStyle w:val="Zag11"/>
          <w:rFonts w:eastAsia="@Arial Unicode MS"/>
          <w:i w:val="0"/>
          <w:iCs w:val="0"/>
          <w:lang w:val="ru-RU"/>
        </w:rPr>
        <w:t>отдельно в тематическом план</w:t>
      </w:r>
      <w:r w:rsidRPr="0037256F">
        <w:rPr>
          <w:rStyle w:val="Zag11"/>
          <w:rFonts w:eastAsia="@Arial Unicode MS"/>
          <w:i w:val="0"/>
          <w:iCs w:val="0"/>
          <w:lang w:val="ru-RU"/>
        </w:rPr>
        <w:t>и</w:t>
      </w:r>
      <w:r w:rsidRPr="0037256F">
        <w:rPr>
          <w:rStyle w:val="Zag11"/>
          <w:rFonts w:eastAsia="@Arial Unicode MS"/>
          <w:i w:val="0"/>
          <w:iCs w:val="0"/>
          <w:lang w:val="ru-RU"/>
        </w:rPr>
        <w:t>ровании.</w:t>
      </w:r>
    </w:p>
    <w:p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Математика</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Числа и величины</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Счёт предметов. Чтение и запись чисел от нуля до миллиона. Классы и разряды. Пре</w:t>
      </w:r>
      <w:r w:rsidRPr="0037256F">
        <w:rPr>
          <w:rStyle w:val="Zag11"/>
          <w:rFonts w:eastAsia="@Arial Unicode MS"/>
          <w:color w:val="000000"/>
        </w:rPr>
        <w:t>д</w:t>
      </w:r>
      <w:r w:rsidRPr="0037256F">
        <w:rPr>
          <w:rStyle w:val="Zag11"/>
          <w:rFonts w:eastAsia="@Arial Unicode MS"/>
          <w:color w:val="000000"/>
        </w:rPr>
        <w:t>ставление многозначных чисел в виде суммы разрядных слагаемых. Сравнение и упорядоч</w:t>
      </w:r>
      <w:r w:rsidRPr="0037256F">
        <w:rPr>
          <w:rStyle w:val="Zag11"/>
          <w:rFonts w:eastAsia="@Arial Unicode MS"/>
          <w:color w:val="000000"/>
        </w:rPr>
        <w:t>е</w:t>
      </w:r>
      <w:r w:rsidRPr="0037256F">
        <w:rPr>
          <w:rStyle w:val="Zag11"/>
          <w:rFonts w:eastAsia="@Arial Unicode MS"/>
          <w:color w:val="000000"/>
        </w:rPr>
        <w:t>ние чисел, знаки сравнения.</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 xml:space="preserve">Измерение величин; сравнение и упорядочение величин. </w:t>
      </w:r>
      <w:proofErr w:type="gramStart"/>
      <w:r w:rsidRPr="0037256F">
        <w:rPr>
          <w:rStyle w:val="Zag11"/>
          <w:rFonts w:ascii="Times New Roman" w:eastAsia="@Arial Unicode MS" w:hAnsi="Times New Roman" w:cs="Times New Roman"/>
          <w:b w:val="0"/>
          <w:bCs w:val="0"/>
          <w:i w:val="0"/>
          <w:iCs w:val="0"/>
          <w:sz w:val="24"/>
          <w:szCs w:val="24"/>
          <w:lang w:val="ru-RU"/>
        </w:rPr>
        <w:t>Единицы массы (грамм, кил</w:t>
      </w:r>
      <w:r w:rsidRPr="0037256F">
        <w:rPr>
          <w:rStyle w:val="Zag11"/>
          <w:rFonts w:ascii="Times New Roman" w:eastAsia="@Arial Unicode MS" w:hAnsi="Times New Roman" w:cs="Times New Roman"/>
          <w:b w:val="0"/>
          <w:bCs w:val="0"/>
          <w:i w:val="0"/>
          <w:iCs w:val="0"/>
          <w:sz w:val="24"/>
          <w:szCs w:val="24"/>
          <w:lang w:val="ru-RU"/>
        </w:rPr>
        <w:t>о</w:t>
      </w:r>
      <w:r w:rsidRPr="0037256F">
        <w:rPr>
          <w:rStyle w:val="Zag11"/>
          <w:rFonts w:ascii="Times New Roman" w:eastAsia="@Arial Unicode MS" w:hAnsi="Times New Roman" w:cs="Times New Roman"/>
          <w:b w:val="0"/>
          <w:bCs w:val="0"/>
          <w:i w:val="0"/>
          <w:iCs w:val="0"/>
          <w:sz w:val="24"/>
          <w:szCs w:val="24"/>
          <w:lang w:val="ru-RU"/>
        </w:rPr>
        <w:t>грамм, центнер, тонна), вместимости (литр), времени (секунда, минута, час).</w:t>
      </w:r>
      <w:proofErr w:type="gramEnd"/>
      <w:r w:rsidRPr="0037256F">
        <w:rPr>
          <w:rStyle w:val="Zag11"/>
          <w:rFonts w:ascii="Times New Roman" w:eastAsia="@Arial Unicode MS" w:hAnsi="Times New Roman" w:cs="Times New Roman"/>
          <w:b w:val="0"/>
          <w:bCs w:val="0"/>
          <w:i w:val="0"/>
          <w:iCs w:val="0"/>
          <w:sz w:val="24"/>
          <w:szCs w:val="24"/>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Арифметические действия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w:t>
      </w:r>
      <w:r w:rsidRPr="0037256F">
        <w:rPr>
          <w:rStyle w:val="Zag11"/>
          <w:rFonts w:eastAsia="@Arial Unicode MS"/>
          <w:color w:val="000000"/>
        </w:rPr>
        <w:t>е</w:t>
      </w:r>
      <w:r w:rsidRPr="0037256F">
        <w:rPr>
          <w:rStyle w:val="Zag11"/>
          <w:rFonts w:eastAsia="@Arial Unicode MS"/>
          <w:color w:val="000000"/>
        </w:rPr>
        <w:t>ского действия. Деление с остатком.</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Числовое выражение. Установление порядка выполнения действий в числовых выраж</w:t>
      </w:r>
      <w:r w:rsidRPr="0037256F">
        <w:rPr>
          <w:rStyle w:val="Zag11"/>
          <w:rFonts w:eastAsia="@Arial Unicode MS"/>
          <w:color w:val="000000"/>
        </w:rPr>
        <w:t>е</w:t>
      </w:r>
      <w:r w:rsidRPr="0037256F">
        <w:rPr>
          <w:rStyle w:val="Zag11"/>
          <w:rFonts w:eastAsia="@Arial Unicode MS"/>
          <w:color w:val="000000"/>
        </w:rPr>
        <w:t>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Алгоритмы письменного сложения, вычитания, умножения и деления многозначных ч</w:t>
      </w:r>
      <w:r w:rsidRPr="0037256F">
        <w:rPr>
          <w:rStyle w:val="Zag11"/>
          <w:rFonts w:eastAsia="@Arial Unicode MS"/>
          <w:color w:val="000000"/>
        </w:rPr>
        <w:t>и</w:t>
      </w:r>
      <w:r w:rsidRPr="0037256F">
        <w:rPr>
          <w:rStyle w:val="Zag11"/>
          <w:rFonts w:eastAsia="@Arial Unicode MS"/>
          <w:color w:val="000000"/>
        </w:rPr>
        <w:t xml:space="preserve">сел. </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Способы проверки правильности вычислений (алгоритм, обратное действие, оценка д</w:t>
      </w:r>
      <w:r w:rsidRPr="0037256F">
        <w:rPr>
          <w:rStyle w:val="Zag11"/>
          <w:rFonts w:ascii="Times New Roman" w:eastAsia="@Arial Unicode MS" w:hAnsi="Times New Roman" w:cs="Times New Roman"/>
          <w:b w:val="0"/>
          <w:bCs w:val="0"/>
          <w:i w:val="0"/>
          <w:iCs w:val="0"/>
          <w:sz w:val="24"/>
          <w:szCs w:val="24"/>
          <w:lang w:val="ru-RU"/>
        </w:rPr>
        <w:t>о</w:t>
      </w:r>
      <w:r w:rsidRPr="0037256F">
        <w:rPr>
          <w:rStyle w:val="Zag11"/>
          <w:rFonts w:ascii="Times New Roman" w:eastAsia="@Arial Unicode MS" w:hAnsi="Times New Roman" w:cs="Times New Roman"/>
          <w:b w:val="0"/>
          <w:bCs w:val="0"/>
          <w:i w:val="0"/>
          <w:iCs w:val="0"/>
          <w:sz w:val="24"/>
          <w:szCs w:val="24"/>
          <w:lang w:val="ru-RU"/>
        </w:rPr>
        <w:t>стоверности, прикидки результата, вычисление на калькуляторе).</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Работа с текстовыми задачами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Решение текстовых задач арифметическим способом. Задачи, содержащие отношения «больше (меньше) </w:t>
      </w:r>
      <w:proofErr w:type="gramStart"/>
      <w:r w:rsidRPr="0037256F">
        <w:rPr>
          <w:rStyle w:val="Zag11"/>
          <w:rFonts w:eastAsia="@Arial Unicode MS"/>
          <w:color w:val="000000"/>
        </w:rPr>
        <w:t>на</w:t>
      </w:r>
      <w:proofErr w:type="gramEnd"/>
      <w:r w:rsidRPr="0037256F">
        <w:rPr>
          <w:rStyle w:val="Zag11"/>
          <w:rFonts w:eastAsia="@Arial Unicode MS"/>
          <w:color w:val="000000"/>
        </w:rPr>
        <w:sym w:font="Symbol" w:char="F0BC"/>
      </w:r>
      <w:r w:rsidRPr="0037256F">
        <w:rPr>
          <w:rStyle w:val="Zag11"/>
          <w:rFonts w:eastAsia="@Arial Unicode MS"/>
          <w:color w:val="000000"/>
        </w:rPr>
        <w:t>», «больше (меньше) в</w:t>
      </w:r>
      <w:r w:rsidRPr="0037256F">
        <w:rPr>
          <w:rStyle w:val="Zag11"/>
          <w:rFonts w:eastAsia="@Arial Unicode MS"/>
          <w:color w:val="000000"/>
        </w:rPr>
        <w:sym w:font="Symbol" w:char="F0BC"/>
      </w:r>
      <w:r w:rsidRPr="0037256F">
        <w:rPr>
          <w:rStyle w:val="Zag11"/>
          <w:rFonts w:eastAsia="@Arial Unicode MS"/>
          <w:color w:val="000000"/>
        </w:rPr>
        <w:t xml:space="preserve">». </w:t>
      </w:r>
      <w:proofErr w:type="gramStart"/>
      <w:r w:rsidRPr="0037256F">
        <w:rPr>
          <w:rStyle w:val="Zag11"/>
          <w:rFonts w:eastAsia="@Arial Unicode MS"/>
          <w:color w:val="000000"/>
        </w:rPr>
        <w:t>Зависимости между величинами, характ</w:t>
      </w:r>
      <w:r w:rsidRPr="0037256F">
        <w:rPr>
          <w:rStyle w:val="Zag11"/>
          <w:rFonts w:eastAsia="@Arial Unicode MS"/>
          <w:color w:val="000000"/>
        </w:rPr>
        <w:t>е</w:t>
      </w:r>
      <w:r w:rsidRPr="0037256F">
        <w:rPr>
          <w:rStyle w:val="Zag11"/>
          <w:rFonts w:eastAsia="@Arial Unicode MS"/>
          <w:color w:val="000000"/>
        </w:rPr>
        <w:t>ризующими процессы движения, работы, купли</w:t>
      </w:r>
      <w:r w:rsidRPr="0037256F">
        <w:rPr>
          <w:rStyle w:val="Zag11"/>
          <w:rFonts w:eastAsia="@Arial Unicode MS"/>
          <w:color w:val="000000"/>
        </w:rPr>
        <w:noBreakHyphen/>
        <w:t xml:space="preserve">продажи и др. Скорость, время, путь; объём работы, время, производительность труда; количество товара, его цена и стоимость и др. </w:t>
      </w:r>
      <w:r w:rsidRPr="0037256F">
        <w:rPr>
          <w:rStyle w:val="Zag11"/>
          <w:rFonts w:eastAsia="@Arial Unicode MS"/>
          <w:color w:val="000000"/>
        </w:rPr>
        <w:lastRenderedPageBreak/>
        <w:t>Планирование хода решения задачи.</w:t>
      </w:r>
      <w:proofErr w:type="gramEnd"/>
      <w:r w:rsidRPr="0037256F">
        <w:rPr>
          <w:rStyle w:val="Zag11"/>
          <w:rFonts w:eastAsia="@Arial Unicode MS"/>
          <w:color w:val="000000"/>
        </w:rPr>
        <w:t xml:space="preserve"> Представление текста задачи (схема, таблица, диагра</w:t>
      </w:r>
      <w:r w:rsidRPr="0037256F">
        <w:rPr>
          <w:rStyle w:val="Zag11"/>
          <w:rFonts w:eastAsia="@Arial Unicode MS"/>
          <w:color w:val="000000"/>
        </w:rPr>
        <w:t>м</w:t>
      </w:r>
      <w:r w:rsidRPr="0037256F">
        <w:rPr>
          <w:rStyle w:val="Zag11"/>
          <w:rFonts w:eastAsia="@Arial Unicode MS"/>
          <w:color w:val="000000"/>
        </w:rPr>
        <w:t>ма и другие модели).</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Задачи на нахождение доли целого и целого по его доле.</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Пространственные отношения. Геометрические фигуры</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37256F">
        <w:rPr>
          <w:rStyle w:val="Zag11"/>
          <w:rFonts w:ascii="Times New Roman" w:eastAsia="@Arial Unicode MS" w:hAnsi="Times New Roman" w:cs="Times New Roman"/>
          <w:b w:val="0"/>
          <w:bCs w:val="0"/>
          <w:i w:val="0"/>
          <w:iCs w:val="0"/>
          <w:sz w:val="24"/>
          <w:szCs w:val="24"/>
          <w:lang w:val="ru-RU"/>
        </w:rPr>
        <w:t>между</w:t>
      </w:r>
      <w:proofErr w:type="gramEnd"/>
      <w:r w:rsidRPr="0037256F">
        <w:rPr>
          <w:rStyle w:val="Zag11"/>
          <w:rFonts w:ascii="Times New Roman" w:eastAsia="@Arial Unicode MS" w:hAnsi="Times New Roman" w:cs="Times New Roman"/>
          <w:b w:val="0"/>
          <w:bCs w:val="0"/>
          <w:i w:val="0"/>
          <w:iCs w:val="0"/>
          <w:sz w:val="24"/>
          <w:szCs w:val="24"/>
          <w:lang w:val="ru-RU"/>
        </w:rPr>
        <w:t xml:space="preserve"> и пр.). </w:t>
      </w:r>
      <w:proofErr w:type="gramStart"/>
      <w:r w:rsidRPr="0037256F">
        <w:rPr>
          <w:rStyle w:val="Zag11"/>
          <w:rFonts w:ascii="Times New Roman" w:eastAsia="@Arial Unicode MS" w:hAnsi="Times New Roman" w:cs="Times New Roman"/>
          <w:b w:val="0"/>
          <w:bCs w:val="0"/>
          <w:i w:val="0"/>
          <w:iCs w:val="0"/>
          <w:sz w:val="24"/>
          <w:szCs w:val="24"/>
          <w:lang w:val="ru-RU"/>
        </w:rPr>
        <w:t>Распознавание и изображение геоме</w:t>
      </w:r>
      <w:r w:rsidRPr="0037256F">
        <w:rPr>
          <w:rStyle w:val="Zag11"/>
          <w:rFonts w:ascii="Times New Roman" w:eastAsia="@Arial Unicode MS" w:hAnsi="Times New Roman" w:cs="Times New Roman"/>
          <w:b w:val="0"/>
          <w:bCs w:val="0"/>
          <w:i w:val="0"/>
          <w:iCs w:val="0"/>
          <w:sz w:val="24"/>
          <w:szCs w:val="24"/>
          <w:lang w:val="ru-RU"/>
        </w:rPr>
        <w:t>т</w:t>
      </w:r>
      <w:r w:rsidRPr="0037256F">
        <w:rPr>
          <w:rStyle w:val="Zag11"/>
          <w:rFonts w:ascii="Times New Roman" w:eastAsia="@Arial Unicode MS" w:hAnsi="Times New Roman" w:cs="Times New Roman"/>
          <w:b w:val="0"/>
          <w:bCs w:val="0"/>
          <w:i w:val="0"/>
          <w:iCs w:val="0"/>
          <w:sz w:val="24"/>
          <w:szCs w:val="24"/>
          <w:lang w:val="ru-RU"/>
        </w:rPr>
        <w:t>рических фигур: точка, линия (кривая, прямая), отрезок, ломаная, угол, многоугольник, тр</w:t>
      </w:r>
      <w:r w:rsidRPr="0037256F">
        <w:rPr>
          <w:rStyle w:val="Zag11"/>
          <w:rFonts w:ascii="Times New Roman" w:eastAsia="@Arial Unicode MS" w:hAnsi="Times New Roman" w:cs="Times New Roman"/>
          <w:b w:val="0"/>
          <w:bCs w:val="0"/>
          <w:i w:val="0"/>
          <w:iCs w:val="0"/>
          <w:sz w:val="24"/>
          <w:szCs w:val="24"/>
          <w:lang w:val="ru-RU"/>
        </w:rPr>
        <w:t>е</w:t>
      </w:r>
      <w:r w:rsidRPr="0037256F">
        <w:rPr>
          <w:rStyle w:val="Zag11"/>
          <w:rFonts w:ascii="Times New Roman" w:eastAsia="@Arial Unicode MS" w:hAnsi="Times New Roman" w:cs="Times New Roman"/>
          <w:b w:val="0"/>
          <w:bCs w:val="0"/>
          <w:i w:val="0"/>
          <w:iCs w:val="0"/>
          <w:sz w:val="24"/>
          <w:szCs w:val="24"/>
          <w:lang w:val="ru-RU"/>
        </w:rPr>
        <w:t>угольник, прямоугольник, квадрат, окружность, круг.</w:t>
      </w:r>
      <w:proofErr w:type="gramEnd"/>
      <w:r w:rsidRPr="0037256F">
        <w:rPr>
          <w:rStyle w:val="Zag11"/>
          <w:rFonts w:ascii="Times New Roman" w:eastAsia="@Arial Unicode MS" w:hAnsi="Times New Roman" w:cs="Times New Roman"/>
          <w:b w:val="0"/>
          <w:bCs w:val="0"/>
          <w:i w:val="0"/>
          <w:iCs w:val="0"/>
          <w:sz w:val="24"/>
          <w:szCs w:val="24"/>
          <w:lang w:val="ru-RU"/>
        </w:rPr>
        <w:t xml:space="preserve"> Использование чертёжных инструме</w:t>
      </w:r>
      <w:r w:rsidRPr="0037256F">
        <w:rPr>
          <w:rStyle w:val="Zag11"/>
          <w:rFonts w:ascii="Times New Roman" w:eastAsia="@Arial Unicode MS" w:hAnsi="Times New Roman" w:cs="Times New Roman"/>
          <w:b w:val="0"/>
          <w:bCs w:val="0"/>
          <w:i w:val="0"/>
          <w:iCs w:val="0"/>
          <w:sz w:val="24"/>
          <w:szCs w:val="24"/>
          <w:lang w:val="ru-RU"/>
        </w:rPr>
        <w:t>н</w:t>
      </w:r>
      <w:r w:rsidRPr="0037256F">
        <w:rPr>
          <w:rStyle w:val="Zag11"/>
          <w:rFonts w:ascii="Times New Roman" w:eastAsia="@Arial Unicode MS" w:hAnsi="Times New Roman" w:cs="Times New Roman"/>
          <w:b w:val="0"/>
          <w:bCs w:val="0"/>
          <w:i w:val="0"/>
          <w:iCs w:val="0"/>
          <w:sz w:val="24"/>
          <w:szCs w:val="24"/>
          <w:lang w:val="ru-RU"/>
        </w:rPr>
        <w:t>тов для выполнения построений. Геометрические формы в окружающем мире. Распознав</w:t>
      </w:r>
      <w:r w:rsidRPr="0037256F">
        <w:rPr>
          <w:rStyle w:val="Zag11"/>
          <w:rFonts w:ascii="Times New Roman" w:eastAsia="@Arial Unicode MS" w:hAnsi="Times New Roman" w:cs="Times New Roman"/>
          <w:b w:val="0"/>
          <w:bCs w:val="0"/>
          <w:i w:val="0"/>
          <w:iCs w:val="0"/>
          <w:sz w:val="24"/>
          <w:szCs w:val="24"/>
          <w:lang w:val="ru-RU"/>
        </w:rPr>
        <w:t>а</w:t>
      </w:r>
      <w:r w:rsidRPr="0037256F">
        <w:rPr>
          <w:rStyle w:val="Zag11"/>
          <w:rFonts w:ascii="Times New Roman" w:eastAsia="@Arial Unicode MS" w:hAnsi="Times New Roman" w:cs="Times New Roman"/>
          <w:b w:val="0"/>
          <w:bCs w:val="0"/>
          <w:i w:val="0"/>
          <w:iCs w:val="0"/>
          <w:sz w:val="24"/>
          <w:szCs w:val="24"/>
          <w:lang w:val="ru-RU"/>
        </w:rPr>
        <w:t>ние и называние: куб, шар, параллелепипед, пирамида, цилиндр, конус.</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Геометрические величины</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Геометрические величины и их измерение. Измерение длины отрезка. Единицы длины (</w:t>
      </w:r>
      <w:proofErr w:type="gramStart"/>
      <w:r w:rsidRPr="0037256F">
        <w:rPr>
          <w:rStyle w:val="Zag11"/>
          <w:rFonts w:eastAsia="@Arial Unicode MS"/>
          <w:color w:val="000000"/>
        </w:rPr>
        <w:t>мм</w:t>
      </w:r>
      <w:proofErr w:type="gramEnd"/>
      <w:r w:rsidRPr="0037256F">
        <w:rPr>
          <w:rStyle w:val="Zag11"/>
          <w:rFonts w:eastAsia="@Arial Unicode MS"/>
          <w:color w:val="000000"/>
        </w:rPr>
        <w:t>, см, дм, м, км). Периметр. Вычисление периметра многоугольника.</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Площадь геометрической фигуры. Единицы площади (см</w:t>
      </w:r>
      <w:proofErr w:type="gramStart"/>
      <w:r w:rsidRPr="0037256F">
        <w:rPr>
          <w:rStyle w:val="Zag11"/>
          <w:rFonts w:ascii="Times New Roman" w:eastAsia="@Arial Unicode MS" w:hAnsi="Times New Roman" w:cs="Times New Roman"/>
          <w:b w:val="0"/>
          <w:bCs w:val="0"/>
          <w:i w:val="0"/>
          <w:iCs w:val="0"/>
          <w:sz w:val="24"/>
          <w:szCs w:val="24"/>
          <w:vertAlign w:val="superscript"/>
          <w:lang w:val="ru-RU"/>
        </w:rPr>
        <w:t>2</w:t>
      </w:r>
      <w:proofErr w:type="gramEnd"/>
      <w:r w:rsidRPr="0037256F">
        <w:rPr>
          <w:rStyle w:val="Zag11"/>
          <w:rFonts w:ascii="Times New Roman" w:eastAsia="@Arial Unicode MS" w:hAnsi="Times New Roman" w:cs="Times New Roman"/>
          <w:b w:val="0"/>
          <w:bCs w:val="0"/>
          <w:i w:val="0"/>
          <w:iCs w:val="0"/>
          <w:sz w:val="24"/>
          <w:szCs w:val="24"/>
          <w:lang w:val="ru-RU"/>
        </w:rPr>
        <w:t>, дм</w:t>
      </w:r>
      <w:r w:rsidRPr="0037256F">
        <w:rPr>
          <w:rStyle w:val="Zag11"/>
          <w:rFonts w:ascii="Times New Roman" w:eastAsia="@Arial Unicode MS" w:hAnsi="Times New Roman" w:cs="Times New Roman"/>
          <w:b w:val="0"/>
          <w:bCs w:val="0"/>
          <w:i w:val="0"/>
          <w:iCs w:val="0"/>
          <w:sz w:val="24"/>
          <w:szCs w:val="24"/>
          <w:vertAlign w:val="superscript"/>
          <w:lang w:val="ru-RU"/>
        </w:rPr>
        <w:t>2</w:t>
      </w:r>
      <w:r w:rsidRPr="0037256F">
        <w:rPr>
          <w:rStyle w:val="Zag11"/>
          <w:rFonts w:ascii="Times New Roman" w:eastAsia="@Arial Unicode MS" w:hAnsi="Times New Roman" w:cs="Times New Roman"/>
          <w:b w:val="0"/>
          <w:bCs w:val="0"/>
          <w:i w:val="0"/>
          <w:iCs w:val="0"/>
          <w:sz w:val="24"/>
          <w:szCs w:val="24"/>
          <w:lang w:val="ru-RU"/>
        </w:rPr>
        <w:t>, м</w:t>
      </w:r>
      <w:r w:rsidRPr="0037256F">
        <w:rPr>
          <w:rStyle w:val="Zag11"/>
          <w:rFonts w:ascii="Times New Roman" w:eastAsia="@Arial Unicode MS" w:hAnsi="Times New Roman" w:cs="Times New Roman"/>
          <w:b w:val="0"/>
          <w:bCs w:val="0"/>
          <w:i w:val="0"/>
          <w:iCs w:val="0"/>
          <w:sz w:val="24"/>
          <w:szCs w:val="24"/>
          <w:vertAlign w:val="superscript"/>
          <w:lang w:val="ru-RU"/>
        </w:rPr>
        <w:t>2</w:t>
      </w:r>
      <w:r w:rsidRPr="0037256F">
        <w:rPr>
          <w:rStyle w:val="Zag11"/>
          <w:rFonts w:ascii="Times New Roman" w:eastAsia="@Arial Unicode MS" w:hAnsi="Times New Roman" w:cs="Times New Roman"/>
          <w:b w:val="0"/>
          <w:bCs w:val="0"/>
          <w:i w:val="0"/>
          <w:iCs w:val="0"/>
          <w:sz w:val="24"/>
          <w:szCs w:val="24"/>
          <w:lang w:val="ru-RU"/>
        </w:rPr>
        <w:t>). Точное и приближё</w:t>
      </w:r>
      <w:r w:rsidRPr="0037256F">
        <w:rPr>
          <w:rStyle w:val="Zag11"/>
          <w:rFonts w:ascii="Times New Roman" w:eastAsia="@Arial Unicode MS" w:hAnsi="Times New Roman" w:cs="Times New Roman"/>
          <w:b w:val="0"/>
          <w:bCs w:val="0"/>
          <w:i w:val="0"/>
          <w:iCs w:val="0"/>
          <w:sz w:val="24"/>
          <w:szCs w:val="24"/>
          <w:lang w:val="ru-RU"/>
        </w:rPr>
        <w:t>н</w:t>
      </w:r>
      <w:r w:rsidRPr="0037256F">
        <w:rPr>
          <w:rStyle w:val="Zag11"/>
          <w:rFonts w:ascii="Times New Roman" w:eastAsia="@Arial Unicode MS" w:hAnsi="Times New Roman" w:cs="Times New Roman"/>
          <w:b w:val="0"/>
          <w:bCs w:val="0"/>
          <w:i w:val="0"/>
          <w:iCs w:val="0"/>
          <w:sz w:val="24"/>
          <w:szCs w:val="24"/>
          <w:lang w:val="ru-RU"/>
        </w:rPr>
        <w:t>ное измерение площади геометрической фигуры. Вычисление площади прямоугольника.</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Работа с информацией</w:t>
      </w:r>
    </w:p>
    <w:p w:rsidR="009B75D0" w:rsidRPr="0037256F" w:rsidRDefault="009B75D0"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Сбор и представление информации, связанной со счётом (пересчётом), измерением вел</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чин; фиксирование, анализ полученной информации.</w:t>
      </w:r>
    </w:p>
    <w:p w:rsidR="009B75D0" w:rsidRPr="0037256F" w:rsidRDefault="009B75D0"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sz w:val="24"/>
          <w:szCs w:val="24"/>
          <w:lang w:val="ru-RU"/>
        </w:rPr>
        <w:t>Построение простейших  выражений с помощью логических связок и слов («и»; «не»; «если... то</w:t>
      </w:r>
      <w:r w:rsidRPr="0037256F">
        <w:rPr>
          <w:rStyle w:val="Zag11"/>
          <w:rFonts w:ascii="Times New Roman" w:eastAsia="@Arial Unicode MS" w:hAnsi="Times New Roman" w:cs="Times New Roman"/>
          <w:sz w:val="24"/>
          <w:szCs w:val="24"/>
        </w:rPr>
        <w:sym w:font="Symbol" w:char="F0BC"/>
      </w:r>
      <w:r w:rsidRPr="0037256F">
        <w:rPr>
          <w:rStyle w:val="Zag11"/>
          <w:rFonts w:ascii="Times New Roman" w:eastAsia="@Arial Unicode MS" w:hAnsi="Times New Roman" w:cs="Times New Roman"/>
          <w:sz w:val="24"/>
          <w:szCs w:val="24"/>
          <w:lang w:val="ru-RU"/>
        </w:rPr>
        <w:t>»; «верно/неверно, что</w:t>
      </w:r>
      <w:r w:rsidRPr="0037256F">
        <w:rPr>
          <w:rStyle w:val="Zag11"/>
          <w:rFonts w:ascii="Times New Roman" w:eastAsia="@Arial Unicode MS" w:hAnsi="Times New Roman" w:cs="Times New Roman"/>
          <w:sz w:val="24"/>
          <w:szCs w:val="24"/>
        </w:rPr>
        <w:sym w:font="Symbol" w:char="F0BC"/>
      </w:r>
      <w:r w:rsidRPr="0037256F">
        <w:rPr>
          <w:rStyle w:val="Zag11"/>
          <w:rFonts w:ascii="Times New Roman" w:eastAsia="@Arial Unicode MS" w:hAnsi="Times New Roman" w:cs="Times New Roman"/>
          <w:sz w:val="24"/>
          <w:szCs w:val="24"/>
          <w:lang w:val="ru-RU"/>
        </w:rPr>
        <w:t>»; «каждый»; «все»; «некоторые»); истинность утве</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ждений.</w:t>
      </w:r>
      <w:proofErr w:type="gramEnd"/>
    </w:p>
    <w:p w:rsidR="009B75D0" w:rsidRPr="0037256F" w:rsidRDefault="009B75D0"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w:t>
      </w:r>
      <w:r w:rsidRPr="0037256F">
        <w:rPr>
          <w:rStyle w:val="Zag11"/>
          <w:rFonts w:ascii="Times New Roman" w:eastAsia="@Arial Unicode MS" w:hAnsi="Times New Roman" w:cs="Times New Roman"/>
          <w:sz w:val="24"/>
          <w:szCs w:val="24"/>
          <w:lang w:val="ru-RU"/>
        </w:rPr>
        <w:t>с</w:t>
      </w:r>
      <w:r w:rsidRPr="0037256F">
        <w:rPr>
          <w:rStyle w:val="Zag11"/>
          <w:rFonts w:ascii="Times New Roman" w:eastAsia="@Arial Unicode MS" w:hAnsi="Times New Roman" w:cs="Times New Roman"/>
          <w:sz w:val="24"/>
          <w:szCs w:val="24"/>
          <w:lang w:val="ru-RU"/>
        </w:rPr>
        <w:t>ка информации.</w:t>
      </w:r>
    </w:p>
    <w:p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Чтение и заполнение таблицы. Интерпретация данных таблицы</w:t>
      </w:r>
      <w:proofErr w:type="gramStart"/>
      <w:r w:rsidRPr="0037256F">
        <w:rPr>
          <w:rStyle w:val="Zag11"/>
          <w:rFonts w:eastAsia="@Arial Unicode MS"/>
          <w:i w:val="0"/>
          <w:iCs w:val="0"/>
          <w:lang w:val="ru-RU"/>
        </w:rPr>
        <w:t>.</w:t>
      </w:r>
      <w:proofErr w:type="gramEnd"/>
      <w:r w:rsidRPr="0037256F">
        <w:rPr>
          <w:rStyle w:val="Zag11"/>
          <w:rFonts w:eastAsia="@Arial Unicode MS"/>
          <w:i w:val="0"/>
          <w:iCs w:val="0"/>
          <w:lang w:val="ru-RU"/>
        </w:rPr>
        <w:t xml:space="preserve"> </w:t>
      </w:r>
      <w:proofErr w:type="gramStart"/>
      <w:r w:rsidRPr="0037256F">
        <w:rPr>
          <w:rStyle w:val="Zag11"/>
          <w:rFonts w:eastAsia="@Arial Unicode MS"/>
          <w:i w:val="0"/>
          <w:iCs w:val="0"/>
          <w:lang w:val="ru-RU"/>
        </w:rPr>
        <w:t>ч</w:t>
      </w:r>
      <w:proofErr w:type="gramEnd"/>
      <w:r w:rsidRPr="0037256F">
        <w:rPr>
          <w:rStyle w:val="Zag11"/>
          <w:rFonts w:eastAsia="@Arial Unicode MS"/>
          <w:i w:val="0"/>
          <w:iCs w:val="0"/>
          <w:lang w:val="ru-RU"/>
        </w:rPr>
        <w:t>тение столбчатой ди</w:t>
      </w:r>
      <w:r w:rsidRPr="0037256F">
        <w:rPr>
          <w:rStyle w:val="Zag11"/>
          <w:rFonts w:eastAsia="@Arial Unicode MS"/>
          <w:i w:val="0"/>
          <w:iCs w:val="0"/>
          <w:lang w:val="ru-RU"/>
        </w:rPr>
        <w:t>а</w:t>
      </w:r>
      <w:r w:rsidRPr="0037256F">
        <w:rPr>
          <w:rStyle w:val="Zag11"/>
          <w:rFonts w:eastAsia="@Arial Unicode MS"/>
          <w:i w:val="0"/>
          <w:iCs w:val="0"/>
          <w:lang w:val="ru-RU"/>
        </w:rPr>
        <w:t>граммы. Создание простейшей информационной модели (схема, таблица, цепочка).</w:t>
      </w:r>
    </w:p>
    <w:p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Окружающий мир</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Человек и природа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37256F">
        <w:rPr>
          <w:rStyle w:val="Zag11"/>
          <w:rFonts w:eastAsia="@Arial Unicode MS"/>
          <w:color w:val="000000"/>
        </w:rPr>
        <w:t>Примеры явлений природы: смена времён года, снег</w:t>
      </w:r>
      <w:r w:rsidRPr="0037256F">
        <w:rPr>
          <w:rStyle w:val="Zag11"/>
          <w:rFonts w:eastAsia="@Arial Unicode MS"/>
          <w:color w:val="000000"/>
        </w:rPr>
        <w:t>о</w:t>
      </w:r>
      <w:r w:rsidRPr="0037256F">
        <w:rPr>
          <w:rStyle w:val="Zag11"/>
          <w:rFonts w:eastAsia="@Arial Unicode MS"/>
          <w:color w:val="000000"/>
        </w:rPr>
        <w:t>пад, листопад, перелёты птиц, смена времени суток, рассвет, закат, ветер, дождь, гроза.</w:t>
      </w:r>
      <w:proofErr w:type="gramEnd"/>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Вещество — то, из чего состоят все природные объекты и предметы. Разнообразие в</w:t>
      </w:r>
      <w:r w:rsidRPr="0037256F">
        <w:rPr>
          <w:rStyle w:val="Zag11"/>
          <w:rFonts w:eastAsia="@Arial Unicode MS"/>
          <w:color w:val="000000"/>
        </w:rPr>
        <w:t>е</w:t>
      </w:r>
      <w:r w:rsidRPr="0037256F">
        <w:rPr>
          <w:rStyle w:val="Zag11"/>
          <w:rFonts w:eastAsia="@Arial Unicode MS"/>
          <w:color w:val="000000"/>
        </w:rPr>
        <w:t>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Звёзды и планеты. </w:t>
      </w:r>
      <w:r w:rsidRPr="0037256F">
        <w:rPr>
          <w:rStyle w:val="Zag11"/>
          <w:rFonts w:eastAsia="@Arial Unicode MS"/>
          <w:i/>
          <w:iCs/>
          <w:color w:val="000000"/>
        </w:rPr>
        <w:t>Солнце</w:t>
      </w:r>
      <w:r w:rsidRPr="0037256F">
        <w:rPr>
          <w:rStyle w:val="Zag11"/>
          <w:rFonts w:eastAsia="@Arial Unicode MS"/>
          <w:color w:val="000000"/>
        </w:rPr>
        <w:t xml:space="preserve"> — </w:t>
      </w:r>
      <w:r w:rsidRPr="0037256F">
        <w:rPr>
          <w:rStyle w:val="Zag11"/>
          <w:rFonts w:eastAsia="@Arial Unicode MS"/>
          <w:i/>
          <w:iCs/>
          <w:color w:val="000000"/>
        </w:rPr>
        <w:t>ближайшая к нам звезда, источник света и тепла для всего живого на Земле</w:t>
      </w:r>
      <w:r w:rsidRPr="0037256F">
        <w:rPr>
          <w:rStyle w:val="Zag11"/>
          <w:rFonts w:eastAsia="@Arial Unicode MS"/>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w:t>
      </w:r>
      <w:r w:rsidRPr="0037256F">
        <w:rPr>
          <w:rStyle w:val="Zag11"/>
          <w:rFonts w:eastAsia="@Arial Unicode MS"/>
          <w:color w:val="000000"/>
        </w:rPr>
        <w:t>о</w:t>
      </w:r>
      <w:r w:rsidRPr="0037256F">
        <w:rPr>
          <w:rStyle w:val="Zag11"/>
          <w:rFonts w:eastAsia="@Arial Unicode MS"/>
          <w:color w:val="000000"/>
        </w:rPr>
        <w:t xml:space="preserve">жение на глобусе и карте. </w:t>
      </w:r>
      <w:r w:rsidRPr="0037256F">
        <w:rPr>
          <w:rStyle w:val="Zag11"/>
          <w:rFonts w:eastAsia="@Arial Unicode MS"/>
          <w:i/>
          <w:iCs/>
          <w:color w:val="000000"/>
        </w:rPr>
        <w:t>Важнейшие природные объекты своей страны, района</w:t>
      </w:r>
      <w:r w:rsidRPr="0037256F">
        <w:rPr>
          <w:rStyle w:val="Zag11"/>
          <w:rFonts w:eastAsia="@Arial Unicode MS"/>
          <w:color w:val="000000"/>
        </w:rPr>
        <w:t>. Ориент</w:t>
      </w:r>
      <w:r w:rsidRPr="0037256F">
        <w:rPr>
          <w:rStyle w:val="Zag11"/>
          <w:rFonts w:eastAsia="@Arial Unicode MS"/>
          <w:color w:val="000000"/>
        </w:rPr>
        <w:t>и</w:t>
      </w:r>
      <w:r w:rsidRPr="0037256F">
        <w:rPr>
          <w:rStyle w:val="Zag11"/>
          <w:rFonts w:eastAsia="@Arial Unicode MS"/>
          <w:color w:val="000000"/>
        </w:rPr>
        <w:t>рование на местности. Компас.</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Смена дня и ночи на Земле. Вращение Земли как причина смены дня и ночи. Времена г</w:t>
      </w:r>
      <w:r w:rsidRPr="0037256F">
        <w:rPr>
          <w:rStyle w:val="Zag11"/>
          <w:rFonts w:eastAsia="@Arial Unicode MS"/>
          <w:color w:val="000000"/>
        </w:rPr>
        <w:t>о</w:t>
      </w:r>
      <w:r w:rsidRPr="0037256F">
        <w:rPr>
          <w:rStyle w:val="Zag11"/>
          <w:rFonts w:eastAsia="@Arial Unicode MS"/>
          <w:color w:val="000000"/>
        </w:rPr>
        <w:t xml:space="preserve">да, их особенности (на основе наблюдений). </w:t>
      </w:r>
      <w:r w:rsidRPr="0037256F">
        <w:rPr>
          <w:rStyle w:val="Zag11"/>
          <w:rFonts w:eastAsia="@Arial Unicode MS"/>
          <w:i/>
          <w:iCs/>
          <w:color w:val="000000"/>
        </w:rPr>
        <w:t>Обращение Земли вокруг Солнца как причина смены времён года</w:t>
      </w:r>
      <w:r w:rsidRPr="0037256F">
        <w:rPr>
          <w:rStyle w:val="Zag11"/>
          <w:rFonts w:eastAsia="@Arial Unicode MS"/>
          <w:color w:val="000000"/>
        </w:rPr>
        <w:t>. Смена времён года в родном крае на основе наблюдений.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Погода, её составляющие (температура воздуха, облачность, осадки, ветер). Наблюдение за погодой своего края. </w:t>
      </w:r>
      <w:r w:rsidRPr="0037256F">
        <w:rPr>
          <w:rStyle w:val="Zag11"/>
          <w:rFonts w:eastAsia="@Arial Unicode MS"/>
          <w:i/>
          <w:iCs/>
          <w:color w:val="000000"/>
        </w:rPr>
        <w:t>Предсказание погоды и его значение в жизни людей</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Формы земной поверхности: равнины, горы, холмы, овраги (общее представление, усло</w:t>
      </w:r>
      <w:r w:rsidRPr="0037256F">
        <w:rPr>
          <w:rStyle w:val="Zag11"/>
          <w:rFonts w:eastAsia="@Arial Unicode MS"/>
          <w:color w:val="000000"/>
        </w:rPr>
        <w:t>в</w:t>
      </w:r>
      <w:r w:rsidRPr="0037256F">
        <w:rPr>
          <w:rStyle w:val="Zag11"/>
          <w:rFonts w:eastAsia="@Arial Unicode MS"/>
          <w:color w:val="000000"/>
        </w:rPr>
        <w:t>ное обозначение равнин и гор на карте). Особенности поверхности родного края (краткая х</w:t>
      </w:r>
      <w:r w:rsidRPr="0037256F">
        <w:rPr>
          <w:rStyle w:val="Zag11"/>
          <w:rFonts w:eastAsia="@Arial Unicode MS"/>
          <w:color w:val="000000"/>
        </w:rPr>
        <w:t>а</w:t>
      </w:r>
      <w:r w:rsidRPr="0037256F">
        <w:rPr>
          <w:rStyle w:val="Zag11"/>
          <w:rFonts w:eastAsia="@Arial Unicode MS"/>
          <w:color w:val="000000"/>
        </w:rPr>
        <w:t>рактеристика на основе наблюдений).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Воздух — смесь газов. Свойства воздуха. Значение воздуха для растений, животных, ч</w:t>
      </w:r>
      <w:r w:rsidRPr="0037256F">
        <w:rPr>
          <w:rStyle w:val="Zag11"/>
          <w:rFonts w:eastAsia="@Arial Unicode MS"/>
          <w:color w:val="000000"/>
        </w:rPr>
        <w:t>е</w:t>
      </w:r>
      <w:r w:rsidRPr="0037256F">
        <w:rPr>
          <w:rStyle w:val="Zag11"/>
          <w:rFonts w:eastAsia="@Arial Unicode MS"/>
          <w:color w:val="000000"/>
        </w:rPr>
        <w:t>ловека.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Вода. Свойства воды. Состояния воды, её распространение в природе, значение для ж</w:t>
      </w:r>
      <w:r w:rsidRPr="0037256F">
        <w:rPr>
          <w:rStyle w:val="Zag11"/>
          <w:rFonts w:eastAsia="@Arial Unicode MS"/>
          <w:color w:val="000000"/>
        </w:rPr>
        <w:t>и</w:t>
      </w:r>
      <w:r w:rsidRPr="0037256F">
        <w:rPr>
          <w:rStyle w:val="Zag11"/>
          <w:rFonts w:eastAsia="@Arial Unicode MS"/>
          <w:color w:val="000000"/>
        </w:rPr>
        <w:t>вых организмов и хозяйственной жизни человека. Круговорот воды в природе.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Почва, её состав, значение для живой природы и для хозяйственной жизни человека.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Растения, их разнообразие</w:t>
      </w:r>
      <w:proofErr w:type="gramStart"/>
      <w:r w:rsidRPr="0037256F">
        <w:rPr>
          <w:rStyle w:val="Zag11"/>
          <w:rFonts w:eastAsia="@Arial Unicode MS"/>
          <w:color w:val="000000"/>
        </w:rPr>
        <w:t>.</w:t>
      </w:r>
      <w:proofErr w:type="gramEnd"/>
      <w:r w:rsidRPr="0037256F">
        <w:rPr>
          <w:rStyle w:val="Zag11"/>
          <w:rFonts w:eastAsia="@Arial Unicode MS"/>
          <w:color w:val="000000"/>
        </w:rPr>
        <w:t xml:space="preserve"> </w:t>
      </w:r>
      <w:proofErr w:type="gramStart"/>
      <w:r w:rsidRPr="0037256F">
        <w:rPr>
          <w:rStyle w:val="Zag11"/>
          <w:rFonts w:eastAsia="@Arial Unicode MS"/>
          <w:color w:val="000000"/>
        </w:rPr>
        <w:t>ч</w:t>
      </w:r>
      <w:proofErr w:type="gramEnd"/>
      <w:r w:rsidRPr="0037256F">
        <w:rPr>
          <w:rStyle w:val="Zag11"/>
          <w:rFonts w:eastAsia="@Arial Unicode MS"/>
          <w:color w:val="000000"/>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w:t>
      </w:r>
      <w:r w:rsidRPr="0037256F">
        <w:rPr>
          <w:rStyle w:val="Zag11"/>
          <w:rFonts w:eastAsia="@Arial Unicode MS"/>
          <w:color w:val="000000"/>
        </w:rPr>
        <w:t>и</w:t>
      </w:r>
      <w:r w:rsidRPr="0037256F">
        <w:rPr>
          <w:rStyle w:val="Zag11"/>
          <w:rFonts w:eastAsia="@Arial Unicode MS"/>
          <w:color w:val="000000"/>
        </w:rPr>
        <w:t>ям. Растения родного края, названия и краткая характеристика на основе наблюдений.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Грибы: съедобные и ядовитые. Правила сбора грибов.</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w:t>
      </w:r>
      <w:r w:rsidRPr="0037256F">
        <w:rPr>
          <w:rStyle w:val="Zag11"/>
          <w:rFonts w:eastAsia="@Arial Unicode MS"/>
          <w:color w:val="000000"/>
        </w:rPr>
        <w:t>и</w:t>
      </w:r>
      <w:r w:rsidRPr="0037256F">
        <w:rPr>
          <w:rStyle w:val="Zag11"/>
          <w:rFonts w:eastAsia="@Arial Unicode MS"/>
          <w:color w:val="000000"/>
        </w:rPr>
        <w:t>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w:t>
      </w:r>
      <w:r w:rsidRPr="0037256F">
        <w:rPr>
          <w:rStyle w:val="Zag11"/>
          <w:rFonts w:eastAsia="@Arial Unicode MS"/>
          <w:color w:val="000000"/>
        </w:rPr>
        <w:t>е</w:t>
      </w:r>
      <w:r w:rsidRPr="0037256F">
        <w:rPr>
          <w:rStyle w:val="Zag11"/>
          <w:rFonts w:eastAsia="@Arial Unicode MS"/>
          <w:color w:val="000000"/>
        </w:rPr>
        <w:t>режное отношение человека к животным. Животные родного края, их названия, краткая х</w:t>
      </w:r>
      <w:r w:rsidRPr="0037256F">
        <w:rPr>
          <w:rStyle w:val="Zag11"/>
          <w:rFonts w:eastAsia="@Arial Unicode MS"/>
          <w:color w:val="000000"/>
        </w:rPr>
        <w:t>а</w:t>
      </w:r>
      <w:r w:rsidRPr="0037256F">
        <w:rPr>
          <w:rStyle w:val="Zag11"/>
          <w:rFonts w:eastAsia="@Arial Unicode MS"/>
          <w:color w:val="000000"/>
        </w:rPr>
        <w:t>рактеристика на основе наблюдений.</w:t>
      </w:r>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Лес, луг, водоём — единство живой и неживой природы (солнечный свет, воздух, вода, почва, растения, животные).</w:t>
      </w:r>
      <w:proofErr w:type="gramEnd"/>
      <w:r w:rsidRPr="0037256F">
        <w:rPr>
          <w:rStyle w:val="Zag11"/>
          <w:rFonts w:eastAsia="@Arial Unicode MS"/>
          <w:color w:val="000000"/>
        </w:rPr>
        <w:t xml:space="preserve"> </w:t>
      </w:r>
      <w:r w:rsidRPr="0037256F">
        <w:rPr>
          <w:rStyle w:val="Zag11"/>
          <w:rFonts w:eastAsia="@Arial Unicode MS"/>
          <w:i/>
          <w:iCs/>
          <w:color w:val="000000"/>
        </w:rPr>
        <w:t>Круговорот веществ. Взаимосвязи в природном сообществе: растения — пища и укрытие для животных; животные — распространители плодов и с</w:t>
      </w:r>
      <w:r w:rsidRPr="0037256F">
        <w:rPr>
          <w:rStyle w:val="Zag11"/>
          <w:rFonts w:eastAsia="@Arial Unicode MS"/>
          <w:i/>
          <w:iCs/>
          <w:color w:val="000000"/>
        </w:rPr>
        <w:t>е</w:t>
      </w:r>
      <w:r w:rsidRPr="0037256F">
        <w:rPr>
          <w:rStyle w:val="Zag11"/>
          <w:rFonts w:eastAsia="@Arial Unicode MS"/>
          <w:i/>
          <w:iCs/>
          <w:color w:val="000000"/>
        </w:rPr>
        <w:t>мян растений. Влияние человека на природные сообщества. Природные сообщества родного края (2—3 примера на основе наблюдений)</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Природные зоны России: общее представление, основные природные зоны (климат, ра</w:t>
      </w:r>
      <w:r w:rsidRPr="0037256F">
        <w:rPr>
          <w:rStyle w:val="Zag11"/>
          <w:rFonts w:eastAsia="@Arial Unicode MS"/>
          <w:color w:val="000000"/>
        </w:rPr>
        <w:t>с</w:t>
      </w:r>
      <w:r w:rsidRPr="0037256F">
        <w:rPr>
          <w:rStyle w:val="Zag11"/>
          <w:rFonts w:eastAsia="@Arial Unicode MS"/>
          <w:color w:val="000000"/>
        </w:rPr>
        <w:t>тительный и животный мир, особенности труда и быта людей, влияние человека на природу изучаемых зон, охрана природы).</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Человек — часть природы. Зависимость жизни человека от природы. Этическое и эстет</w:t>
      </w:r>
      <w:r w:rsidRPr="0037256F">
        <w:rPr>
          <w:rStyle w:val="Zag11"/>
          <w:rFonts w:eastAsia="@Arial Unicode MS"/>
          <w:color w:val="000000"/>
        </w:rPr>
        <w:t>и</w:t>
      </w:r>
      <w:r w:rsidRPr="0037256F">
        <w:rPr>
          <w:rStyle w:val="Zag11"/>
          <w:rFonts w:eastAsia="@Arial Unicode MS"/>
          <w:color w:val="000000"/>
        </w:rPr>
        <w:t>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w:t>
      </w:r>
      <w:r w:rsidRPr="0037256F">
        <w:rPr>
          <w:rStyle w:val="Zag11"/>
          <w:rFonts w:eastAsia="@Arial Unicode MS"/>
          <w:color w:val="000000"/>
        </w:rPr>
        <w:t>о</w:t>
      </w:r>
      <w:r w:rsidRPr="0037256F">
        <w:rPr>
          <w:rStyle w:val="Zag11"/>
          <w:rFonts w:eastAsia="@Arial Unicode MS"/>
          <w:color w:val="000000"/>
        </w:rPr>
        <w:t>вицы), определяющий сезонный труд людей.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w:t>
      </w:r>
      <w:r w:rsidRPr="0037256F">
        <w:rPr>
          <w:rStyle w:val="Zag11"/>
          <w:rFonts w:eastAsia="@Arial Unicode MS"/>
          <w:color w:val="000000"/>
        </w:rPr>
        <w:t>о</w:t>
      </w:r>
      <w:r w:rsidRPr="0037256F">
        <w:rPr>
          <w:rStyle w:val="Zag11"/>
          <w:rFonts w:eastAsia="@Arial Unicode MS"/>
          <w:color w:val="000000"/>
        </w:rPr>
        <w:t>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w:t>
      </w:r>
      <w:r w:rsidRPr="0037256F">
        <w:rPr>
          <w:rStyle w:val="Zag11"/>
          <w:rFonts w:eastAsia="@Arial Unicode MS"/>
          <w:color w:val="000000"/>
        </w:rPr>
        <w:t>ь</w:t>
      </w:r>
      <w:r w:rsidRPr="0037256F">
        <w:rPr>
          <w:rStyle w:val="Zag11"/>
          <w:rFonts w:eastAsia="@Arial Unicode MS"/>
          <w:color w:val="000000"/>
        </w:rPr>
        <w:t>ные представители растений и животных Красной книги. Посильное участие в охране пр</w:t>
      </w:r>
      <w:r w:rsidRPr="0037256F">
        <w:rPr>
          <w:rStyle w:val="Zag11"/>
          <w:rFonts w:eastAsia="@Arial Unicode MS"/>
          <w:color w:val="000000"/>
        </w:rPr>
        <w:t>и</w:t>
      </w:r>
      <w:r w:rsidRPr="0037256F">
        <w:rPr>
          <w:rStyle w:val="Zag11"/>
          <w:rFonts w:eastAsia="@Arial Unicode MS"/>
          <w:color w:val="000000"/>
        </w:rPr>
        <w:t>роды. Личная ответственность каждого человека за сохранность природы.</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 xml:space="preserve">Общее представление о строении тела человека. </w:t>
      </w:r>
      <w:proofErr w:type="gramStart"/>
      <w:r w:rsidRPr="0037256F">
        <w:rPr>
          <w:rStyle w:val="Zag11"/>
          <w:rFonts w:ascii="Times New Roman" w:eastAsia="@Arial Unicode MS" w:hAnsi="Times New Roman" w:cs="Times New Roman"/>
          <w:b w:val="0"/>
          <w:bCs w:val="0"/>
          <w:i w:val="0"/>
          <w:iCs w:val="0"/>
          <w:sz w:val="24"/>
          <w:szCs w:val="24"/>
          <w:lang w:val="ru-RU"/>
        </w:rPr>
        <w:t>Системы органов (опорно-двигательная, пищеварительная, дыхательная, кровеносная, нервная, органы чувств), их роль в жизнеде</w:t>
      </w:r>
      <w:r w:rsidRPr="0037256F">
        <w:rPr>
          <w:rStyle w:val="Zag11"/>
          <w:rFonts w:ascii="Times New Roman" w:eastAsia="@Arial Unicode MS" w:hAnsi="Times New Roman" w:cs="Times New Roman"/>
          <w:b w:val="0"/>
          <w:bCs w:val="0"/>
          <w:i w:val="0"/>
          <w:iCs w:val="0"/>
          <w:sz w:val="24"/>
          <w:szCs w:val="24"/>
          <w:lang w:val="ru-RU"/>
        </w:rPr>
        <w:t>я</w:t>
      </w:r>
      <w:r w:rsidRPr="0037256F">
        <w:rPr>
          <w:rStyle w:val="Zag11"/>
          <w:rFonts w:ascii="Times New Roman" w:eastAsia="@Arial Unicode MS" w:hAnsi="Times New Roman" w:cs="Times New Roman"/>
          <w:b w:val="0"/>
          <w:bCs w:val="0"/>
          <w:i w:val="0"/>
          <w:iCs w:val="0"/>
          <w:sz w:val="24"/>
          <w:szCs w:val="24"/>
          <w:lang w:val="ru-RU"/>
        </w:rPr>
        <w:t>тельности организма.</w:t>
      </w:r>
      <w:proofErr w:type="gramEnd"/>
      <w:r w:rsidRPr="0037256F">
        <w:rPr>
          <w:rStyle w:val="Zag11"/>
          <w:rFonts w:ascii="Times New Roman" w:eastAsia="@Arial Unicode MS" w:hAnsi="Times New Roman" w:cs="Times New Roman"/>
          <w:b w:val="0"/>
          <w:bCs w:val="0"/>
          <w:i w:val="0"/>
          <w:iCs w:val="0"/>
          <w:sz w:val="24"/>
          <w:szCs w:val="24"/>
          <w:lang w:val="ru-RU"/>
        </w:rPr>
        <w:t xml:space="preserve"> Гигиена систем органов. Измерение температуры тела человека, част</w:t>
      </w:r>
      <w:r w:rsidRPr="0037256F">
        <w:rPr>
          <w:rStyle w:val="Zag11"/>
          <w:rFonts w:ascii="Times New Roman" w:eastAsia="@Arial Unicode MS" w:hAnsi="Times New Roman" w:cs="Times New Roman"/>
          <w:b w:val="0"/>
          <w:bCs w:val="0"/>
          <w:i w:val="0"/>
          <w:iCs w:val="0"/>
          <w:sz w:val="24"/>
          <w:szCs w:val="24"/>
          <w:lang w:val="ru-RU"/>
        </w:rPr>
        <w:t>о</w:t>
      </w:r>
      <w:r w:rsidRPr="0037256F">
        <w:rPr>
          <w:rStyle w:val="Zag11"/>
          <w:rFonts w:ascii="Times New Roman" w:eastAsia="@Arial Unicode MS" w:hAnsi="Times New Roman" w:cs="Times New Roman"/>
          <w:b w:val="0"/>
          <w:bCs w:val="0"/>
          <w:i w:val="0"/>
          <w:iCs w:val="0"/>
          <w:sz w:val="24"/>
          <w:szCs w:val="24"/>
          <w:lang w:val="ru-RU"/>
        </w:rPr>
        <w:t>ты пульса. Личная ответственность каждого человека за состояние своего здоровья и здор</w:t>
      </w:r>
      <w:r w:rsidRPr="0037256F">
        <w:rPr>
          <w:rStyle w:val="Zag11"/>
          <w:rFonts w:ascii="Times New Roman" w:eastAsia="@Arial Unicode MS" w:hAnsi="Times New Roman" w:cs="Times New Roman"/>
          <w:b w:val="0"/>
          <w:bCs w:val="0"/>
          <w:i w:val="0"/>
          <w:iCs w:val="0"/>
          <w:sz w:val="24"/>
          <w:szCs w:val="24"/>
          <w:lang w:val="ru-RU"/>
        </w:rPr>
        <w:t>о</w:t>
      </w:r>
      <w:r w:rsidRPr="0037256F">
        <w:rPr>
          <w:rStyle w:val="Zag11"/>
          <w:rFonts w:ascii="Times New Roman" w:eastAsia="@Arial Unicode MS" w:hAnsi="Times New Roman" w:cs="Times New Roman"/>
          <w:b w:val="0"/>
          <w:bCs w:val="0"/>
          <w:i w:val="0"/>
          <w:iCs w:val="0"/>
          <w:sz w:val="24"/>
          <w:szCs w:val="24"/>
          <w:lang w:val="ru-RU"/>
        </w:rPr>
        <w:t>вья окружающих его людей. Внимание, уважительное отношение к людям с ограниченными возможностями здоровья, забота о них.</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Человек и общество</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w:t>
      </w:r>
      <w:r w:rsidRPr="0037256F">
        <w:rPr>
          <w:rStyle w:val="Zag11"/>
          <w:rFonts w:eastAsia="@Arial Unicode MS"/>
          <w:color w:val="000000"/>
        </w:rPr>
        <w:t>р</w:t>
      </w:r>
      <w:r w:rsidRPr="0037256F">
        <w:rPr>
          <w:rStyle w:val="Zag11"/>
          <w:rFonts w:eastAsia="@Arial Unicode MS"/>
          <w:color w:val="000000"/>
        </w:rPr>
        <w:t>ные ценности — основа жизнеспособности общества.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Человек — член общества, носитель и создатель культуры. Понимание того, как склад</w:t>
      </w:r>
      <w:r w:rsidRPr="0037256F">
        <w:rPr>
          <w:rStyle w:val="Zag11"/>
          <w:rFonts w:eastAsia="@Arial Unicode MS"/>
          <w:color w:val="000000"/>
        </w:rPr>
        <w:t>ы</w:t>
      </w:r>
      <w:r w:rsidRPr="0037256F">
        <w:rPr>
          <w:rStyle w:val="Zag11"/>
          <w:rFonts w:eastAsia="@Arial Unicode MS"/>
          <w:color w:val="000000"/>
        </w:rPr>
        <w:t>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w:t>
      </w:r>
      <w:r w:rsidRPr="0037256F">
        <w:rPr>
          <w:rStyle w:val="Zag11"/>
          <w:rFonts w:eastAsia="@Arial Unicode MS"/>
          <w:color w:val="000000"/>
        </w:rPr>
        <w:t>о</w:t>
      </w:r>
      <w:r w:rsidRPr="0037256F">
        <w:rPr>
          <w:rStyle w:val="Zag11"/>
          <w:rFonts w:eastAsia="@Arial Unicode MS"/>
          <w:color w:val="000000"/>
        </w:rPr>
        <w:t>шения человека с другими людьми. Культура общения с представителями разных наци</w:t>
      </w:r>
      <w:r w:rsidRPr="0037256F">
        <w:rPr>
          <w:rStyle w:val="Zag11"/>
          <w:rFonts w:eastAsia="@Arial Unicode MS"/>
          <w:color w:val="000000"/>
        </w:rPr>
        <w:t>о</w:t>
      </w:r>
      <w:r w:rsidRPr="0037256F">
        <w:rPr>
          <w:rStyle w:val="Zag11"/>
          <w:rFonts w:eastAsia="@Arial Unicode MS"/>
          <w:color w:val="000000"/>
        </w:rPr>
        <w:t>нальностей, социальных групп: проявление уважения, взаимопомощи, умения прислуш</w:t>
      </w:r>
      <w:r w:rsidRPr="0037256F">
        <w:rPr>
          <w:rStyle w:val="Zag11"/>
          <w:rFonts w:eastAsia="@Arial Unicode MS"/>
          <w:color w:val="000000"/>
        </w:rPr>
        <w:t>и</w:t>
      </w:r>
      <w:r w:rsidRPr="0037256F">
        <w:rPr>
          <w:rStyle w:val="Zag11"/>
          <w:rFonts w:eastAsia="@Arial Unicode MS"/>
          <w:color w:val="000000"/>
        </w:rPr>
        <w:t xml:space="preserve">ваться к чужому мнению. </w:t>
      </w:r>
      <w:r w:rsidRPr="0037256F">
        <w:rPr>
          <w:rStyle w:val="Zag11"/>
          <w:rFonts w:eastAsia="@Arial Unicode MS"/>
          <w:i/>
          <w:iCs/>
          <w:color w:val="000000"/>
        </w:rPr>
        <w:t>Внутренний мир человека: общее представление о человеческих свойствах и качествах</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37256F">
        <w:rPr>
          <w:rStyle w:val="Zag11"/>
          <w:rFonts w:eastAsia="@Arial Unicode MS"/>
          <w:i/>
          <w:iCs/>
          <w:color w:val="000000"/>
        </w:rPr>
        <w:t>Хозяйство семьи</w:t>
      </w:r>
      <w:r w:rsidRPr="0037256F">
        <w:rPr>
          <w:rStyle w:val="Zag11"/>
          <w:rFonts w:eastAsia="@Arial Unicode MS"/>
          <w:color w:val="000000"/>
        </w:rPr>
        <w:t xml:space="preserve">. Родословная. Имена и </w:t>
      </w:r>
      <w:r w:rsidRPr="0037256F">
        <w:rPr>
          <w:rStyle w:val="Zag11"/>
          <w:rFonts w:eastAsia="@Arial Unicode MS"/>
          <w:color w:val="000000"/>
        </w:rPr>
        <w:lastRenderedPageBreak/>
        <w:t>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Младший школьник. Правила поведения в школе, на уроке. Обращение к учителю. Оце</w:t>
      </w:r>
      <w:r w:rsidRPr="0037256F">
        <w:rPr>
          <w:rStyle w:val="Zag11"/>
          <w:rFonts w:eastAsia="@Arial Unicode MS"/>
          <w:color w:val="000000"/>
        </w:rPr>
        <w:t>н</w:t>
      </w:r>
      <w:r w:rsidRPr="0037256F">
        <w:rPr>
          <w:rStyle w:val="Zag11"/>
          <w:rFonts w:eastAsia="@Arial Unicode MS"/>
          <w:color w:val="000000"/>
        </w:rPr>
        <w:t>ка великой миссии учителя в культуре народов России и мира. Классный, школьный колле</w:t>
      </w:r>
      <w:r w:rsidRPr="0037256F">
        <w:rPr>
          <w:rStyle w:val="Zag11"/>
          <w:rFonts w:eastAsia="@Arial Unicode MS"/>
          <w:color w:val="000000"/>
        </w:rPr>
        <w:t>к</w:t>
      </w:r>
      <w:r w:rsidRPr="0037256F">
        <w:rPr>
          <w:rStyle w:val="Zag11"/>
          <w:rFonts w:eastAsia="@Arial Unicode MS"/>
          <w:color w:val="000000"/>
        </w:rPr>
        <w:t>тив, совместная учёба, игры, отдых. Составление режима дня школьника.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Друзья, взаимоотношения между ними; ценность дружбы, согласия, взаимной помощи. Правила взаимоотношений </w:t>
      </w:r>
      <w:proofErr w:type="gramStart"/>
      <w:r w:rsidRPr="0037256F">
        <w:rPr>
          <w:rStyle w:val="Zag11"/>
          <w:rFonts w:eastAsia="@Arial Unicode MS"/>
          <w:color w:val="000000"/>
        </w:rPr>
        <w:t>со</w:t>
      </w:r>
      <w:proofErr w:type="gramEnd"/>
      <w:r w:rsidRPr="0037256F">
        <w:rPr>
          <w:rStyle w:val="Zag11"/>
          <w:rFonts w:eastAsia="@Arial Unicode MS"/>
          <w:color w:val="000000"/>
        </w:rPr>
        <w:t xml:space="preserve"> взрослыми, сверстниками, культура поведения в школе и др</w:t>
      </w:r>
      <w:r w:rsidRPr="0037256F">
        <w:rPr>
          <w:rStyle w:val="Zag11"/>
          <w:rFonts w:eastAsia="@Arial Unicode MS"/>
          <w:color w:val="000000"/>
        </w:rPr>
        <w:t>у</w:t>
      </w:r>
      <w:r w:rsidRPr="0037256F">
        <w:rPr>
          <w:rStyle w:val="Zag11"/>
          <w:rFonts w:eastAsia="@Arial Unicode MS"/>
          <w:color w:val="000000"/>
        </w:rPr>
        <w:t>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w:t>
      </w:r>
      <w:r w:rsidRPr="0037256F">
        <w:rPr>
          <w:rStyle w:val="Zag11"/>
          <w:rFonts w:eastAsia="@Arial Unicode MS"/>
          <w:color w:val="000000"/>
        </w:rPr>
        <w:t>е</w:t>
      </w:r>
      <w:r w:rsidRPr="0037256F">
        <w:rPr>
          <w:rStyle w:val="Zag11"/>
          <w:rFonts w:eastAsia="@Arial Unicode MS"/>
          <w:color w:val="000000"/>
        </w:rPr>
        <w:t>ловека за результаты своего труда и профессиональное мастерство.</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 xml:space="preserve">Общественный транспорт. Транспорт города или села. Наземный, воздушный и водный транспорт. Правила пользования транспортом. </w:t>
      </w:r>
      <w:r w:rsidRPr="0037256F">
        <w:rPr>
          <w:rStyle w:val="Zag11"/>
          <w:rFonts w:eastAsia="@Arial Unicode MS"/>
          <w:i/>
          <w:iCs/>
          <w:color w:val="000000"/>
        </w:rPr>
        <w:t>Средства связи</w:t>
      </w:r>
      <w:r w:rsidRPr="0037256F">
        <w:rPr>
          <w:rStyle w:val="Zag11"/>
          <w:rFonts w:eastAsia="@Arial Unicode MS"/>
          <w:color w:val="000000"/>
        </w:rPr>
        <w:t xml:space="preserve">: </w:t>
      </w:r>
      <w:r w:rsidRPr="0037256F">
        <w:rPr>
          <w:rStyle w:val="Zag11"/>
          <w:rFonts w:eastAsia="@Arial Unicode MS"/>
          <w:i/>
          <w:iCs/>
          <w:color w:val="000000"/>
        </w:rPr>
        <w:t>почта</w:t>
      </w:r>
      <w:r w:rsidRPr="0037256F">
        <w:rPr>
          <w:rStyle w:val="Zag11"/>
          <w:rFonts w:eastAsia="@Arial Unicode MS"/>
          <w:color w:val="000000"/>
        </w:rPr>
        <w:t xml:space="preserve">, </w:t>
      </w:r>
      <w:r w:rsidRPr="0037256F">
        <w:rPr>
          <w:rStyle w:val="Zag11"/>
          <w:rFonts w:eastAsia="@Arial Unicode MS"/>
          <w:i/>
          <w:iCs/>
          <w:color w:val="000000"/>
        </w:rPr>
        <w:t>телеграф</w:t>
      </w:r>
      <w:r w:rsidRPr="0037256F">
        <w:rPr>
          <w:rStyle w:val="Zag11"/>
          <w:rFonts w:eastAsia="@Arial Unicode MS"/>
          <w:color w:val="000000"/>
        </w:rPr>
        <w:t xml:space="preserve">, </w:t>
      </w:r>
      <w:r w:rsidRPr="0037256F">
        <w:rPr>
          <w:rStyle w:val="Zag11"/>
          <w:rFonts w:eastAsia="@Arial Unicode MS"/>
          <w:i/>
          <w:iCs/>
          <w:color w:val="000000"/>
        </w:rPr>
        <w:t>телефон, электронная почта, ауди</w:t>
      </w:r>
      <w:proofErr w:type="gramStart"/>
      <w:r w:rsidRPr="0037256F">
        <w:rPr>
          <w:rStyle w:val="Zag11"/>
          <w:rFonts w:eastAsia="@Arial Unicode MS"/>
          <w:i/>
          <w:iCs/>
          <w:color w:val="000000"/>
        </w:rPr>
        <w:t>о-</w:t>
      </w:r>
      <w:proofErr w:type="gramEnd"/>
      <w:r w:rsidRPr="0037256F">
        <w:rPr>
          <w:rStyle w:val="Zag11"/>
          <w:rFonts w:eastAsia="@Arial Unicode MS"/>
          <w:i/>
          <w:iCs/>
          <w:color w:val="000000"/>
        </w:rPr>
        <w:t xml:space="preserve"> и </w:t>
      </w:r>
      <w:proofErr w:type="spellStart"/>
      <w:r w:rsidRPr="0037256F">
        <w:rPr>
          <w:rStyle w:val="Zag11"/>
          <w:rFonts w:eastAsia="@Arial Unicode MS"/>
          <w:i/>
          <w:iCs/>
          <w:color w:val="000000"/>
        </w:rPr>
        <w:t>видеочаты</w:t>
      </w:r>
      <w:proofErr w:type="spellEnd"/>
      <w:r w:rsidRPr="0037256F">
        <w:rPr>
          <w:rStyle w:val="Zag11"/>
          <w:rFonts w:eastAsia="@Arial Unicode MS"/>
          <w:i/>
          <w:iCs/>
          <w:color w:val="000000"/>
        </w:rPr>
        <w:t>, форум.</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Средства массовой информации: радио, телевидение, пресса, Интернет. Избирател</w:t>
      </w:r>
      <w:r w:rsidRPr="0037256F">
        <w:rPr>
          <w:rStyle w:val="Zag11"/>
          <w:rFonts w:eastAsia="@Arial Unicode MS"/>
          <w:i/>
          <w:iCs/>
          <w:color w:val="000000"/>
        </w:rPr>
        <w:t>ь</w:t>
      </w:r>
      <w:r w:rsidRPr="0037256F">
        <w:rPr>
          <w:rStyle w:val="Zag11"/>
          <w:rFonts w:eastAsia="@Arial Unicode MS"/>
          <w:i/>
          <w:iCs/>
          <w:color w:val="000000"/>
        </w:rPr>
        <w:t>ность при пользовании средствами массовой информации в целях сохранения духовно-нравственного здоровья.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Наша Родина — Россия, Российская Федерация. Ценностно-смысловое содержание пон</w:t>
      </w:r>
      <w:r w:rsidRPr="0037256F">
        <w:rPr>
          <w:rStyle w:val="Zag11"/>
          <w:rFonts w:eastAsia="@Arial Unicode MS"/>
          <w:color w:val="000000"/>
        </w:rPr>
        <w:t>я</w:t>
      </w:r>
      <w:r w:rsidRPr="0037256F">
        <w:rPr>
          <w:rStyle w:val="Zag11"/>
          <w:rFonts w:eastAsia="@Arial Unicode MS"/>
          <w:color w:val="000000"/>
        </w:rPr>
        <w:t>тий «Родина», «Отечество», «Отчизна». Государственная символика России: Государстве</w:t>
      </w:r>
      <w:r w:rsidRPr="0037256F">
        <w:rPr>
          <w:rStyle w:val="Zag11"/>
          <w:rFonts w:eastAsia="@Arial Unicode MS"/>
          <w:color w:val="000000"/>
        </w:rPr>
        <w:t>н</w:t>
      </w:r>
      <w:r w:rsidRPr="0037256F">
        <w:rPr>
          <w:rStyle w:val="Zag11"/>
          <w:rFonts w:eastAsia="@Arial Unicode MS"/>
          <w:color w:val="000000"/>
        </w:rPr>
        <w:t>ный герб России, Государственный флаг России, Государственный гимн России; правила п</w:t>
      </w:r>
      <w:r w:rsidRPr="0037256F">
        <w:rPr>
          <w:rStyle w:val="Zag11"/>
          <w:rFonts w:eastAsia="@Arial Unicode MS"/>
          <w:color w:val="000000"/>
        </w:rPr>
        <w:t>о</w:t>
      </w:r>
      <w:r w:rsidRPr="0037256F">
        <w:rPr>
          <w:rStyle w:val="Zag11"/>
          <w:rFonts w:eastAsia="@Arial Unicode MS"/>
          <w:color w:val="000000"/>
        </w:rPr>
        <w:t>ведения при прослушивании гимна. Конституция — Основной закон Российской Федерации. Права ребёнка.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Президент Российской Федерации — глава государства. Ответственность главы госуда</w:t>
      </w:r>
      <w:r w:rsidRPr="0037256F">
        <w:rPr>
          <w:rStyle w:val="Zag11"/>
          <w:rFonts w:eastAsia="@Arial Unicode MS"/>
          <w:color w:val="000000"/>
        </w:rPr>
        <w:t>р</w:t>
      </w:r>
      <w:r w:rsidRPr="0037256F">
        <w:rPr>
          <w:rStyle w:val="Zag11"/>
          <w:rFonts w:eastAsia="@Arial Unicode MS"/>
          <w:color w:val="000000"/>
        </w:rPr>
        <w:t>ства за социальное и духовно-нравственное благополучие граждан.</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37256F">
        <w:rPr>
          <w:rStyle w:val="Zag11"/>
          <w:rFonts w:eastAsia="@Arial Unicode MS"/>
          <w:color w:val="000000"/>
        </w:rPr>
        <w:t>M</w:t>
      </w:r>
      <w:proofErr w:type="gramEnd"/>
      <w:r w:rsidRPr="0037256F">
        <w:rPr>
          <w:rStyle w:val="Zag11"/>
          <w:rFonts w:eastAsia="@Arial Unicode MS"/>
          <w:color w:val="000000"/>
        </w:rPr>
        <w:t>арта</w:t>
      </w:r>
      <w:proofErr w:type="spellEnd"/>
      <w:r w:rsidRPr="0037256F">
        <w:rPr>
          <w:rStyle w:val="Zag11"/>
          <w:rFonts w:eastAsia="@Arial Unicode MS"/>
          <w:color w:val="000000"/>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Россия на карте, государственная граница России.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w:t>
      </w:r>
      <w:r w:rsidRPr="0037256F">
        <w:rPr>
          <w:rStyle w:val="Zag11"/>
          <w:rFonts w:eastAsia="@Arial Unicode MS"/>
          <w:color w:val="000000"/>
        </w:rPr>
        <w:t>и</w:t>
      </w:r>
      <w:r w:rsidRPr="0037256F">
        <w:rPr>
          <w:rStyle w:val="Zag11"/>
          <w:rFonts w:eastAsia="@Arial Unicode MS"/>
          <w:color w:val="000000"/>
        </w:rPr>
        <w:t>ческих событий, связанных с Москвой (основание Москвы, строительство Кремля и др.). Герб Москвы. Расположение Москвы на карте.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Города России. Санкт-Петербург: достопримечательности (Зимний дворец, памятник Петру I — Медный всадник, </w:t>
      </w:r>
      <w:r w:rsidRPr="0037256F">
        <w:rPr>
          <w:rStyle w:val="Zag11"/>
          <w:rFonts w:eastAsia="@Arial Unicode MS"/>
          <w:i/>
          <w:iCs/>
          <w:color w:val="000000"/>
        </w:rPr>
        <w:t>разводные мосты через Неву</w:t>
      </w:r>
      <w:r w:rsidRPr="0037256F">
        <w:rPr>
          <w:rStyle w:val="Zag11"/>
          <w:rFonts w:eastAsia="@Arial Unicode MS"/>
          <w:color w:val="000000"/>
        </w:rPr>
        <w:t xml:space="preserve"> и др.), города Золотого кольца России (по выбору). Святыни городов России. Главный город родного края: достопримеч</w:t>
      </w:r>
      <w:r w:rsidRPr="0037256F">
        <w:rPr>
          <w:rStyle w:val="Zag11"/>
          <w:rFonts w:eastAsia="@Arial Unicode MS"/>
          <w:color w:val="000000"/>
        </w:rPr>
        <w:t>а</w:t>
      </w:r>
      <w:r w:rsidRPr="0037256F">
        <w:rPr>
          <w:rStyle w:val="Zag11"/>
          <w:rFonts w:eastAsia="@Arial Unicode MS"/>
          <w:color w:val="000000"/>
        </w:rPr>
        <w:t>тельности, история и характеристика отдельных исторических событий, связанных с ним.</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Россия — многонациональная страна. Народы, населяющие Россию, их обычаи, хара</w:t>
      </w:r>
      <w:r w:rsidRPr="0037256F">
        <w:rPr>
          <w:rStyle w:val="Zag11"/>
          <w:rFonts w:eastAsia="@Arial Unicode MS"/>
          <w:color w:val="000000"/>
        </w:rPr>
        <w:t>к</w:t>
      </w:r>
      <w:r w:rsidRPr="0037256F">
        <w:rPr>
          <w:rStyle w:val="Zag11"/>
          <w:rFonts w:eastAsia="@Arial Unicode MS"/>
          <w:color w:val="000000"/>
        </w:rPr>
        <w:t>терные особенности быта (по выбору). Основные религии народов России: православие, и</w:t>
      </w:r>
      <w:r w:rsidRPr="0037256F">
        <w:rPr>
          <w:rStyle w:val="Zag11"/>
          <w:rFonts w:eastAsia="@Arial Unicode MS"/>
          <w:color w:val="000000"/>
        </w:rPr>
        <w:t>с</w:t>
      </w:r>
      <w:r w:rsidRPr="0037256F">
        <w:rPr>
          <w:rStyle w:val="Zag11"/>
          <w:rFonts w:eastAsia="@Arial Unicode MS"/>
          <w:color w:val="000000"/>
        </w:rPr>
        <w:t>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Родной край — частица России. </w:t>
      </w:r>
      <w:proofErr w:type="gramStart"/>
      <w:r w:rsidRPr="0037256F">
        <w:rPr>
          <w:rStyle w:val="Zag11"/>
          <w:rFonts w:eastAsia="@Arial Unicode MS"/>
          <w:color w:val="000000"/>
        </w:rPr>
        <w:t>Родной город (населённый пункт), регион (область, край, республика): название, основные достопримечательности; музеи, театры, спортивные ко</w:t>
      </w:r>
      <w:r w:rsidRPr="0037256F">
        <w:rPr>
          <w:rStyle w:val="Zag11"/>
          <w:rFonts w:eastAsia="@Arial Unicode MS"/>
          <w:color w:val="000000"/>
        </w:rPr>
        <w:t>м</w:t>
      </w:r>
      <w:r w:rsidRPr="0037256F">
        <w:rPr>
          <w:rStyle w:val="Zag11"/>
          <w:rFonts w:eastAsia="@Arial Unicode MS"/>
          <w:color w:val="000000"/>
        </w:rPr>
        <w:t>плексы и пр.</w:t>
      </w:r>
      <w:proofErr w:type="gramEnd"/>
      <w:r w:rsidRPr="0037256F">
        <w:rPr>
          <w:rStyle w:val="Zag11"/>
          <w:rFonts w:eastAsia="@Arial Unicode MS"/>
          <w:color w:val="000000"/>
        </w:rPr>
        <w:t xml:space="preserve"> Особенности труда людей родного края, их профессии. Названия разных нар</w:t>
      </w:r>
      <w:r w:rsidRPr="0037256F">
        <w:rPr>
          <w:rStyle w:val="Zag11"/>
          <w:rFonts w:eastAsia="@Arial Unicode MS"/>
          <w:color w:val="000000"/>
        </w:rPr>
        <w:t>о</w:t>
      </w:r>
      <w:r w:rsidRPr="0037256F">
        <w:rPr>
          <w:rStyle w:val="Zag11"/>
          <w:rFonts w:eastAsia="@Arial Unicode MS"/>
          <w:color w:val="000000"/>
        </w:rPr>
        <w:t>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w:t>
      </w:r>
      <w:r w:rsidRPr="0037256F">
        <w:rPr>
          <w:rStyle w:val="Zag11"/>
          <w:rFonts w:eastAsia="@Arial Unicode MS"/>
          <w:color w:val="000000"/>
        </w:rPr>
        <w:t>е</w:t>
      </w:r>
      <w:r w:rsidRPr="0037256F">
        <w:rPr>
          <w:rStyle w:val="Zag11"/>
          <w:rFonts w:eastAsia="@Arial Unicode MS"/>
          <w:color w:val="000000"/>
        </w:rPr>
        <w:t>гося земляка.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w:t>
      </w:r>
      <w:r w:rsidRPr="0037256F">
        <w:rPr>
          <w:rStyle w:val="Zag11"/>
          <w:rFonts w:eastAsia="@Arial Unicode MS"/>
          <w:color w:val="000000"/>
        </w:rPr>
        <w:t>с</w:t>
      </w:r>
      <w:r w:rsidRPr="0037256F">
        <w:rPr>
          <w:rStyle w:val="Zag11"/>
          <w:rFonts w:eastAsia="@Arial Unicode MS"/>
          <w:color w:val="000000"/>
        </w:rPr>
        <w:t>ударство, Российская империя, СССР, Российская Федерация. Картины быта, труда, духо</w:t>
      </w:r>
      <w:r w:rsidRPr="0037256F">
        <w:rPr>
          <w:rStyle w:val="Zag11"/>
          <w:rFonts w:eastAsia="@Arial Unicode MS"/>
          <w:color w:val="000000"/>
        </w:rPr>
        <w:t>в</w:t>
      </w:r>
      <w:r w:rsidRPr="0037256F">
        <w:rPr>
          <w:rStyle w:val="Zag11"/>
          <w:rFonts w:eastAsia="@Arial Unicode MS"/>
          <w:color w:val="000000"/>
        </w:rPr>
        <w:t>но-нравственные и культурные традиции людей в разные исторические времена. Выдающи</w:t>
      </w:r>
      <w:r w:rsidRPr="0037256F">
        <w:rPr>
          <w:rStyle w:val="Zag11"/>
          <w:rFonts w:eastAsia="@Arial Unicode MS"/>
          <w:color w:val="000000"/>
        </w:rPr>
        <w:t>е</w:t>
      </w:r>
      <w:r w:rsidRPr="0037256F">
        <w:rPr>
          <w:rStyle w:val="Zag11"/>
          <w:rFonts w:eastAsia="@Arial Unicode MS"/>
          <w:color w:val="000000"/>
        </w:rPr>
        <w:lastRenderedPageBreak/>
        <w:t>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 xml:space="preserve">Страны и народы мира. Общее представление о многообразии стран, народов, религий на Земле. </w:t>
      </w:r>
      <w:r w:rsidRPr="0037256F">
        <w:rPr>
          <w:rStyle w:val="Zag11"/>
          <w:rFonts w:ascii="Times New Roman" w:eastAsia="@Arial Unicode MS" w:hAnsi="Times New Roman" w:cs="Times New Roman"/>
          <w:b w:val="0"/>
          <w:bCs w:val="0"/>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w:t>
      </w:r>
      <w:r w:rsidRPr="0037256F">
        <w:rPr>
          <w:rStyle w:val="Zag11"/>
          <w:rFonts w:ascii="Times New Roman" w:eastAsia="@Arial Unicode MS" w:hAnsi="Times New Roman" w:cs="Times New Roman"/>
          <w:b w:val="0"/>
          <w:bCs w:val="0"/>
          <w:sz w:val="24"/>
          <w:szCs w:val="24"/>
          <w:lang w:val="ru-RU"/>
        </w:rPr>
        <w:t>о</w:t>
      </w:r>
      <w:r w:rsidRPr="0037256F">
        <w:rPr>
          <w:rStyle w:val="Zag11"/>
          <w:rFonts w:ascii="Times New Roman" w:eastAsia="@Arial Unicode MS" w:hAnsi="Times New Roman" w:cs="Times New Roman"/>
          <w:b w:val="0"/>
          <w:bCs w:val="0"/>
          <w:sz w:val="24"/>
          <w:szCs w:val="24"/>
          <w:lang w:val="ru-RU"/>
        </w:rPr>
        <w:t>сти</w:t>
      </w:r>
      <w:r w:rsidRPr="0037256F">
        <w:rPr>
          <w:rStyle w:val="Zag11"/>
          <w:rFonts w:ascii="Times New Roman" w:eastAsia="@Arial Unicode MS" w:hAnsi="Times New Roman" w:cs="Times New Roman"/>
          <w:b w:val="0"/>
          <w:bCs w:val="0"/>
          <w:i w:val="0"/>
          <w:iCs w:val="0"/>
          <w:sz w:val="24"/>
          <w:szCs w:val="24"/>
          <w:lang w:val="ru-RU"/>
        </w:rPr>
        <w:t>.</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Правила безопасной жизни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Ценность здоровья и здорового образа жизни.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Режим дня школьника, чередование труда и отдыха в режиме дня; личная гигиена. Физ</w:t>
      </w:r>
      <w:r w:rsidRPr="0037256F">
        <w:rPr>
          <w:rStyle w:val="Zag11"/>
          <w:rFonts w:eastAsia="@Arial Unicode MS"/>
          <w:color w:val="000000"/>
        </w:rPr>
        <w:t>и</w:t>
      </w:r>
      <w:r w:rsidRPr="0037256F">
        <w:rPr>
          <w:rStyle w:val="Zag11"/>
          <w:rFonts w:eastAsia="@Arial Unicode MS"/>
          <w:color w:val="000000"/>
        </w:rPr>
        <w:t>ческая культура, закаливание, игры на воздухе как условие сохранения и укрепления здор</w:t>
      </w:r>
      <w:r w:rsidRPr="0037256F">
        <w:rPr>
          <w:rStyle w:val="Zag11"/>
          <w:rFonts w:eastAsia="@Arial Unicode MS"/>
          <w:color w:val="000000"/>
        </w:rPr>
        <w:t>о</w:t>
      </w:r>
      <w:r w:rsidRPr="0037256F">
        <w:rPr>
          <w:rStyle w:val="Zag11"/>
          <w:rFonts w:eastAsia="@Arial Unicode MS"/>
          <w:color w:val="000000"/>
        </w:rPr>
        <w:t>вья. Личная ответственность каждого человека за сохранение и укрепление своего физич</w:t>
      </w:r>
      <w:r w:rsidRPr="0037256F">
        <w:rPr>
          <w:rStyle w:val="Zag11"/>
          <w:rFonts w:eastAsia="@Arial Unicode MS"/>
          <w:color w:val="000000"/>
        </w:rPr>
        <w:t>е</w:t>
      </w:r>
      <w:r w:rsidRPr="0037256F">
        <w:rPr>
          <w:rStyle w:val="Zag11"/>
          <w:rFonts w:eastAsia="@Arial Unicode MS"/>
          <w:color w:val="000000"/>
        </w:rPr>
        <w:t>ского и нравственного здоровья. Номера телефонов экстренной помощи. Первая помощь при лёгких травмах (</w:t>
      </w:r>
      <w:r w:rsidRPr="0037256F">
        <w:rPr>
          <w:rStyle w:val="Zag11"/>
          <w:rFonts w:eastAsia="@Arial Unicode MS"/>
          <w:i/>
          <w:iCs/>
          <w:color w:val="000000"/>
        </w:rPr>
        <w:t>ушиб</w:t>
      </w:r>
      <w:r w:rsidRPr="0037256F">
        <w:rPr>
          <w:rStyle w:val="Zag11"/>
          <w:rFonts w:eastAsia="@Arial Unicode MS"/>
          <w:color w:val="000000"/>
        </w:rPr>
        <w:t xml:space="preserve">, </w:t>
      </w:r>
      <w:r w:rsidRPr="0037256F">
        <w:rPr>
          <w:rStyle w:val="Zag11"/>
          <w:rFonts w:eastAsia="@Arial Unicode MS"/>
          <w:i/>
          <w:iCs/>
          <w:color w:val="000000"/>
        </w:rPr>
        <w:t>порез</w:t>
      </w:r>
      <w:r w:rsidRPr="0037256F">
        <w:rPr>
          <w:rStyle w:val="Zag11"/>
          <w:rFonts w:eastAsia="@Arial Unicode MS"/>
          <w:color w:val="000000"/>
        </w:rPr>
        <w:t xml:space="preserve">, </w:t>
      </w:r>
      <w:r w:rsidRPr="0037256F">
        <w:rPr>
          <w:rStyle w:val="Zag11"/>
          <w:rFonts w:eastAsia="@Arial Unicode MS"/>
          <w:i/>
          <w:iCs/>
          <w:color w:val="000000"/>
        </w:rPr>
        <w:t>ожог</w:t>
      </w:r>
      <w:r w:rsidRPr="0037256F">
        <w:rPr>
          <w:rStyle w:val="Zag11"/>
          <w:rFonts w:eastAsia="@Arial Unicode MS"/>
          <w:color w:val="000000"/>
        </w:rPr>
        <w:t xml:space="preserve">), </w:t>
      </w:r>
      <w:r w:rsidRPr="0037256F">
        <w:rPr>
          <w:rStyle w:val="Zag11"/>
          <w:rFonts w:eastAsia="@Arial Unicode MS"/>
          <w:i/>
          <w:iCs/>
          <w:color w:val="000000"/>
        </w:rPr>
        <w:t>обмораживании</w:t>
      </w:r>
      <w:r w:rsidRPr="0037256F">
        <w:rPr>
          <w:rStyle w:val="Zag11"/>
          <w:rFonts w:eastAsia="@Arial Unicode MS"/>
          <w:color w:val="000000"/>
        </w:rPr>
        <w:t xml:space="preserve">, </w:t>
      </w:r>
      <w:r w:rsidRPr="0037256F">
        <w:rPr>
          <w:rStyle w:val="Zag11"/>
          <w:rFonts w:eastAsia="@Arial Unicode MS"/>
          <w:i/>
          <w:iCs/>
          <w:color w:val="000000"/>
        </w:rPr>
        <w:t>перегреве</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Правила безопасного поведения в природе.</w:t>
      </w:r>
    </w:p>
    <w:p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Забота о здоровье и безопасности окружающих людей — нравственный долг каждого ч</w:t>
      </w:r>
      <w:r w:rsidRPr="0037256F">
        <w:rPr>
          <w:rStyle w:val="Zag11"/>
          <w:rFonts w:eastAsia="@Arial Unicode MS"/>
          <w:i w:val="0"/>
          <w:iCs w:val="0"/>
          <w:lang w:val="ru-RU"/>
        </w:rPr>
        <w:t>е</w:t>
      </w:r>
      <w:r w:rsidRPr="0037256F">
        <w:rPr>
          <w:rStyle w:val="Zag11"/>
          <w:rFonts w:eastAsia="@Arial Unicode MS"/>
          <w:i w:val="0"/>
          <w:iCs w:val="0"/>
          <w:lang w:val="ru-RU"/>
        </w:rPr>
        <w:t>ловека.</w:t>
      </w:r>
    </w:p>
    <w:p w:rsidR="009B75D0" w:rsidRPr="0037256F" w:rsidRDefault="009B75D0" w:rsidP="0052703B">
      <w:pPr>
        <w:pStyle w:val="zag4"/>
        <w:tabs>
          <w:tab w:val="left" w:leader="dot" w:pos="624"/>
        </w:tabs>
        <w:spacing w:line="240" w:lineRule="auto"/>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Изобразительное искусство</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Виды художественной деятельности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Восприятие произведений искусства. </w:t>
      </w:r>
      <w:r w:rsidRPr="0037256F">
        <w:rPr>
          <w:rStyle w:val="Zag11"/>
          <w:rFonts w:eastAsia="@Arial Unicode MS"/>
          <w:color w:val="000000"/>
        </w:rPr>
        <w:t>Особенности художественного творчества: х</w:t>
      </w:r>
      <w:r w:rsidRPr="0037256F">
        <w:rPr>
          <w:rStyle w:val="Zag11"/>
          <w:rFonts w:eastAsia="@Arial Unicode MS"/>
          <w:color w:val="000000"/>
        </w:rPr>
        <w:t>у</w:t>
      </w:r>
      <w:r w:rsidRPr="0037256F">
        <w:rPr>
          <w:rStyle w:val="Zag11"/>
          <w:rFonts w:eastAsia="@Arial Unicode MS"/>
          <w:color w:val="000000"/>
        </w:rPr>
        <w:t>дожник и зритель. Образная сущность искусства: художественный образ, его условность, п</w:t>
      </w:r>
      <w:r w:rsidRPr="0037256F">
        <w:rPr>
          <w:rStyle w:val="Zag11"/>
          <w:rFonts w:eastAsia="@Arial Unicode MS"/>
          <w:color w:val="000000"/>
        </w:rPr>
        <w:t>е</w:t>
      </w:r>
      <w:r w:rsidRPr="0037256F">
        <w:rPr>
          <w:rStyle w:val="Zag11"/>
          <w:rFonts w:eastAsia="@Arial Unicode MS"/>
          <w:color w:val="000000"/>
        </w:rPr>
        <w:t xml:space="preserve">редача общего </w:t>
      </w:r>
      <w:proofErr w:type="gramStart"/>
      <w:r w:rsidRPr="0037256F">
        <w:rPr>
          <w:rStyle w:val="Zag11"/>
          <w:rFonts w:eastAsia="@Arial Unicode MS"/>
          <w:color w:val="000000"/>
        </w:rPr>
        <w:t>через</w:t>
      </w:r>
      <w:proofErr w:type="gramEnd"/>
      <w:r w:rsidRPr="0037256F">
        <w:rPr>
          <w:rStyle w:val="Zag11"/>
          <w:rFonts w:eastAsia="@Arial Unicode MS"/>
          <w:color w:val="000000"/>
        </w:rPr>
        <w:t xml:space="preserve"> единичное. Отражение в произведениях пластических искусств общеч</w:t>
      </w:r>
      <w:r w:rsidRPr="0037256F">
        <w:rPr>
          <w:rStyle w:val="Zag11"/>
          <w:rFonts w:eastAsia="@Arial Unicode MS"/>
          <w:color w:val="000000"/>
        </w:rPr>
        <w:t>е</w:t>
      </w:r>
      <w:r w:rsidRPr="0037256F">
        <w:rPr>
          <w:rStyle w:val="Zag11"/>
          <w:rFonts w:eastAsia="@Arial Unicode MS"/>
          <w:color w:val="000000"/>
        </w:rPr>
        <w:t>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w:t>
      </w:r>
      <w:r w:rsidRPr="0037256F">
        <w:rPr>
          <w:rStyle w:val="Zag11"/>
          <w:rFonts w:eastAsia="@Arial Unicode MS"/>
          <w:color w:val="000000"/>
        </w:rPr>
        <w:t>ю</w:t>
      </w:r>
      <w:r w:rsidRPr="0037256F">
        <w:rPr>
          <w:rStyle w:val="Zag11"/>
          <w:rFonts w:eastAsia="@Arial Unicode MS"/>
          <w:color w:val="000000"/>
        </w:rPr>
        <w:t>щиеся представители изобразительного искусства народов России (по выбору). Ведущие х</w:t>
      </w:r>
      <w:r w:rsidRPr="0037256F">
        <w:rPr>
          <w:rStyle w:val="Zag11"/>
          <w:rFonts w:eastAsia="@Arial Unicode MS"/>
          <w:color w:val="000000"/>
        </w:rPr>
        <w:t>у</w:t>
      </w:r>
      <w:r w:rsidRPr="0037256F">
        <w:rPr>
          <w:rStyle w:val="Zag11"/>
          <w:rFonts w:eastAsia="@Arial Unicode MS"/>
          <w:color w:val="000000"/>
        </w:rPr>
        <w:t>дожественные музеи России (ГТГ, Русский музей, Эрмитаж) и региональные музеи. Воспр</w:t>
      </w:r>
      <w:r w:rsidRPr="0037256F">
        <w:rPr>
          <w:rStyle w:val="Zag11"/>
          <w:rFonts w:eastAsia="@Arial Unicode MS"/>
          <w:color w:val="000000"/>
        </w:rPr>
        <w:t>и</w:t>
      </w:r>
      <w:r w:rsidRPr="0037256F">
        <w:rPr>
          <w:rStyle w:val="Zag11"/>
          <w:rFonts w:eastAsia="@Arial Unicode MS"/>
          <w:color w:val="000000"/>
        </w:rPr>
        <w:t>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37256F">
        <w:rPr>
          <w:rStyle w:val="Zag11"/>
          <w:rFonts w:eastAsia="@Arial Unicode MS"/>
          <w:color w:val="000000"/>
        </w:rPr>
        <w:t>сств в п</w:t>
      </w:r>
      <w:proofErr w:type="gramEnd"/>
      <w:r w:rsidRPr="0037256F">
        <w:rPr>
          <w:rStyle w:val="Zag11"/>
          <w:rFonts w:eastAsia="@Arial Unicode MS"/>
          <w:color w:val="000000"/>
        </w:rPr>
        <w:t>овседневной жизни ч</w:t>
      </w:r>
      <w:r w:rsidRPr="0037256F">
        <w:rPr>
          <w:rStyle w:val="Zag11"/>
          <w:rFonts w:eastAsia="@Arial Unicode MS"/>
          <w:color w:val="000000"/>
        </w:rPr>
        <w:t>е</w:t>
      </w:r>
      <w:r w:rsidRPr="0037256F">
        <w:rPr>
          <w:rStyle w:val="Zag11"/>
          <w:rFonts w:eastAsia="@Arial Unicode MS"/>
          <w:color w:val="000000"/>
        </w:rPr>
        <w:t>ловека, в организации его материального окружения.</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Рисунок. </w:t>
      </w:r>
      <w:proofErr w:type="gramStart"/>
      <w:r w:rsidRPr="0037256F">
        <w:rPr>
          <w:rStyle w:val="Zag11"/>
          <w:rFonts w:eastAsia="@Arial Unicode MS"/>
          <w:color w:val="000000"/>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37256F">
        <w:rPr>
          <w:rStyle w:val="Zag11"/>
          <w:rFonts w:eastAsia="@Arial Unicode MS"/>
          <w:color w:val="000000"/>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w:t>
      </w:r>
      <w:r w:rsidRPr="0037256F">
        <w:rPr>
          <w:rStyle w:val="Zag11"/>
          <w:rFonts w:eastAsia="@Arial Unicode MS"/>
          <w:color w:val="000000"/>
        </w:rPr>
        <w:t>к</w:t>
      </w:r>
      <w:r w:rsidRPr="0037256F">
        <w:rPr>
          <w:rStyle w:val="Zag11"/>
          <w:rFonts w:eastAsia="@Arial Unicode MS"/>
          <w:color w:val="000000"/>
        </w:rPr>
        <w:t>терные черты.</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Живопись. </w:t>
      </w:r>
      <w:r w:rsidRPr="0037256F">
        <w:rPr>
          <w:rStyle w:val="Zag11"/>
          <w:rFonts w:eastAsia="@Arial Unicode MS"/>
          <w:color w:val="000000"/>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Скульптура. </w:t>
      </w:r>
      <w:r w:rsidRPr="0037256F">
        <w:rPr>
          <w:rStyle w:val="Zag11"/>
          <w:rFonts w:eastAsia="@Arial Unicode MS"/>
          <w:color w:val="000000"/>
        </w:rPr>
        <w:t>Материалы скульптуры и их роль в создании выразительного образа. Эл</w:t>
      </w:r>
      <w:r w:rsidRPr="0037256F">
        <w:rPr>
          <w:rStyle w:val="Zag11"/>
          <w:rFonts w:eastAsia="@Arial Unicode MS"/>
          <w:color w:val="000000"/>
        </w:rPr>
        <w:t>е</w:t>
      </w:r>
      <w:r w:rsidRPr="0037256F">
        <w:rPr>
          <w:rStyle w:val="Zag11"/>
          <w:rFonts w:eastAsia="@Arial Unicode MS"/>
          <w:color w:val="000000"/>
        </w:rPr>
        <w:t>ментарные приёмы работы с пластическими скульптурными материалами для создания в</w:t>
      </w:r>
      <w:r w:rsidRPr="0037256F">
        <w:rPr>
          <w:rStyle w:val="Zag11"/>
          <w:rFonts w:eastAsia="@Arial Unicode MS"/>
          <w:color w:val="000000"/>
        </w:rPr>
        <w:t>ы</w:t>
      </w:r>
      <w:r w:rsidRPr="0037256F">
        <w:rPr>
          <w:rStyle w:val="Zag11"/>
          <w:rFonts w:eastAsia="@Arial Unicode MS"/>
          <w:color w:val="000000"/>
        </w:rPr>
        <w:t>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w:t>
      </w:r>
      <w:r w:rsidRPr="0037256F">
        <w:rPr>
          <w:rStyle w:val="Zag11"/>
          <w:rFonts w:eastAsia="@Arial Unicode MS"/>
          <w:color w:val="000000"/>
        </w:rPr>
        <w:t>т</w:t>
      </w:r>
      <w:r w:rsidRPr="0037256F">
        <w:rPr>
          <w:rStyle w:val="Zag11"/>
          <w:rFonts w:eastAsia="@Arial Unicode MS"/>
          <w:color w:val="000000"/>
        </w:rPr>
        <w:t>ных, выраженная средствами скульптуры.</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Художественное конструирование и дизайн. </w:t>
      </w:r>
      <w:r w:rsidRPr="0037256F">
        <w:rPr>
          <w:rStyle w:val="Zag11"/>
          <w:rFonts w:eastAsia="@Arial Unicode MS"/>
          <w:color w:val="000000"/>
        </w:rPr>
        <w:t>Разнообразие материалов для худож</w:t>
      </w:r>
      <w:r w:rsidRPr="0037256F">
        <w:rPr>
          <w:rStyle w:val="Zag11"/>
          <w:rFonts w:eastAsia="@Arial Unicode MS"/>
          <w:color w:val="000000"/>
        </w:rPr>
        <w:t>е</w:t>
      </w:r>
      <w:r w:rsidRPr="0037256F">
        <w:rPr>
          <w:rStyle w:val="Zag11"/>
          <w:rFonts w:eastAsia="@Arial Unicode MS"/>
          <w:color w:val="000000"/>
        </w:rPr>
        <w:t>ственного конструирования и моделирования (пластилин, бумага, картон и др.). Элемента</w:t>
      </w:r>
      <w:r w:rsidRPr="0037256F">
        <w:rPr>
          <w:rStyle w:val="Zag11"/>
          <w:rFonts w:eastAsia="@Arial Unicode MS"/>
          <w:color w:val="000000"/>
        </w:rPr>
        <w:t>р</w:t>
      </w:r>
      <w:r w:rsidRPr="0037256F">
        <w:rPr>
          <w:rStyle w:val="Zag11"/>
          <w:rFonts w:eastAsia="@Arial Unicode MS"/>
          <w:color w:val="000000"/>
        </w:rPr>
        <w:t>ные приёмы работы с различными материалами для создания выразительного образа (пл</w:t>
      </w:r>
      <w:r w:rsidRPr="0037256F">
        <w:rPr>
          <w:rStyle w:val="Zag11"/>
          <w:rFonts w:eastAsia="@Arial Unicode MS"/>
          <w:color w:val="000000"/>
        </w:rPr>
        <w:t>а</w:t>
      </w:r>
      <w:r w:rsidRPr="0037256F">
        <w:rPr>
          <w:rStyle w:val="Zag11"/>
          <w:rFonts w:eastAsia="@Arial Unicode MS"/>
          <w:color w:val="000000"/>
        </w:rPr>
        <w:t xml:space="preserve">стилин — раскатывание, набор объёма, вытягивание формы; бумага и картон — сгибание, </w:t>
      </w:r>
      <w:r w:rsidRPr="0037256F">
        <w:rPr>
          <w:rStyle w:val="Zag11"/>
          <w:rFonts w:eastAsia="@Arial Unicode MS"/>
          <w:color w:val="000000"/>
        </w:rPr>
        <w:lastRenderedPageBreak/>
        <w:t>вырезание). Представление о возможностях использования навыков художественного ко</w:t>
      </w:r>
      <w:r w:rsidRPr="0037256F">
        <w:rPr>
          <w:rStyle w:val="Zag11"/>
          <w:rFonts w:eastAsia="@Arial Unicode MS"/>
          <w:color w:val="000000"/>
        </w:rPr>
        <w:t>н</w:t>
      </w:r>
      <w:r w:rsidRPr="0037256F">
        <w:rPr>
          <w:rStyle w:val="Zag11"/>
          <w:rFonts w:eastAsia="@Arial Unicode MS"/>
          <w:color w:val="000000"/>
        </w:rPr>
        <w:t>струирования и моделирования в жизни человека.</w:t>
      </w:r>
    </w:p>
    <w:p w:rsidR="009B75D0" w:rsidRPr="0052703B" w:rsidRDefault="009B75D0" w:rsidP="0052703B">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 xml:space="preserve">Декоративно-прикладное искусство. </w:t>
      </w:r>
      <w:r w:rsidRPr="0037256F">
        <w:rPr>
          <w:rStyle w:val="Zag11"/>
          <w:rFonts w:ascii="Times New Roman" w:eastAsia="@Arial Unicode MS" w:hAnsi="Times New Roman" w:cs="Times New Roman"/>
          <w:b w:val="0"/>
          <w:bCs w:val="0"/>
          <w:i w:val="0"/>
          <w:iCs w:val="0"/>
          <w:sz w:val="24"/>
          <w:szCs w:val="24"/>
          <w:lang w:val="ru-RU"/>
        </w:rPr>
        <w:t xml:space="preserve">Истоки декоративно-прикладного искусства и его роль в жизни человека. </w:t>
      </w:r>
      <w:proofErr w:type="gramStart"/>
      <w:r w:rsidRPr="0037256F">
        <w:rPr>
          <w:rStyle w:val="Zag11"/>
          <w:rFonts w:ascii="Times New Roman" w:eastAsia="@Arial Unicode MS" w:hAnsi="Times New Roman" w:cs="Times New Roman"/>
          <w:b w:val="0"/>
          <w:bCs w:val="0"/>
          <w:i w:val="0"/>
          <w:iCs w:val="0"/>
          <w:sz w:val="24"/>
          <w:szCs w:val="24"/>
          <w:lang w:val="ru-RU"/>
        </w:rPr>
        <w:t>Понятие о синтетичном характере народной культуры (украшение жилища, предметов быта, орудий труда, костюма; музыка, песни, хороводы; былины, сказ</w:t>
      </w:r>
      <w:r w:rsidRPr="0037256F">
        <w:rPr>
          <w:rStyle w:val="Zag11"/>
          <w:rFonts w:ascii="Times New Roman" w:eastAsia="@Arial Unicode MS" w:hAnsi="Times New Roman" w:cs="Times New Roman"/>
          <w:b w:val="0"/>
          <w:bCs w:val="0"/>
          <w:i w:val="0"/>
          <w:iCs w:val="0"/>
          <w:sz w:val="24"/>
          <w:szCs w:val="24"/>
          <w:lang w:val="ru-RU"/>
        </w:rPr>
        <w:t>а</w:t>
      </w:r>
      <w:r w:rsidRPr="0037256F">
        <w:rPr>
          <w:rStyle w:val="Zag11"/>
          <w:rFonts w:ascii="Times New Roman" w:eastAsia="@Arial Unicode MS" w:hAnsi="Times New Roman" w:cs="Times New Roman"/>
          <w:b w:val="0"/>
          <w:bCs w:val="0"/>
          <w:i w:val="0"/>
          <w:iCs w:val="0"/>
          <w:sz w:val="24"/>
          <w:szCs w:val="24"/>
          <w:lang w:val="ru-RU"/>
        </w:rPr>
        <w:t>ния, сказки).</w:t>
      </w:r>
      <w:proofErr w:type="gramEnd"/>
      <w:r w:rsidRPr="0037256F">
        <w:rPr>
          <w:rStyle w:val="Zag11"/>
          <w:rFonts w:ascii="Times New Roman" w:eastAsia="@Arial Unicode MS" w:hAnsi="Times New Roman" w:cs="Times New Roman"/>
          <w:b w:val="0"/>
          <w:bCs w:val="0"/>
          <w:i w:val="0"/>
          <w:iCs w:val="0"/>
          <w:sz w:val="24"/>
          <w:szCs w:val="24"/>
          <w:lang w:val="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w:t>
      </w:r>
      <w:r w:rsidRPr="0037256F">
        <w:rPr>
          <w:rStyle w:val="Zag11"/>
          <w:rFonts w:ascii="Times New Roman" w:eastAsia="@Arial Unicode MS" w:hAnsi="Times New Roman" w:cs="Times New Roman"/>
          <w:b w:val="0"/>
          <w:bCs w:val="0"/>
          <w:i w:val="0"/>
          <w:iCs w:val="0"/>
          <w:sz w:val="24"/>
          <w:szCs w:val="24"/>
          <w:lang w:val="ru-RU"/>
        </w:rPr>
        <w:t>б</w:t>
      </w:r>
      <w:r w:rsidRPr="0037256F">
        <w:rPr>
          <w:rStyle w:val="Zag11"/>
          <w:rFonts w:ascii="Times New Roman" w:eastAsia="@Arial Unicode MS" w:hAnsi="Times New Roman" w:cs="Times New Roman"/>
          <w:b w:val="0"/>
          <w:bCs w:val="0"/>
          <w:i w:val="0"/>
          <w:iCs w:val="0"/>
          <w:sz w:val="24"/>
          <w:szCs w:val="24"/>
          <w:lang w:val="ru-RU"/>
        </w:rPr>
        <w:t>разы в народной культуре и декоративно-прикладном искусстве. Разнообразие форм в пр</w:t>
      </w:r>
      <w:r w:rsidRPr="0037256F">
        <w:rPr>
          <w:rStyle w:val="Zag11"/>
          <w:rFonts w:ascii="Times New Roman" w:eastAsia="@Arial Unicode MS" w:hAnsi="Times New Roman" w:cs="Times New Roman"/>
          <w:b w:val="0"/>
          <w:bCs w:val="0"/>
          <w:i w:val="0"/>
          <w:iCs w:val="0"/>
          <w:sz w:val="24"/>
          <w:szCs w:val="24"/>
          <w:lang w:val="ru-RU"/>
        </w:rPr>
        <w:t>и</w:t>
      </w:r>
      <w:r w:rsidRPr="0037256F">
        <w:rPr>
          <w:rStyle w:val="Zag11"/>
          <w:rFonts w:ascii="Times New Roman" w:eastAsia="@Arial Unicode MS" w:hAnsi="Times New Roman" w:cs="Times New Roman"/>
          <w:b w:val="0"/>
          <w:bCs w:val="0"/>
          <w:i w:val="0"/>
          <w:iCs w:val="0"/>
          <w:sz w:val="24"/>
          <w:szCs w:val="24"/>
          <w:lang w:val="ru-RU"/>
        </w:rPr>
        <w:t>роде как основа декоративных форм в прикладном искусстве (цветы, раскраска бабочек, п</w:t>
      </w:r>
      <w:r w:rsidRPr="0037256F">
        <w:rPr>
          <w:rStyle w:val="Zag11"/>
          <w:rFonts w:ascii="Times New Roman" w:eastAsia="@Arial Unicode MS" w:hAnsi="Times New Roman" w:cs="Times New Roman"/>
          <w:b w:val="0"/>
          <w:bCs w:val="0"/>
          <w:i w:val="0"/>
          <w:iCs w:val="0"/>
          <w:sz w:val="24"/>
          <w:szCs w:val="24"/>
          <w:lang w:val="ru-RU"/>
        </w:rPr>
        <w:t>е</w:t>
      </w:r>
      <w:r w:rsidRPr="0037256F">
        <w:rPr>
          <w:rStyle w:val="Zag11"/>
          <w:rFonts w:ascii="Times New Roman" w:eastAsia="@Arial Unicode MS" w:hAnsi="Times New Roman" w:cs="Times New Roman"/>
          <w:b w:val="0"/>
          <w:bCs w:val="0"/>
          <w:i w:val="0"/>
          <w:iCs w:val="0"/>
          <w:sz w:val="24"/>
          <w:szCs w:val="24"/>
          <w:lang w:val="ru-RU"/>
        </w:rPr>
        <w:t>реплетение ветвей деревьев, морозные узоры на стекле и т. д.). Ознакомление с произведен</w:t>
      </w:r>
      <w:r w:rsidRPr="0037256F">
        <w:rPr>
          <w:rStyle w:val="Zag11"/>
          <w:rFonts w:ascii="Times New Roman" w:eastAsia="@Arial Unicode MS" w:hAnsi="Times New Roman" w:cs="Times New Roman"/>
          <w:b w:val="0"/>
          <w:bCs w:val="0"/>
          <w:i w:val="0"/>
          <w:iCs w:val="0"/>
          <w:sz w:val="24"/>
          <w:szCs w:val="24"/>
          <w:lang w:val="ru-RU"/>
        </w:rPr>
        <w:t>и</w:t>
      </w:r>
      <w:r w:rsidRPr="0037256F">
        <w:rPr>
          <w:rStyle w:val="Zag11"/>
          <w:rFonts w:ascii="Times New Roman" w:eastAsia="@Arial Unicode MS" w:hAnsi="Times New Roman" w:cs="Times New Roman"/>
          <w:b w:val="0"/>
          <w:bCs w:val="0"/>
          <w:i w:val="0"/>
          <w:iCs w:val="0"/>
          <w:sz w:val="24"/>
          <w:szCs w:val="24"/>
          <w:lang w:val="ru-RU"/>
        </w:rPr>
        <w:t>ями народных художественных промыслов в России (с учётом местных условий).</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Азбука искусства (обучение основам художественной грамоты). Как говорит искусство?</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Композиция. </w:t>
      </w:r>
      <w:r w:rsidRPr="0037256F">
        <w:rPr>
          <w:rStyle w:val="Zag11"/>
          <w:rFonts w:eastAsia="@Arial Unicode MS"/>
          <w:color w:val="000000"/>
        </w:rPr>
        <w:t>Элементарные приёмы композиции на плоскости и в пространстве. Пон</w:t>
      </w:r>
      <w:r w:rsidRPr="0037256F">
        <w:rPr>
          <w:rStyle w:val="Zag11"/>
          <w:rFonts w:eastAsia="@Arial Unicode MS"/>
          <w:color w:val="000000"/>
        </w:rPr>
        <w:t>я</w:t>
      </w:r>
      <w:r w:rsidRPr="0037256F">
        <w:rPr>
          <w:rStyle w:val="Zag11"/>
          <w:rFonts w:eastAsia="@Arial Unicode MS"/>
          <w:color w:val="000000"/>
        </w:rPr>
        <w:t>тия: горизонталь, вертикаль и диагональ в построении композиции. Пропорции и перспект</w:t>
      </w:r>
      <w:r w:rsidRPr="0037256F">
        <w:rPr>
          <w:rStyle w:val="Zag11"/>
          <w:rFonts w:eastAsia="@Arial Unicode MS"/>
          <w:color w:val="000000"/>
        </w:rPr>
        <w:t>и</w:t>
      </w:r>
      <w:r w:rsidRPr="0037256F">
        <w:rPr>
          <w:rStyle w:val="Zag11"/>
          <w:rFonts w:eastAsia="@Arial Unicode MS"/>
          <w:color w:val="000000"/>
        </w:rPr>
        <w:t xml:space="preserve">ва. Понятия: линия горизонта, ближе — больше, дальше — меньше, загораживания. Роль контраста в композиции: </w:t>
      </w:r>
      <w:proofErr w:type="gramStart"/>
      <w:r w:rsidRPr="0037256F">
        <w:rPr>
          <w:rStyle w:val="Zag11"/>
          <w:rFonts w:eastAsia="@Arial Unicode MS"/>
          <w:color w:val="000000"/>
        </w:rPr>
        <w:t>низкое</w:t>
      </w:r>
      <w:proofErr w:type="gramEnd"/>
      <w:r w:rsidRPr="0037256F">
        <w:rPr>
          <w:rStyle w:val="Zag11"/>
          <w:rFonts w:eastAsia="@Arial Unicode MS"/>
          <w:color w:val="000000"/>
        </w:rPr>
        <w:t xml:space="preserve"> и высокое, большое и маленькое, тонкое и толстое, тёмное и светлое, спокойное и динамичное и т. д. Композиционный центр (зрительный центр комп</w:t>
      </w:r>
      <w:r w:rsidRPr="0037256F">
        <w:rPr>
          <w:rStyle w:val="Zag11"/>
          <w:rFonts w:eastAsia="@Arial Unicode MS"/>
          <w:color w:val="000000"/>
        </w:rPr>
        <w:t>о</w:t>
      </w:r>
      <w:r w:rsidRPr="0037256F">
        <w:rPr>
          <w:rStyle w:val="Zag11"/>
          <w:rFonts w:eastAsia="@Arial Unicode MS"/>
          <w:color w:val="000000"/>
        </w:rPr>
        <w:t>зиции). Главное и второстепенное в композиции. Симметрия и асимметрия.</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Цвет. </w:t>
      </w:r>
      <w:r w:rsidRPr="0037256F">
        <w:rPr>
          <w:rStyle w:val="Zag11"/>
          <w:rFonts w:eastAsia="@Arial Unicode MS"/>
          <w:color w:val="00000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w:t>
      </w:r>
      <w:r w:rsidRPr="0037256F">
        <w:rPr>
          <w:rStyle w:val="Zag11"/>
          <w:rFonts w:eastAsia="@Arial Unicode MS"/>
          <w:color w:val="000000"/>
        </w:rPr>
        <w:t>ь</w:t>
      </w:r>
      <w:r w:rsidRPr="0037256F">
        <w:rPr>
          <w:rStyle w:val="Zag11"/>
          <w:rFonts w:eastAsia="@Arial Unicode MS"/>
          <w:color w:val="000000"/>
        </w:rPr>
        <w:t xml:space="preserve">ные возможности цвета. Практическое овладение основами </w:t>
      </w:r>
      <w:proofErr w:type="spellStart"/>
      <w:r w:rsidRPr="0037256F">
        <w:rPr>
          <w:rStyle w:val="Zag11"/>
          <w:rFonts w:eastAsia="@Arial Unicode MS"/>
          <w:color w:val="000000"/>
        </w:rPr>
        <w:t>цветоведения</w:t>
      </w:r>
      <w:proofErr w:type="spellEnd"/>
      <w:r w:rsidRPr="0037256F">
        <w:rPr>
          <w:rStyle w:val="Zag11"/>
          <w:rFonts w:eastAsia="@Arial Unicode MS"/>
          <w:color w:val="000000"/>
        </w:rPr>
        <w:t>. Передача с пом</w:t>
      </w:r>
      <w:r w:rsidRPr="0037256F">
        <w:rPr>
          <w:rStyle w:val="Zag11"/>
          <w:rFonts w:eastAsia="@Arial Unicode MS"/>
          <w:color w:val="000000"/>
        </w:rPr>
        <w:t>о</w:t>
      </w:r>
      <w:r w:rsidRPr="0037256F">
        <w:rPr>
          <w:rStyle w:val="Zag11"/>
          <w:rFonts w:eastAsia="@Arial Unicode MS"/>
          <w:color w:val="000000"/>
        </w:rPr>
        <w:t>щью цвета характера персонажа, его эмоционального состояния.</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Линия. </w:t>
      </w:r>
      <w:proofErr w:type="gramStart"/>
      <w:r w:rsidRPr="0037256F">
        <w:rPr>
          <w:rStyle w:val="Zag11"/>
          <w:rFonts w:eastAsia="@Arial Unicode MS"/>
          <w:color w:val="000000"/>
        </w:rPr>
        <w:t>Многообразие линий (тонкие, толстые, прямые, волнистые, плавные, острые, з</w:t>
      </w:r>
      <w:r w:rsidRPr="0037256F">
        <w:rPr>
          <w:rStyle w:val="Zag11"/>
          <w:rFonts w:eastAsia="@Arial Unicode MS"/>
          <w:color w:val="000000"/>
        </w:rPr>
        <w:t>а</w:t>
      </w:r>
      <w:r w:rsidRPr="0037256F">
        <w:rPr>
          <w:rStyle w:val="Zag11"/>
          <w:rFonts w:eastAsia="@Arial Unicode MS"/>
          <w:color w:val="000000"/>
        </w:rPr>
        <w:t>круглённые спиралью, летящие) и их знаковый характер.</w:t>
      </w:r>
      <w:proofErr w:type="gramEnd"/>
      <w:r w:rsidRPr="0037256F">
        <w:rPr>
          <w:rStyle w:val="Zag11"/>
          <w:rFonts w:eastAsia="@Arial Unicode MS"/>
          <w:color w:val="000000"/>
        </w:rPr>
        <w:t xml:space="preserve"> Линия, штрих, пятно и худож</w:t>
      </w:r>
      <w:r w:rsidRPr="0037256F">
        <w:rPr>
          <w:rStyle w:val="Zag11"/>
          <w:rFonts w:eastAsia="@Arial Unicode MS"/>
          <w:color w:val="000000"/>
        </w:rPr>
        <w:t>е</w:t>
      </w:r>
      <w:r w:rsidRPr="0037256F">
        <w:rPr>
          <w:rStyle w:val="Zag11"/>
          <w:rFonts w:eastAsia="@Arial Unicode MS"/>
          <w:color w:val="000000"/>
        </w:rPr>
        <w:t>ственный образ. Передача с помощью линии эмоционального состояния природы, человека, животного.</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Форма. </w:t>
      </w:r>
      <w:r w:rsidRPr="0037256F">
        <w:rPr>
          <w:rStyle w:val="Zag11"/>
          <w:rFonts w:eastAsia="@Arial Unicode MS"/>
          <w:color w:val="000000"/>
        </w:rPr>
        <w:t>Разнообразие форм предметного мира и передача их на плоскости и в простра</w:t>
      </w:r>
      <w:r w:rsidRPr="0037256F">
        <w:rPr>
          <w:rStyle w:val="Zag11"/>
          <w:rFonts w:eastAsia="@Arial Unicode MS"/>
          <w:color w:val="000000"/>
        </w:rPr>
        <w:t>н</w:t>
      </w:r>
      <w:r w:rsidRPr="0037256F">
        <w:rPr>
          <w:rStyle w:val="Zag11"/>
          <w:rFonts w:eastAsia="@Arial Unicode MS"/>
          <w:color w:val="000000"/>
        </w:rPr>
        <w:t>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Объём. </w:t>
      </w:r>
      <w:r w:rsidRPr="0037256F">
        <w:rPr>
          <w:rStyle w:val="Zag11"/>
          <w:rFonts w:eastAsia="@Arial Unicode MS"/>
          <w:color w:val="000000"/>
        </w:rPr>
        <w:t>Объём в пространстве и объём на плоскости. Способы передачи объёма. Выраз</w:t>
      </w:r>
      <w:r w:rsidRPr="0037256F">
        <w:rPr>
          <w:rStyle w:val="Zag11"/>
          <w:rFonts w:eastAsia="@Arial Unicode MS"/>
          <w:color w:val="000000"/>
        </w:rPr>
        <w:t>и</w:t>
      </w:r>
      <w:r w:rsidRPr="0037256F">
        <w:rPr>
          <w:rStyle w:val="Zag11"/>
          <w:rFonts w:eastAsia="@Arial Unicode MS"/>
          <w:color w:val="000000"/>
        </w:rPr>
        <w:t>тельность объёмных композиций.</w:t>
      </w:r>
    </w:p>
    <w:p w:rsidR="009B75D0" w:rsidRPr="0052703B" w:rsidRDefault="009B75D0" w:rsidP="0052703B">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 xml:space="preserve">Ритм. </w:t>
      </w:r>
      <w:r w:rsidRPr="0037256F">
        <w:rPr>
          <w:rStyle w:val="Zag11"/>
          <w:rFonts w:ascii="Times New Roman" w:eastAsia="@Arial Unicode MS" w:hAnsi="Times New Roman" w:cs="Times New Roman"/>
          <w:b w:val="0"/>
          <w:bCs w:val="0"/>
          <w:i w:val="0"/>
          <w:iCs w:val="0"/>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w:t>
      </w:r>
      <w:r w:rsidRPr="0037256F">
        <w:rPr>
          <w:rStyle w:val="Zag11"/>
          <w:rFonts w:ascii="Times New Roman" w:eastAsia="@Arial Unicode MS" w:hAnsi="Times New Roman" w:cs="Times New Roman"/>
          <w:b w:val="0"/>
          <w:bCs w:val="0"/>
          <w:i w:val="0"/>
          <w:iCs w:val="0"/>
          <w:sz w:val="24"/>
          <w:szCs w:val="24"/>
          <w:lang w:val="ru-RU"/>
        </w:rPr>
        <w:t>и</w:t>
      </w:r>
      <w:r w:rsidRPr="0037256F">
        <w:rPr>
          <w:rStyle w:val="Zag11"/>
          <w:rFonts w:ascii="Times New Roman" w:eastAsia="@Arial Unicode MS" w:hAnsi="Times New Roman" w:cs="Times New Roman"/>
          <w:b w:val="0"/>
          <w:bCs w:val="0"/>
          <w:i w:val="0"/>
          <w:iCs w:val="0"/>
          <w:sz w:val="24"/>
          <w:szCs w:val="24"/>
          <w:lang w:val="ru-RU"/>
        </w:rPr>
        <w:t>сунке. Передача движения в композиции с помощью ритма элементов. Особая роль ритма в декоративно-прикладном искусстве.</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Значимые темы искусства. О чём говорит искусство?</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Земля — наш общий дом. </w:t>
      </w:r>
      <w:r w:rsidRPr="0037256F">
        <w:rPr>
          <w:rStyle w:val="Zag11"/>
          <w:rFonts w:eastAsia="@Arial Unicode MS"/>
          <w:color w:val="00000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w:t>
      </w:r>
      <w:r w:rsidRPr="0037256F">
        <w:rPr>
          <w:rStyle w:val="Zag11"/>
          <w:rFonts w:eastAsia="@Arial Unicode MS"/>
          <w:color w:val="000000"/>
        </w:rPr>
        <w:t>ь</w:t>
      </w:r>
      <w:r w:rsidRPr="0037256F">
        <w:rPr>
          <w:rStyle w:val="Zag11"/>
          <w:rFonts w:eastAsia="@Arial Unicode MS"/>
          <w:color w:val="000000"/>
        </w:rPr>
        <w:t>зование различных художественных материалов и сре</w:t>
      </w:r>
      <w:proofErr w:type="gramStart"/>
      <w:r w:rsidRPr="0037256F">
        <w:rPr>
          <w:rStyle w:val="Zag11"/>
          <w:rFonts w:eastAsia="@Arial Unicode MS"/>
          <w:color w:val="000000"/>
        </w:rPr>
        <w:t>дств дл</w:t>
      </w:r>
      <w:proofErr w:type="gramEnd"/>
      <w:r w:rsidRPr="0037256F">
        <w:rPr>
          <w:rStyle w:val="Zag11"/>
          <w:rFonts w:eastAsia="@Arial Unicode MS"/>
          <w:color w:val="000000"/>
        </w:rPr>
        <w:t>я создания выразительных о</w:t>
      </w:r>
      <w:r w:rsidRPr="0037256F">
        <w:rPr>
          <w:rStyle w:val="Zag11"/>
          <w:rFonts w:eastAsia="@Arial Unicode MS"/>
          <w:color w:val="000000"/>
        </w:rPr>
        <w:t>б</w:t>
      </w:r>
      <w:r w:rsidRPr="0037256F">
        <w:rPr>
          <w:rStyle w:val="Zag11"/>
          <w:rFonts w:eastAsia="@Arial Unicode MS"/>
          <w:color w:val="000000"/>
        </w:rPr>
        <w:t>разов природы. Постройки в природе: птичьи гнёзда, норы, ульи, панцирь черепахи, домик улитки и т. д.</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Восприятие и эмоциональная оценка шедевров русского и зарубежного искусства, изо</w:t>
      </w:r>
      <w:r w:rsidRPr="0037256F">
        <w:rPr>
          <w:rStyle w:val="Zag11"/>
          <w:rFonts w:eastAsia="@Arial Unicode MS"/>
          <w:color w:val="000000"/>
        </w:rPr>
        <w:t>б</w:t>
      </w:r>
      <w:r w:rsidRPr="0037256F">
        <w:rPr>
          <w:rStyle w:val="Zag11"/>
          <w:rFonts w:eastAsia="@Arial Unicode MS"/>
          <w:color w:val="000000"/>
        </w:rPr>
        <w:t xml:space="preserve">ражающих природу. </w:t>
      </w:r>
      <w:proofErr w:type="gramStart"/>
      <w:r w:rsidRPr="0037256F">
        <w:rPr>
          <w:rStyle w:val="Zag11"/>
          <w:rFonts w:eastAsia="@Arial Unicode MS"/>
          <w:color w:val="000000"/>
        </w:rPr>
        <w:t>Общность тематики, передаваемых чувств, отношения к природе в пр</w:t>
      </w:r>
      <w:r w:rsidRPr="0037256F">
        <w:rPr>
          <w:rStyle w:val="Zag11"/>
          <w:rFonts w:eastAsia="@Arial Unicode MS"/>
          <w:color w:val="000000"/>
        </w:rPr>
        <w:t>о</w:t>
      </w:r>
      <w:r w:rsidRPr="0037256F">
        <w:rPr>
          <w:rStyle w:val="Zag11"/>
          <w:rFonts w:eastAsia="@Arial Unicode MS"/>
          <w:color w:val="000000"/>
        </w:rPr>
        <w:t>изведениях авторов — представителей разных культур, народов, стран (например, А.·К.·Саврасов, И.·И.·Левитан, И.·И.·Шишкин, Н.·К.·Рерих, К.·Моне, П.·Сезанн, В. Ван Гог и др.).</w:t>
      </w:r>
      <w:proofErr w:type="gramEnd"/>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Родина моя — Россия. </w:t>
      </w:r>
      <w:r w:rsidRPr="0037256F">
        <w:rPr>
          <w:rStyle w:val="Zag11"/>
          <w:rFonts w:eastAsia="@Arial Unicode MS"/>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w:t>
      </w:r>
      <w:r w:rsidRPr="0037256F">
        <w:rPr>
          <w:rStyle w:val="Zag11"/>
          <w:rFonts w:eastAsia="@Arial Unicode MS"/>
          <w:color w:val="000000"/>
        </w:rPr>
        <w:t>и</w:t>
      </w:r>
      <w:r w:rsidRPr="0037256F">
        <w:rPr>
          <w:rStyle w:val="Zag11"/>
          <w:rFonts w:eastAsia="@Arial Unicode MS"/>
          <w:color w:val="000000"/>
        </w:rPr>
        <w:t xml:space="preserve">лища, предметов быта, орудий труда, костюма. Связь изобразительного искусства с музыкой, </w:t>
      </w:r>
      <w:r w:rsidRPr="0037256F">
        <w:rPr>
          <w:rStyle w:val="Zag11"/>
          <w:rFonts w:eastAsia="@Arial Unicode MS"/>
          <w:color w:val="000000"/>
        </w:rPr>
        <w:lastRenderedPageBreak/>
        <w:t>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Человек и человеческие взаимоотношения. </w:t>
      </w:r>
      <w:r w:rsidRPr="0037256F">
        <w:rPr>
          <w:rStyle w:val="Zag11"/>
          <w:rFonts w:eastAsia="@Arial Unicode MS"/>
          <w:color w:val="000000"/>
        </w:rPr>
        <w:t>Образ человека в разных культурах мира. Образ современника. Жанр портрета. Темы любви, дружбы, семьи в искусстве. Эмоционал</w:t>
      </w:r>
      <w:r w:rsidRPr="0037256F">
        <w:rPr>
          <w:rStyle w:val="Zag11"/>
          <w:rFonts w:eastAsia="@Arial Unicode MS"/>
          <w:color w:val="000000"/>
        </w:rPr>
        <w:t>ь</w:t>
      </w:r>
      <w:r w:rsidRPr="0037256F">
        <w:rPr>
          <w:rStyle w:val="Zag11"/>
          <w:rFonts w:eastAsia="@Arial Unicode MS"/>
          <w:color w:val="000000"/>
        </w:rPr>
        <w:t>ная и художественная выразительность образов персонажей, пробуждающих лучшие челов</w:t>
      </w:r>
      <w:r w:rsidRPr="0037256F">
        <w:rPr>
          <w:rStyle w:val="Zag11"/>
          <w:rFonts w:eastAsia="@Arial Unicode MS"/>
          <w:color w:val="000000"/>
        </w:rPr>
        <w:t>е</w:t>
      </w:r>
      <w:r w:rsidRPr="0037256F">
        <w:rPr>
          <w:rStyle w:val="Zag11"/>
          <w:rFonts w:eastAsia="@Arial Unicode MS"/>
          <w:color w:val="000000"/>
        </w:rPr>
        <w:t>ческие чувства и качества: доброту, сострадание, поддержку, заб</w:t>
      </w:r>
      <w:r w:rsidR="006A02DE" w:rsidRPr="0037256F">
        <w:rPr>
          <w:rStyle w:val="Zag11"/>
          <w:rFonts w:eastAsia="@Arial Unicode MS"/>
          <w:color w:val="000000"/>
        </w:rPr>
        <w:t>оту, героизм, бескорыстие</w:t>
      </w:r>
      <w:r w:rsidRPr="0037256F">
        <w:rPr>
          <w:rStyle w:val="Zag11"/>
          <w:rFonts w:eastAsia="@Arial Unicode MS"/>
          <w:color w:val="000000"/>
        </w:rPr>
        <w:t>. Образы персонажей, вызывающие гнев, раздражение, презрение.</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 xml:space="preserve">Искусство дарит людям красоту. </w:t>
      </w:r>
      <w:r w:rsidRPr="0037256F">
        <w:rPr>
          <w:rStyle w:val="Zag11"/>
          <w:rFonts w:ascii="Times New Roman" w:eastAsia="@Arial Unicode MS" w:hAnsi="Times New Roman" w:cs="Times New Roman"/>
          <w:b w:val="0"/>
          <w:bCs w:val="0"/>
          <w:i w:val="0"/>
          <w:iCs w:val="0"/>
          <w:sz w:val="24"/>
          <w:szCs w:val="24"/>
          <w:lang w:val="ru-RU"/>
        </w:rPr>
        <w:t>Искусство вокруг нас сегодня. Использование разли</w:t>
      </w:r>
      <w:r w:rsidRPr="0037256F">
        <w:rPr>
          <w:rStyle w:val="Zag11"/>
          <w:rFonts w:ascii="Times New Roman" w:eastAsia="@Arial Unicode MS" w:hAnsi="Times New Roman" w:cs="Times New Roman"/>
          <w:b w:val="0"/>
          <w:bCs w:val="0"/>
          <w:i w:val="0"/>
          <w:iCs w:val="0"/>
          <w:sz w:val="24"/>
          <w:szCs w:val="24"/>
          <w:lang w:val="ru-RU"/>
        </w:rPr>
        <w:t>ч</w:t>
      </w:r>
      <w:r w:rsidRPr="0037256F">
        <w:rPr>
          <w:rStyle w:val="Zag11"/>
          <w:rFonts w:ascii="Times New Roman" w:eastAsia="@Arial Unicode MS" w:hAnsi="Times New Roman" w:cs="Times New Roman"/>
          <w:b w:val="0"/>
          <w:bCs w:val="0"/>
          <w:i w:val="0"/>
          <w:iCs w:val="0"/>
          <w:sz w:val="24"/>
          <w:szCs w:val="24"/>
          <w:lang w:val="ru-RU"/>
        </w:rPr>
        <w:t>ных художественных материалов и сре</w:t>
      </w:r>
      <w:proofErr w:type="gramStart"/>
      <w:r w:rsidRPr="0037256F">
        <w:rPr>
          <w:rStyle w:val="Zag11"/>
          <w:rFonts w:ascii="Times New Roman" w:eastAsia="@Arial Unicode MS" w:hAnsi="Times New Roman" w:cs="Times New Roman"/>
          <w:b w:val="0"/>
          <w:bCs w:val="0"/>
          <w:i w:val="0"/>
          <w:iCs w:val="0"/>
          <w:sz w:val="24"/>
          <w:szCs w:val="24"/>
          <w:lang w:val="ru-RU"/>
        </w:rPr>
        <w:t>дств дл</w:t>
      </w:r>
      <w:proofErr w:type="gramEnd"/>
      <w:r w:rsidRPr="0037256F">
        <w:rPr>
          <w:rStyle w:val="Zag11"/>
          <w:rFonts w:ascii="Times New Roman" w:eastAsia="@Arial Unicode MS" w:hAnsi="Times New Roman" w:cs="Times New Roman"/>
          <w:b w:val="0"/>
          <w:bCs w:val="0"/>
          <w:i w:val="0"/>
          <w:iCs w:val="0"/>
          <w:sz w:val="24"/>
          <w:szCs w:val="24"/>
          <w:lang w:val="ru-RU"/>
        </w:rPr>
        <w:t>я создания проектов красивых, удобных и в</w:t>
      </w:r>
      <w:r w:rsidRPr="0037256F">
        <w:rPr>
          <w:rStyle w:val="Zag11"/>
          <w:rFonts w:ascii="Times New Roman" w:eastAsia="@Arial Unicode MS" w:hAnsi="Times New Roman" w:cs="Times New Roman"/>
          <w:b w:val="0"/>
          <w:bCs w:val="0"/>
          <w:i w:val="0"/>
          <w:iCs w:val="0"/>
          <w:sz w:val="24"/>
          <w:szCs w:val="24"/>
          <w:lang w:val="ru-RU"/>
        </w:rPr>
        <w:t>ы</w:t>
      </w:r>
      <w:r w:rsidRPr="0037256F">
        <w:rPr>
          <w:rStyle w:val="Zag11"/>
          <w:rFonts w:ascii="Times New Roman" w:eastAsia="@Arial Unicode MS" w:hAnsi="Times New Roman" w:cs="Times New Roman"/>
          <w:b w:val="0"/>
          <w:bCs w:val="0"/>
          <w:i w:val="0"/>
          <w:iCs w:val="0"/>
          <w:sz w:val="24"/>
          <w:szCs w:val="24"/>
          <w:lang w:val="ru-RU"/>
        </w:rPr>
        <w:t>разительных предметов быта, видов транспорта. Представление о роли изобразительных (пластических) иску</w:t>
      </w:r>
      <w:proofErr w:type="gramStart"/>
      <w:r w:rsidRPr="0037256F">
        <w:rPr>
          <w:rStyle w:val="Zag11"/>
          <w:rFonts w:ascii="Times New Roman" w:eastAsia="@Arial Unicode MS" w:hAnsi="Times New Roman" w:cs="Times New Roman"/>
          <w:b w:val="0"/>
          <w:bCs w:val="0"/>
          <w:i w:val="0"/>
          <w:iCs w:val="0"/>
          <w:sz w:val="24"/>
          <w:szCs w:val="24"/>
          <w:lang w:val="ru-RU"/>
        </w:rPr>
        <w:t>сств в п</w:t>
      </w:r>
      <w:proofErr w:type="gramEnd"/>
      <w:r w:rsidRPr="0037256F">
        <w:rPr>
          <w:rStyle w:val="Zag11"/>
          <w:rFonts w:ascii="Times New Roman" w:eastAsia="@Arial Unicode MS" w:hAnsi="Times New Roman" w:cs="Times New Roman"/>
          <w:b w:val="0"/>
          <w:bCs w:val="0"/>
          <w:i w:val="0"/>
          <w:iCs w:val="0"/>
          <w:sz w:val="24"/>
          <w:szCs w:val="24"/>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w:t>
      </w:r>
      <w:r w:rsidRPr="0037256F">
        <w:rPr>
          <w:rStyle w:val="Zag11"/>
          <w:rFonts w:ascii="Times New Roman" w:eastAsia="@Arial Unicode MS" w:hAnsi="Times New Roman" w:cs="Times New Roman"/>
          <w:b w:val="0"/>
          <w:bCs w:val="0"/>
          <w:i w:val="0"/>
          <w:iCs w:val="0"/>
          <w:sz w:val="24"/>
          <w:szCs w:val="24"/>
          <w:lang w:val="ru-RU"/>
        </w:rPr>
        <w:t>а</w:t>
      </w:r>
      <w:r w:rsidRPr="0037256F">
        <w:rPr>
          <w:rStyle w:val="Zag11"/>
          <w:rFonts w:ascii="Times New Roman" w:eastAsia="@Arial Unicode MS" w:hAnsi="Times New Roman" w:cs="Times New Roman"/>
          <w:b w:val="0"/>
          <w:bCs w:val="0"/>
          <w:i w:val="0"/>
          <w:iCs w:val="0"/>
          <w:sz w:val="24"/>
          <w:szCs w:val="24"/>
          <w:lang w:val="ru-RU"/>
        </w:rPr>
        <w:t>диций, религиозных верований разных народов (на примере изобразительного и декорати</w:t>
      </w:r>
      <w:r w:rsidRPr="0037256F">
        <w:rPr>
          <w:rStyle w:val="Zag11"/>
          <w:rFonts w:ascii="Times New Roman" w:eastAsia="@Arial Unicode MS" w:hAnsi="Times New Roman" w:cs="Times New Roman"/>
          <w:b w:val="0"/>
          <w:bCs w:val="0"/>
          <w:i w:val="0"/>
          <w:iCs w:val="0"/>
          <w:sz w:val="24"/>
          <w:szCs w:val="24"/>
          <w:lang w:val="ru-RU"/>
        </w:rPr>
        <w:t>в</w:t>
      </w:r>
      <w:r w:rsidRPr="0037256F">
        <w:rPr>
          <w:rStyle w:val="Zag11"/>
          <w:rFonts w:ascii="Times New Roman" w:eastAsia="@Arial Unicode MS" w:hAnsi="Times New Roman" w:cs="Times New Roman"/>
          <w:b w:val="0"/>
          <w:bCs w:val="0"/>
          <w:i w:val="0"/>
          <w:iCs w:val="0"/>
          <w:sz w:val="24"/>
          <w:szCs w:val="24"/>
          <w:lang w:val="ru-RU"/>
        </w:rPr>
        <w:t>но-прикладного искусства народов России). Жанр натюрморта. Художественное констру</w:t>
      </w:r>
      <w:r w:rsidRPr="0037256F">
        <w:rPr>
          <w:rStyle w:val="Zag11"/>
          <w:rFonts w:ascii="Times New Roman" w:eastAsia="@Arial Unicode MS" w:hAnsi="Times New Roman" w:cs="Times New Roman"/>
          <w:b w:val="0"/>
          <w:bCs w:val="0"/>
          <w:i w:val="0"/>
          <w:iCs w:val="0"/>
          <w:sz w:val="24"/>
          <w:szCs w:val="24"/>
          <w:lang w:val="ru-RU"/>
        </w:rPr>
        <w:t>и</w:t>
      </w:r>
      <w:r w:rsidRPr="0037256F">
        <w:rPr>
          <w:rStyle w:val="Zag11"/>
          <w:rFonts w:ascii="Times New Roman" w:eastAsia="@Arial Unicode MS" w:hAnsi="Times New Roman" w:cs="Times New Roman"/>
          <w:b w:val="0"/>
          <w:bCs w:val="0"/>
          <w:i w:val="0"/>
          <w:iCs w:val="0"/>
          <w:sz w:val="24"/>
          <w:szCs w:val="24"/>
          <w:lang w:val="ru-RU"/>
        </w:rPr>
        <w:t>рование и оформление помещений и парков, транспорта и посуды, мебели и одежды, книг и игрушек.</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Опыт художественно-творческой деятельности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Участие в различных видах изобразительной, декоративно-прикладной и художественно-конструкторской деятельности.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 xml:space="preserve">Овладение основами художественной грамоты: композицией, формой, ритмом, линией, цветом, объёмом, фактурой. </w:t>
      </w:r>
      <w:proofErr w:type="gramEnd"/>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Создание моделей предметов бытового окружения человека. Овладение элементарными навыками лепки и </w:t>
      </w:r>
      <w:proofErr w:type="spellStart"/>
      <w:r w:rsidRPr="0037256F">
        <w:rPr>
          <w:rStyle w:val="Zag11"/>
          <w:rFonts w:eastAsia="@Arial Unicode MS"/>
          <w:color w:val="000000"/>
        </w:rPr>
        <w:t>бумагопластики</w:t>
      </w:r>
      <w:proofErr w:type="spellEnd"/>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Выбор и применение выразительных сре</w:t>
      </w:r>
      <w:proofErr w:type="gramStart"/>
      <w:r w:rsidRPr="0037256F">
        <w:rPr>
          <w:rStyle w:val="Zag11"/>
          <w:rFonts w:eastAsia="@Arial Unicode MS"/>
          <w:color w:val="000000"/>
        </w:rPr>
        <w:t>дств дл</w:t>
      </w:r>
      <w:proofErr w:type="gramEnd"/>
      <w:r w:rsidRPr="0037256F">
        <w:rPr>
          <w:rStyle w:val="Zag11"/>
          <w:rFonts w:eastAsia="@Arial Unicode MS"/>
          <w:color w:val="000000"/>
        </w:rPr>
        <w:t>я реализации собственного замысла в р</w:t>
      </w:r>
      <w:r w:rsidRPr="0037256F">
        <w:rPr>
          <w:rStyle w:val="Zag11"/>
          <w:rFonts w:eastAsia="@Arial Unicode MS"/>
          <w:color w:val="000000"/>
        </w:rPr>
        <w:t>и</w:t>
      </w:r>
      <w:r w:rsidRPr="0037256F">
        <w:rPr>
          <w:rStyle w:val="Zag11"/>
          <w:rFonts w:eastAsia="@Arial Unicode MS"/>
          <w:color w:val="000000"/>
        </w:rPr>
        <w:t>сунке, живописи, аппликации, скульптуре, художественном конструировании.</w:t>
      </w:r>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 xml:space="preserve">Передача настроения в творческой работе с помощью цвета, </w:t>
      </w:r>
      <w:r w:rsidRPr="0037256F">
        <w:rPr>
          <w:rStyle w:val="Zag11"/>
          <w:rFonts w:eastAsia="@Arial Unicode MS"/>
          <w:i/>
          <w:iCs/>
          <w:color w:val="000000"/>
        </w:rPr>
        <w:t>тона</w:t>
      </w:r>
      <w:r w:rsidRPr="0037256F">
        <w:rPr>
          <w:rStyle w:val="Zag11"/>
          <w:rFonts w:eastAsia="@Arial Unicode MS"/>
          <w:color w:val="000000"/>
        </w:rPr>
        <w:t>, композиции, пр</w:t>
      </w:r>
      <w:r w:rsidRPr="0037256F">
        <w:rPr>
          <w:rStyle w:val="Zag11"/>
          <w:rFonts w:eastAsia="@Arial Unicode MS"/>
          <w:color w:val="000000"/>
        </w:rPr>
        <w:t>о</w:t>
      </w:r>
      <w:r w:rsidRPr="0037256F">
        <w:rPr>
          <w:rStyle w:val="Zag11"/>
          <w:rFonts w:eastAsia="@Arial Unicode MS"/>
          <w:color w:val="000000"/>
        </w:rPr>
        <w:t xml:space="preserve">странства, линии, штриха, пятна, объёма, </w:t>
      </w:r>
      <w:r w:rsidRPr="0037256F">
        <w:rPr>
          <w:rStyle w:val="Zag11"/>
          <w:rFonts w:eastAsia="@Arial Unicode MS"/>
          <w:i/>
          <w:iCs/>
          <w:color w:val="000000"/>
        </w:rPr>
        <w:t>фактуры материала</w:t>
      </w:r>
      <w:r w:rsidRPr="0037256F">
        <w:rPr>
          <w:rStyle w:val="Zag11"/>
          <w:rFonts w:eastAsia="@Arial Unicode MS"/>
          <w:color w:val="000000"/>
        </w:rPr>
        <w:t>.</w:t>
      </w:r>
      <w:proofErr w:type="gramEnd"/>
    </w:p>
    <w:p w:rsidR="009B75D0" w:rsidRPr="0037256F" w:rsidRDefault="009B75D0"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Использование в индивидуальной и коллективной деятельности различных художестве</w:t>
      </w:r>
      <w:r w:rsidRPr="0037256F">
        <w:rPr>
          <w:rStyle w:val="Zag11"/>
          <w:rFonts w:eastAsia="@Arial Unicode MS"/>
          <w:color w:val="000000"/>
        </w:rPr>
        <w:t>н</w:t>
      </w:r>
      <w:r w:rsidRPr="0037256F">
        <w:rPr>
          <w:rStyle w:val="Zag11"/>
          <w:rFonts w:eastAsia="@Arial Unicode MS"/>
          <w:color w:val="000000"/>
        </w:rPr>
        <w:t xml:space="preserve">ных техник и материалов: </w:t>
      </w:r>
      <w:r w:rsidRPr="0037256F">
        <w:rPr>
          <w:rStyle w:val="Zag11"/>
          <w:rFonts w:eastAsia="@Arial Unicode MS"/>
          <w:i/>
          <w:iCs/>
          <w:color w:val="000000"/>
        </w:rPr>
        <w:t>коллажа</w:t>
      </w:r>
      <w:r w:rsidRPr="0037256F">
        <w:rPr>
          <w:rStyle w:val="Zag11"/>
          <w:rFonts w:eastAsia="@Arial Unicode MS"/>
          <w:color w:val="000000"/>
        </w:rPr>
        <w:t xml:space="preserve">, </w:t>
      </w:r>
      <w:proofErr w:type="spellStart"/>
      <w:r w:rsidRPr="0037256F">
        <w:rPr>
          <w:rStyle w:val="Zag11"/>
          <w:rFonts w:eastAsia="@Arial Unicode MS"/>
          <w:i/>
          <w:iCs/>
          <w:color w:val="000000"/>
        </w:rPr>
        <w:t>граттажа</w:t>
      </w:r>
      <w:proofErr w:type="spellEnd"/>
      <w:r w:rsidRPr="0037256F">
        <w:rPr>
          <w:rStyle w:val="Zag11"/>
          <w:rFonts w:eastAsia="@Arial Unicode MS"/>
          <w:color w:val="000000"/>
        </w:rPr>
        <w:t xml:space="preserve">, аппликации, компьютерной анимации, натурной мультипликации, фотографии, видеосъёмки, бумажной пластики, гуаши, акварели, </w:t>
      </w:r>
      <w:r w:rsidRPr="0037256F">
        <w:rPr>
          <w:rStyle w:val="Zag11"/>
          <w:rFonts w:eastAsia="@Arial Unicode MS"/>
          <w:i/>
          <w:iCs/>
          <w:color w:val="000000"/>
        </w:rPr>
        <w:t>пастели</w:t>
      </w:r>
      <w:r w:rsidRPr="0037256F">
        <w:rPr>
          <w:rStyle w:val="Zag11"/>
          <w:rFonts w:eastAsia="@Arial Unicode MS"/>
          <w:color w:val="000000"/>
        </w:rPr>
        <w:t xml:space="preserve">, </w:t>
      </w:r>
      <w:r w:rsidRPr="0037256F">
        <w:rPr>
          <w:rStyle w:val="Zag11"/>
          <w:rFonts w:eastAsia="@Arial Unicode MS"/>
          <w:i/>
          <w:iCs/>
          <w:color w:val="000000"/>
        </w:rPr>
        <w:t>восковых мелков</w:t>
      </w:r>
      <w:r w:rsidRPr="0037256F">
        <w:rPr>
          <w:rStyle w:val="Zag11"/>
          <w:rFonts w:eastAsia="@Arial Unicode MS"/>
          <w:color w:val="000000"/>
        </w:rPr>
        <w:t xml:space="preserve">, </w:t>
      </w:r>
      <w:r w:rsidRPr="0037256F">
        <w:rPr>
          <w:rStyle w:val="Zag11"/>
          <w:rFonts w:eastAsia="@Arial Unicode MS"/>
          <w:i/>
          <w:iCs/>
          <w:color w:val="000000"/>
        </w:rPr>
        <w:t>туши</w:t>
      </w:r>
      <w:r w:rsidRPr="0037256F">
        <w:rPr>
          <w:rStyle w:val="Zag11"/>
          <w:rFonts w:eastAsia="@Arial Unicode MS"/>
          <w:color w:val="000000"/>
        </w:rPr>
        <w:t xml:space="preserve">, карандаша, фломастеров, </w:t>
      </w:r>
      <w:r w:rsidRPr="0037256F">
        <w:rPr>
          <w:rStyle w:val="Zag11"/>
          <w:rFonts w:eastAsia="@Arial Unicode MS"/>
          <w:i/>
          <w:iCs/>
          <w:color w:val="000000"/>
        </w:rPr>
        <w:t>пластилина</w:t>
      </w:r>
      <w:r w:rsidRPr="0037256F">
        <w:rPr>
          <w:rStyle w:val="Zag11"/>
          <w:rFonts w:eastAsia="@Arial Unicode MS"/>
          <w:color w:val="000000"/>
        </w:rPr>
        <w:t xml:space="preserve">, </w:t>
      </w:r>
      <w:r w:rsidRPr="0037256F">
        <w:rPr>
          <w:rStyle w:val="Zag11"/>
          <w:rFonts w:eastAsia="@Arial Unicode MS"/>
          <w:i/>
          <w:iCs/>
          <w:color w:val="000000"/>
        </w:rPr>
        <w:t>глины</w:t>
      </w:r>
      <w:r w:rsidRPr="0037256F">
        <w:rPr>
          <w:rStyle w:val="Zag11"/>
          <w:rFonts w:eastAsia="@Arial Unicode MS"/>
          <w:color w:val="000000"/>
        </w:rPr>
        <w:t>, подручных и природных материалов.</w:t>
      </w:r>
      <w:proofErr w:type="gramEnd"/>
    </w:p>
    <w:p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Участие в обсуждении содержания и выразительных сре</w:t>
      </w:r>
      <w:proofErr w:type="gramStart"/>
      <w:r w:rsidRPr="0037256F">
        <w:rPr>
          <w:rStyle w:val="Zag11"/>
          <w:rFonts w:eastAsia="@Arial Unicode MS"/>
          <w:i w:val="0"/>
          <w:iCs w:val="0"/>
          <w:lang w:val="ru-RU"/>
        </w:rPr>
        <w:t>дств пр</w:t>
      </w:r>
      <w:proofErr w:type="gramEnd"/>
      <w:r w:rsidRPr="0037256F">
        <w:rPr>
          <w:rStyle w:val="Zag11"/>
          <w:rFonts w:eastAsia="@Arial Unicode MS"/>
          <w:i w:val="0"/>
          <w:iCs w:val="0"/>
          <w:lang w:val="ru-RU"/>
        </w:rPr>
        <w:t>оизведений изобразител</w:t>
      </w:r>
      <w:r w:rsidRPr="0037256F">
        <w:rPr>
          <w:rStyle w:val="Zag11"/>
          <w:rFonts w:eastAsia="@Arial Unicode MS"/>
          <w:i w:val="0"/>
          <w:iCs w:val="0"/>
          <w:lang w:val="ru-RU"/>
        </w:rPr>
        <w:t>ь</w:t>
      </w:r>
      <w:r w:rsidRPr="0037256F">
        <w:rPr>
          <w:rStyle w:val="Zag11"/>
          <w:rFonts w:eastAsia="@Arial Unicode MS"/>
          <w:i w:val="0"/>
          <w:iCs w:val="0"/>
          <w:lang w:val="ru-RU"/>
        </w:rPr>
        <w:t>ного искусства, выражение своего отношения к произведению.</w:t>
      </w:r>
    </w:p>
    <w:p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Музыка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Музыка в жизни человека.</w:t>
      </w:r>
      <w:r w:rsidRPr="0037256F">
        <w:rPr>
          <w:rStyle w:val="Zag11"/>
          <w:rFonts w:eastAsia="@Arial Unicode MS"/>
          <w:color w:val="000000"/>
        </w:rPr>
        <w:t xml:space="preserve"> Истоки возникновения музыки. Рождение музыки как ест</w:t>
      </w:r>
      <w:r w:rsidRPr="0037256F">
        <w:rPr>
          <w:rStyle w:val="Zag11"/>
          <w:rFonts w:eastAsia="@Arial Unicode MS"/>
          <w:color w:val="000000"/>
        </w:rPr>
        <w:t>е</w:t>
      </w:r>
      <w:r w:rsidRPr="0037256F">
        <w:rPr>
          <w:rStyle w:val="Zag11"/>
          <w:rFonts w:eastAsia="@Arial Unicode MS"/>
          <w:color w:val="000000"/>
        </w:rPr>
        <w:t>ственное проявление человеческого состояния. Звучание окружающей жизни, природы, настроений, чувств и характера человека.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37256F">
        <w:rPr>
          <w:rStyle w:val="Zag11"/>
          <w:rFonts w:eastAsia="@Arial Unicode MS"/>
          <w:color w:val="000000"/>
        </w:rPr>
        <w:t>П</w:t>
      </w:r>
      <w:r w:rsidRPr="0037256F">
        <w:rPr>
          <w:rStyle w:val="Zag11"/>
          <w:rFonts w:eastAsia="@Arial Unicode MS"/>
          <w:color w:val="000000"/>
        </w:rPr>
        <w:t>е</w:t>
      </w:r>
      <w:r w:rsidRPr="0037256F">
        <w:rPr>
          <w:rStyle w:val="Zag11"/>
          <w:rFonts w:eastAsia="@Arial Unicode MS"/>
          <w:color w:val="000000"/>
        </w:rPr>
        <w:t>сенность</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танцевальность</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маршевость</w:t>
      </w:r>
      <w:proofErr w:type="spellEnd"/>
      <w:r w:rsidRPr="0037256F">
        <w:rPr>
          <w:rStyle w:val="Zag11"/>
          <w:rFonts w:eastAsia="@Arial Unicode MS"/>
          <w:color w:val="000000"/>
        </w:rPr>
        <w:t>. Опера, балет, симфония, концерт, сюита, кантата, мюзикл.</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Отечественные народные музыкальные традиции. Творчество народов России. </w:t>
      </w:r>
      <w:proofErr w:type="gramStart"/>
      <w:r w:rsidRPr="0037256F">
        <w:rPr>
          <w:rStyle w:val="Zag11"/>
          <w:rFonts w:eastAsia="@Arial Unicode MS"/>
          <w:color w:val="000000"/>
        </w:rPr>
        <w:t>Муз</w:t>
      </w:r>
      <w:r w:rsidRPr="0037256F">
        <w:rPr>
          <w:rStyle w:val="Zag11"/>
          <w:rFonts w:eastAsia="@Arial Unicode MS"/>
          <w:color w:val="000000"/>
        </w:rPr>
        <w:t>ы</w:t>
      </w:r>
      <w:r w:rsidRPr="0037256F">
        <w:rPr>
          <w:rStyle w:val="Zag11"/>
          <w:rFonts w:eastAsia="@Arial Unicode MS"/>
          <w:color w:val="000000"/>
        </w:rPr>
        <w:t>кальный и поэтический фольклор: песни, танцы, действа, обряды, скороговорки, загадки, и</w:t>
      </w:r>
      <w:r w:rsidRPr="0037256F">
        <w:rPr>
          <w:rStyle w:val="Zag11"/>
          <w:rFonts w:eastAsia="@Arial Unicode MS"/>
          <w:color w:val="000000"/>
        </w:rPr>
        <w:t>г</w:t>
      </w:r>
      <w:r w:rsidRPr="0037256F">
        <w:rPr>
          <w:rStyle w:val="Zag11"/>
          <w:rFonts w:eastAsia="@Arial Unicode MS"/>
          <w:color w:val="000000"/>
        </w:rPr>
        <w:t>ры-драматизации.</w:t>
      </w:r>
      <w:proofErr w:type="gramEnd"/>
      <w:r w:rsidRPr="0037256F">
        <w:rPr>
          <w:rStyle w:val="Zag11"/>
          <w:rFonts w:eastAsia="@Arial Unicode MS"/>
          <w:color w:val="000000"/>
        </w:rPr>
        <w:t xml:space="preserve"> Историческое прошлое в музыкальных образах. Народная и професси</w:t>
      </w:r>
      <w:r w:rsidRPr="0037256F">
        <w:rPr>
          <w:rStyle w:val="Zag11"/>
          <w:rFonts w:eastAsia="@Arial Unicode MS"/>
          <w:color w:val="000000"/>
        </w:rPr>
        <w:t>о</w:t>
      </w:r>
      <w:r w:rsidRPr="0037256F">
        <w:rPr>
          <w:rStyle w:val="Zag11"/>
          <w:rFonts w:eastAsia="@Arial Unicode MS"/>
          <w:color w:val="000000"/>
        </w:rPr>
        <w:t>нальная музыка. Сочинения отечественных композиторов о Родине. Духовная музыка в творчестве композиторов.</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Основные закономерности музыкального искусства.</w:t>
      </w:r>
      <w:r w:rsidRPr="0037256F">
        <w:rPr>
          <w:rStyle w:val="Zag11"/>
          <w:rFonts w:eastAsia="@Arial Unicode MS"/>
          <w:color w:val="000000"/>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Интонации музыкальные и речевые. Сходство и различие. Интонация — источник муз</w:t>
      </w:r>
      <w:r w:rsidRPr="0037256F">
        <w:rPr>
          <w:rStyle w:val="Zag11"/>
          <w:rFonts w:eastAsia="@Arial Unicode MS"/>
          <w:color w:val="000000"/>
        </w:rPr>
        <w:t>ы</w:t>
      </w:r>
      <w:r w:rsidRPr="0037256F">
        <w:rPr>
          <w:rStyle w:val="Zag11"/>
          <w:rFonts w:eastAsia="@Arial Unicode MS"/>
          <w:color w:val="000000"/>
        </w:rPr>
        <w:t>кальной речи. Основные средства музыкальной выразительности (мелодия, ритм, темп, д</w:t>
      </w:r>
      <w:r w:rsidRPr="0037256F">
        <w:rPr>
          <w:rStyle w:val="Zag11"/>
          <w:rFonts w:eastAsia="@Arial Unicode MS"/>
          <w:color w:val="000000"/>
        </w:rPr>
        <w:t>и</w:t>
      </w:r>
      <w:r w:rsidRPr="0037256F">
        <w:rPr>
          <w:rStyle w:val="Zag11"/>
          <w:rFonts w:eastAsia="@Arial Unicode MS"/>
          <w:color w:val="000000"/>
        </w:rPr>
        <w:t>намика, тембр, лад и др.).</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Развитие музыки — сопоставление и столкновение чувств и мыслей человека, музыкал</w:t>
      </w:r>
      <w:r w:rsidRPr="0037256F">
        <w:rPr>
          <w:rStyle w:val="Zag11"/>
          <w:rFonts w:eastAsia="@Arial Unicode MS"/>
          <w:color w:val="000000"/>
        </w:rPr>
        <w:t>ь</w:t>
      </w:r>
      <w:r w:rsidRPr="0037256F">
        <w:rPr>
          <w:rStyle w:val="Zag11"/>
          <w:rFonts w:eastAsia="@Arial Unicode MS"/>
          <w:color w:val="000000"/>
        </w:rPr>
        <w:t>ных интонаций, тем, художественных образов. Основные приёмы музыкального развития (повтор и контраст).</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Формы построения музыки как обобщённое выражение художественно-образного соде</w:t>
      </w:r>
      <w:r w:rsidRPr="0037256F">
        <w:rPr>
          <w:rStyle w:val="Zag11"/>
          <w:rFonts w:eastAsia="@Arial Unicode MS"/>
          <w:color w:val="000000"/>
        </w:rPr>
        <w:t>р</w:t>
      </w:r>
      <w:r w:rsidRPr="0037256F">
        <w:rPr>
          <w:rStyle w:val="Zag11"/>
          <w:rFonts w:eastAsia="@Arial Unicode MS"/>
          <w:color w:val="000000"/>
        </w:rPr>
        <w:t>жания произведений. Формы одночастные, двух</w:t>
      </w:r>
      <w:r w:rsidRPr="0037256F">
        <w:rPr>
          <w:rStyle w:val="Zag11"/>
          <w:rFonts w:eastAsia="@Arial Unicode MS"/>
          <w:color w:val="000000"/>
        </w:rPr>
        <w:noBreakHyphen/>
        <w:t xml:space="preserve"> и трёхчастные, вариации, рондо и др.</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Музыкальная картина мира.</w:t>
      </w:r>
      <w:r w:rsidRPr="0037256F">
        <w:rPr>
          <w:rStyle w:val="Zag11"/>
          <w:rFonts w:eastAsia="@Arial Unicode MS"/>
          <w:color w:val="000000"/>
        </w:rPr>
        <w:t xml:space="preserve"> Интонационное богатство музыкального мира. Общие представления о музыкальной жизни страны. Детские хоровые и инструментальные колле</w:t>
      </w:r>
      <w:r w:rsidRPr="0037256F">
        <w:rPr>
          <w:rStyle w:val="Zag11"/>
          <w:rFonts w:eastAsia="@Arial Unicode MS"/>
          <w:color w:val="000000"/>
        </w:rPr>
        <w:t>к</w:t>
      </w:r>
      <w:r w:rsidRPr="0037256F">
        <w:rPr>
          <w:rStyle w:val="Zag11"/>
          <w:rFonts w:eastAsia="@Arial Unicode MS"/>
          <w:color w:val="000000"/>
        </w:rPr>
        <w:t>тивы, ансамбли песни и танца. Выдающиеся исполнительские коллективы (хоровые, симф</w:t>
      </w:r>
      <w:r w:rsidRPr="0037256F">
        <w:rPr>
          <w:rStyle w:val="Zag11"/>
          <w:rFonts w:eastAsia="@Arial Unicode MS"/>
          <w:color w:val="000000"/>
        </w:rPr>
        <w:t>о</w:t>
      </w:r>
      <w:r w:rsidRPr="0037256F">
        <w:rPr>
          <w:rStyle w:val="Zag11"/>
          <w:rFonts w:eastAsia="@Arial Unicode MS"/>
          <w:color w:val="000000"/>
        </w:rPr>
        <w:t>нические). Музыкальные театры. Конкурсы и фестивали музыкантов. Музыка для детей: р</w:t>
      </w:r>
      <w:r w:rsidRPr="0037256F">
        <w:rPr>
          <w:rStyle w:val="Zag11"/>
          <w:rFonts w:eastAsia="@Arial Unicode MS"/>
          <w:color w:val="000000"/>
        </w:rPr>
        <w:t>а</w:t>
      </w:r>
      <w:r w:rsidRPr="0037256F">
        <w:rPr>
          <w:rStyle w:val="Zag11"/>
          <w:rFonts w:eastAsia="@Arial Unicode MS"/>
          <w:color w:val="000000"/>
        </w:rPr>
        <w:t>дио</w:t>
      </w:r>
      <w:r w:rsidRPr="0037256F">
        <w:rPr>
          <w:rStyle w:val="Zag11"/>
          <w:rFonts w:eastAsia="@Arial Unicode MS"/>
          <w:color w:val="000000"/>
        </w:rPr>
        <w:noBreakHyphen/>
        <w:t xml:space="preserve"> и телепередачи, видеофильмы, звукозаписи (CD, DVD).</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w:t>
      </w:r>
      <w:r w:rsidRPr="0037256F">
        <w:rPr>
          <w:rStyle w:val="Zag11"/>
          <w:rFonts w:eastAsia="@Arial Unicode MS"/>
          <w:color w:val="000000"/>
        </w:rPr>
        <w:t>н</w:t>
      </w:r>
      <w:r w:rsidRPr="0037256F">
        <w:rPr>
          <w:rStyle w:val="Zag11"/>
          <w:rFonts w:eastAsia="@Arial Unicode MS"/>
          <w:color w:val="000000"/>
        </w:rPr>
        <w:t>ный. Музыкальные инструменты. Оркестры: симфонический, духовой, народных инструме</w:t>
      </w:r>
      <w:r w:rsidRPr="0037256F">
        <w:rPr>
          <w:rStyle w:val="Zag11"/>
          <w:rFonts w:eastAsia="@Arial Unicode MS"/>
          <w:color w:val="000000"/>
        </w:rPr>
        <w:t>н</w:t>
      </w:r>
      <w:r w:rsidRPr="0037256F">
        <w:rPr>
          <w:rStyle w:val="Zag11"/>
          <w:rFonts w:eastAsia="@Arial Unicode MS"/>
          <w:color w:val="000000"/>
        </w:rPr>
        <w:t>тов.</w:t>
      </w:r>
    </w:p>
    <w:p w:rsidR="009B75D0" w:rsidRPr="0052703B" w:rsidRDefault="009B75D0" w:rsidP="0052703B">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Народное и профессиональное музыкальное творчество разных стран мира. Многообр</w:t>
      </w:r>
      <w:r w:rsidRPr="0037256F">
        <w:rPr>
          <w:rStyle w:val="Zag11"/>
          <w:rFonts w:eastAsia="@Arial Unicode MS"/>
          <w:i w:val="0"/>
          <w:iCs w:val="0"/>
          <w:lang w:val="ru-RU"/>
        </w:rPr>
        <w:t>а</w:t>
      </w:r>
      <w:r w:rsidRPr="0037256F">
        <w:rPr>
          <w:rStyle w:val="Zag11"/>
          <w:rFonts w:eastAsia="@Arial Unicode MS"/>
          <w:i w:val="0"/>
          <w:iCs w:val="0"/>
          <w:lang w:val="ru-RU"/>
        </w:rPr>
        <w:t>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Технология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1.</w:t>
      </w:r>
      <w:r w:rsidRPr="0037256F">
        <w:rPr>
          <w:rStyle w:val="Zag11"/>
          <w:rFonts w:eastAsia="@Arial Unicode MS"/>
          <w:color w:val="000000"/>
        </w:rPr>
        <w:t xml:space="preserve"> </w:t>
      </w:r>
      <w:r w:rsidRPr="0037256F">
        <w:rPr>
          <w:rStyle w:val="Zag11"/>
          <w:rFonts w:eastAsia="@Arial Unicode MS"/>
          <w:b/>
          <w:bCs/>
          <w:color w:val="000000"/>
        </w:rPr>
        <w:t xml:space="preserve">Общекультурные и </w:t>
      </w:r>
      <w:proofErr w:type="spellStart"/>
      <w:r w:rsidRPr="0037256F">
        <w:rPr>
          <w:rStyle w:val="Zag11"/>
          <w:rFonts w:eastAsia="@Arial Unicode MS"/>
          <w:b/>
          <w:bCs/>
          <w:color w:val="000000"/>
        </w:rPr>
        <w:t>общетрудовые</w:t>
      </w:r>
      <w:proofErr w:type="spellEnd"/>
      <w:r w:rsidRPr="0037256F">
        <w:rPr>
          <w:rStyle w:val="Zag11"/>
          <w:rFonts w:eastAsia="@Arial Unicode MS"/>
          <w:b/>
          <w:bCs/>
          <w:color w:val="000000"/>
        </w:rPr>
        <w:t xml:space="preserve"> компетенции (знания, умения и способы де</w:t>
      </w:r>
      <w:r w:rsidRPr="0037256F">
        <w:rPr>
          <w:rStyle w:val="Zag11"/>
          <w:rFonts w:eastAsia="@Arial Unicode MS"/>
          <w:b/>
          <w:bCs/>
          <w:color w:val="000000"/>
        </w:rPr>
        <w:t>я</w:t>
      </w:r>
      <w:r w:rsidRPr="0037256F">
        <w:rPr>
          <w:rStyle w:val="Zag11"/>
          <w:rFonts w:eastAsia="@Arial Unicode MS"/>
          <w:b/>
          <w:bCs/>
          <w:color w:val="000000"/>
        </w:rPr>
        <w:t>тельности). Основы культуры труда, самообслуживания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37256F">
        <w:rPr>
          <w:rStyle w:val="Zag11"/>
          <w:rFonts w:eastAsia="@Arial Unicode MS"/>
          <w:i/>
          <w:iCs/>
          <w:color w:val="000000"/>
        </w:rPr>
        <w:t>архитектура</w:t>
      </w:r>
      <w:r w:rsidRPr="0037256F">
        <w:rPr>
          <w:rStyle w:val="Zag11"/>
          <w:rFonts w:eastAsia="@Arial Unicode MS"/>
          <w:color w:val="000000"/>
        </w:rPr>
        <w:t>, техника, предм</w:t>
      </w:r>
      <w:r w:rsidRPr="0037256F">
        <w:rPr>
          <w:rStyle w:val="Zag11"/>
          <w:rFonts w:eastAsia="@Arial Unicode MS"/>
          <w:color w:val="000000"/>
        </w:rPr>
        <w:t>е</w:t>
      </w:r>
      <w:r w:rsidRPr="0037256F">
        <w:rPr>
          <w:rStyle w:val="Zag11"/>
          <w:rFonts w:eastAsia="@Arial Unicode MS"/>
          <w:color w:val="000000"/>
        </w:rPr>
        <w:t>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Элементарные общие правила создания предметов рукотворного мира (удобство, эстет</w:t>
      </w:r>
      <w:r w:rsidRPr="0037256F">
        <w:rPr>
          <w:rStyle w:val="Zag11"/>
          <w:rFonts w:eastAsia="@Arial Unicode MS"/>
          <w:color w:val="000000"/>
        </w:rPr>
        <w:t>и</w:t>
      </w:r>
      <w:r w:rsidRPr="0037256F">
        <w:rPr>
          <w:rStyle w:val="Zag11"/>
          <w:rFonts w:eastAsia="@Arial Unicode MS"/>
          <w:color w:val="000000"/>
        </w:rPr>
        <w:t xml:space="preserve">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37256F">
        <w:rPr>
          <w:rStyle w:val="Zag11"/>
          <w:rFonts w:eastAsia="@Arial Unicode MS"/>
          <w:i/>
          <w:iCs/>
          <w:color w:val="000000"/>
        </w:rPr>
        <w:t>традиции и творчество мастера в создании предметной среды (общее представление)</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w:t>
      </w:r>
      <w:r w:rsidRPr="0037256F">
        <w:rPr>
          <w:rStyle w:val="Zag11"/>
          <w:rFonts w:eastAsia="@Arial Unicode MS"/>
          <w:color w:val="000000"/>
        </w:rPr>
        <w:t>н</w:t>
      </w:r>
      <w:r w:rsidRPr="0037256F">
        <w:rPr>
          <w:rStyle w:val="Zag11"/>
          <w:rFonts w:eastAsia="@Arial Unicode MS"/>
          <w:color w:val="000000"/>
        </w:rPr>
        <w:t xml:space="preserve">тов, </w:t>
      </w:r>
      <w:r w:rsidRPr="0037256F">
        <w:rPr>
          <w:rStyle w:val="Zag11"/>
          <w:rFonts w:eastAsia="@Arial Unicode MS"/>
          <w:i/>
          <w:iCs/>
          <w:color w:val="000000"/>
        </w:rPr>
        <w:t>распределение рабочего времени</w:t>
      </w:r>
      <w:r w:rsidRPr="0037256F">
        <w:rPr>
          <w:rStyle w:val="Zag11"/>
          <w:rFonts w:eastAsia="@Arial Unicode MS"/>
          <w:color w:val="000000"/>
        </w:rPr>
        <w:t>. Отбор и анализ информации (из учебника и других д</w:t>
      </w:r>
      <w:r w:rsidRPr="0037256F">
        <w:rPr>
          <w:rStyle w:val="Zag11"/>
          <w:rFonts w:eastAsia="@Arial Unicode MS"/>
          <w:color w:val="000000"/>
        </w:rPr>
        <w:t>и</w:t>
      </w:r>
      <w:r w:rsidRPr="0037256F">
        <w:rPr>
          <w:rStyle w:val="Zag11"/>
          <w:rFonts w:eastAsia="@Arial Unicode MS"/>
          <w:color w:val="000000"/>
        </w:rPr>
        <w:t>дактических материалов), её использование в организации работы. Контроль и корректиро</w:t>
      </w:r>
      <w:r w:rsidRPr="0037256F">
        <w:rPr>
          <w:rStyle w:val="Zag11"/>
          <w:rFonts w:eastAsia="@Arial Unicode MS"/>
          <w:color w:val="000000"/>
        </w:rPr>
        <w:t>в</w:t>
      </w:r>
      <w:r w:rsidRPr="0037256F">
        <w:rPr>
          <w:rStyle w:val="Zag11"/>
          <w:rFonts w:eastAsia="@Arial Unicode MS"/>
          <w:color w:val="000000"/>
        </w:rPr>
        <w:t>ка хода работы. Работа в малых группах, осуществление сотрудничества, выполнение соц</w:t>
      </w:r>
      <w:r w:rsidRPr="0037256F">
        <w:rPr>
          <w:rStyle w:val="Zag11"/>
          <w:rFonts w:eastAsia="@Arial Unicode MS"/>
          <w:color w:val="000000"/>
        </w:rPr>
        <w:t>и</w:t>
      </w:r>
      <w:r w:rsidRPr="0037256F">
        <w:rPr>
          <w:rStyle w:val="Zag11"/>
          <w:rFonts w:eastAsia="@Arial Unicode MS"/>
          <w:color w:val="000000"/>
        </w:rPr>
        <w:t>альных ролей (руководитель и подчинённый).</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7256F">
        <w:rPr>
          <w:rStyle w:val="Zag11"/>
          <w:rFonts w:eastAsia="@Arial Unicode MS"/>
          <w:color w:val="000000"/>
        </w:rPr>
        <w:t>индивидуальные проекты</w:t>
      </w:r>
      <w:proofErr w:type="gramEnd"/>
      <w:r w:rsidRPr="0037256F">
        <w:rPr>
          <w:rStyle w:val="Zag11"/>
          <w:rFonts w:eastAsia="@Arial Unicode MS"/>
          <w:color w:val="000000"/>
        </w:rPr>
        <w:t xml:space="preserve">. Культура межличностных отношений в совместной деятельности. </w:t>
      </w:r>
      <w:proofErr w:type="gramStart"/>
      <w:r w:rsidRPr="0037256F">
        <w:rPr>
          <w:rStyle w:val="Zag11"/>
          <w:rFonts w:eastAsia="@Arial Unicode MS"/>
          <w:color w:val="000000"/>
        </w:rPr>
        <w:t>Результат проектной деятельности — изделия, услуги (например, помощь ветеранам, пенсионерам, инвалидам), праздники и т. п.</w:t>
      </w:r>
      <w:proofErr w:type="gramEnd"/>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2.·Технология ручной обработки материалов</w:t>
      </w:r>
      <w:proofErr w:type="gramStart"/>
      <w:r w:rsidRPr="0037256F">
        <w:rPr>
          <w:rStyle w:val="Zag11"/>
          <w:rFonts w:eastAsia="@Arial Unicode MS"/>
          <w:color w:val="000000"/>
          <w:vertAlign w:val="superscript"/>
        </w:rPr>
        <w:t>1</w:t>
      </w:r>
      <w:proofErr w:type="gramEnd"/>
      <w:r w:rsidRPr="0037256F">
        <w:rPr>
          <w:rStyle w:val="Zag11"/>
          <w:rFonts w:eastAsia="@Arial Unicode MS"/>
          <w:b/>
          <w:bCs/>
          <w:color w:val="000000"/>
        </w:rPr>
        <w:t>. Элементы графической грамоты</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Общее понятие о материалах, их происхождении. Исследование элементарных физич</w:t>
      </w:r>
      <w:r w:rsidRPr="0037256F">
        <w:rPr>
          <w:rStyle w:val="Zag11"/>
          <w:rFonts w:eastAsia="@Arial Unicode MS"/>
          <w:color w:val="000000"/>
        </w:rPr>
        <w:t>е</w:t>
      </w:r>
      <w:r w:rsidRPr="0037256F">
        <w:rPr>
          <w:rStyle w:val="Zag11"/>
          <w:rFonts w:eastAsia="@Arial Unicode MS"/>
          <w:color w:val="000000"/>
        </w:rPr>
        <w:t xml:space="preserve">ских, механических и технологических свойств доступных материалов. </w:t>
      </w:r>
      <w:r w:rsidRPr="0037256F">
        <w:rPr>
          <w:rStyle w:val="Zag11"/>
          <w:rFonts w:eastAsia="@Arial Unicode MS"/>
          <w:i/>
          <w:iCs/>
          <w:color w:val="000000"/>
        </w:rPr>
        <w:t>Многообразие мат</w:t>
      </w:r>
      <w:r w:rsidRPr="0037256F">
        <w:rPr>
          <w:rStyle w:val="Zag11"/>
          <w:rFonts w:eastAsia="@Arial Unicode MS"/>
          <w:i/>
          <w:iCs/>
          <w:color w:val="000000"/>
        </w:rPr>
        <w:t>е</w:t>
      </w:r>
      <w:r w:rsidRPr="0037256F">
        <w:rPr>
          <w:rStyle w:val="Zag11"/>
          <w:rFonts w:eastAsia="@Arial Unicode MS"/>
          <w:i/>
          <w:iCs/>
          <w:color w:val="000000"/>
        </w:rPr>
        <w:t>риалов и их практическое применение в жизни</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 xml:space="preserve">Подготовка материалов к работе. Экономное расходование материалов. </w:t>
      </w:r>
      <w:r w:rsidRPr="0037256F">
        <w:rPr>
          <w:rStyle w:val="Zag11"/>
          <w:rFonts w:eastAsia="@Arial Unicode MS"/>
          <w:i/>
          <w:iCs/>
          <w:color w:val="000000"/>
        </w:rPr>
        <w:t>Выбор матери</w:t>
      </w:r>
      <w:r w:rsidRPr="0037256F">
        <w:rPr>
          <w:rStyle w:val="Zag11"/>
          <w:rFonts w:eastAsia="@Arial Unicode MS"/>
          <w:i/>
          <w:iCs/>
          <w:color w:val="000000"/>
        </w:rPr>
        <w:t>а</w:t>
      </w:r>
      <w:r w:rsidRPr="0037256F">
        <w:rPr>
          <w:rStyle w:val="Zag11"/>
          <w:rFonts w:eastAsia="@Arial Unicode MS"/>
          <w:i/>
          <w:iCs/>
          <w:color w:val="000000"/>
        </w:rPr>
        <w:t>лов по их декоративно-художественным и конструктивным свойствам, использование с</w:t>
      </w:r>
      <w:r w:rsidRPr="0037256F">
        <w:rPr>
          <w:rStyle w:val="Zag11"/>
          <w:rFonts w:eastAsia="@Arial Unicode MS"/>
          <w:i/>
          <w:iCs/>
          <w:color w:val="000000"/>
        </w:rPr>
        <w:t>о</w:t>
      </w:r>
      <w:r w:rsidRPr="0037256F">
        <w:rPr>
          <w:rStyle w:val="Zag11"/>
          <w:rFonts w:eastAsia="@Arial Unicode MS"/>
          <w:i/>
          <w:iCs/>
          <w:color w:val="000000"/>
        </w:rPr>
        <w:t>ответствующих способов обработки материалов в зависимости от назначения изделия</w:t>
      </w:r>
      <w:r w:rsidRPr="0037256F">
        <w:rPr>
          <w:rStyle w:val="Zag11"/>
          <w:rFonts w:eastAsia="@Arial Unicode MS"/>
          <w:color w:val="000000"/>
        </w:rPr>
        <w:t>.</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Инструменты и приспособления для обработки материалов (знание названий использу</w:t>
      </w:r>
      <w:r w:rsidRPr="0037256F">
        <w:rPr>
          <w:rStyle w:val="Zag11"/>
          <w:rFonts w:eastAsia="@Arial Unicode MS"/>
          <w:color w:val="000000"/>
        </w:rPr>
        <w:t>е</w:t>
      </w:r>
      <w:r w:rsidRPr="0037256F">
        <w:rPr>
          <w:rStyle w:val="Zag11"/>
          <w:rFonts w:eastAsia="@Arial Unicode MS"/>
          <w:color w:val="000000"/>
        </w:rPr>
        <w:t>мых инструментов), выполнение приёмов их рационального и безопасного использования.</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Общее представление о технологическом процессе: анализ устройства и назначения и</w:t>
      </w:r>
      <w:r w:rsidRPr="0037256F">
        <w:rPr>
          <w:rStyle w:val="Zag11"/>
          <w:rFonts w:eastAsia="@Arial Unicode MS"/>
          <w:i/>
          <w:iCs/>
          <w:color w:val="000000"/>
        </w:rPr>
        <w:t>з</w:t>
      </w:r>
      <w:r w:rsidRPr="0037256F">
        <w:rPr>
          <w:rStyle w:val="Zag11"/>
          <w:rFonts w:eastAsia="@Arial Unicode MS"/>
          <w:i/>
          <w:iCs/>
          <w:color w:val="000000"/>
        </w:rPr>
        <w:t>делия; выстраивание последовательности практических действий и технологических оп</w:t>
      </w:r>
      <w:r w:rsidRPr="0037256F">
        <w:rPr>
          <w:rStyle w:val="Zag11"/>
          <w:rFonts w:eastAsia="@Arial Unicode MS"/>
          <w:i/>
          <w:iCs/>
          <w:color w:val="000000"/>
        </w:rPr>
        <w:t>е</w:t>
      </w:r>
      <w:r w:rsidRPr="0037256F">
        <w:rPr>
          <w:rStyle w:val="Zag11"/>
          <w:rFonts w:eastAsia="@Arial Unicode MS"/>
          <w:i/>
          <w:iCs/>
          <w:color w:val="000000"/>
        </w:rPr>
        <w:t>раций; подбор материалов и инструментов; экономная разметка; обработка с целью пол</w:t>
      </w:r>
      <w:r w:rsidRPr="0037256F">
        <w:rPr>
          <w:rStyle w:val="Zag11"/>
          <w:rFonts w:eastAsia="@Arial Unicode MS"/>
          <w:i/>
          <w:iCs/>
          <w:color w:val="000000"/>
        </w:rPr>
        <w:t>у</w:t>
      </w:r>
      <w:r w:rsidRPr="0037256F">
        <w:rPr>
          <w:rStyle w:val="Zag11"/>
          <w:rFonts w:eastAsia="@Arial Unicode MS"/>
          <w:i/>
          <w:iCs/>
          <w:color w:val="000000"/>
        </w:rPr>
        <w:t>чения деталей, сборка, отделка изделия; проверка изделия в действии, внесение необход</w:t>
      </w:r>
      <w:r w:rsidRPr="0037256F">
        <w:rPr>
          <w:rStyle w:val="Zag11"/>
          <w:rFonts w:eastAsia="@Arial Unicode MS"/>
          <w:i/>
          <w:iCs/>
          <w:color w:val="000000"/>
        </w:rPr>
        <w:t>и</w:t>
      </w:r>
      <w:r w:rsidRPr="0037256F">
        <w:rPr>
          <w:rStyle w:val="Zag11"/>
          <w:rFonts w:eastAsia="@Arial Unicode MS"/>
          <w:i/>
          <w:iCs/>
          <w:color w:val="000000"/>
        </w:rPr>
        <w:t>мых дополнений и изменений</w:t>
      </w:r>
      <w:r w:rsidRPr="0037256F">
        <w:rPr>
          <w:rStyle w:val="Zag11"/>
          <w:rFonts w:eastAsia="@Arial Unicode MS"/>
          <w:color w:val="000000"/>
        </w:rPr>
        <w:t xml:space="preserve">. </w:t>
      </w:r>
      <w:proofErr w:type="gramStart"/>
      <w:r w:rsidRPr="0037256F">
        <w:rPr>
          <w:rStyle w:val="Zag11"/>
          <w:rFonts w:eastAsia="@Arial Unicode MS"/>
          <w:color w:val="000000"/>
        </w:rPr>
        <w:t>Называние и выполнение основных технологических операций ручной обработки материалов: разметка деталей (на глаз, по шаблону, трафарету, лекалу, к</w:t>
      </w:r>
      <w:r w:rsidRPr="0037256F">
        <w:rPr>
          <w:rStyle w:val="Zag11"/>
          <w:rFonts w:eastAsia="@Arial Unicode MS"/>
          <w:color w:val="000000"/>
        </w:rPr>
        <w:t>о</w:t>
      </w:r>
      <w:r w:rsidRPr="0037256F">
        <w:rPr>
          <w:rStyle w:val="Zag11"/>
          <w:rFonts w:eastAsia="@Arial Unicode MS"/>
          <w:color w:val="000000"/>
        </w:rPr>
        <w:t>пированием, с помощью линейки, угольника, циркуля), выделение деталей (отрывание, рез</w:t>
      </w:r>
      <w:r w:rsidRPr="0037256F">
        <w:rPr>
          <w:rStyle w:val="Zag11"/>
          <w:rFonts w:eastAsia="@Arial Unicode MS"/>
          <w:color w:val="000000"/>
        </w:rPr>
        <w:t>а</w:t>
      </w:r>
      <w:r w:rsidRPr="0037256F">
        <w:rPr>
          <w:rStyle w:val="Zag11"/>
          <w:rFonts w:eastAsia="@Arial Unicode MS"/>
          <w:color w:val="000000"/>
        </w:rPr>
        <w:t>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37256F">
        <w:rPr>
          <w:rStyle w:val="Zag11"/>
          <w:rFonts w:eastAsia="@Arial Unicode MS"/>
          <w:color w:val="000000"/>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Использование измерений и построений для решения практических задач. Виды усло</w:t>
      </w:r>
      <w:r w:rsidRPr="0037256F">
        <w:rPr>
          <w:rStyle w:val="Zag11"/>
          <w:rFonts w:eastAsia="@Arial Unicode MS"/>
          <w:color w:val="000000"/>
        </w:rPr>
        <w:t>в</w:t>
      </w:r>
      <w:r w:rsidRPr="0037256F">
        <w:rPr>
          <w:rStyle w:val="Zag11"/>
          <w:rFonts w:eastAsia="@Arial Unicode MS"/>
          <w:color w:val="000000"/>
        </w:rPr>
        <w:t xml:space="preserve">ных графических изображений: рисунок, простейший чертёж, эскиз, развёртка, схема (их узнавание). </w:t>
      </w:r>
      <w:proofErr w:type="gramStart"/>
      <w:r w:rsidRPr="0037256F">
        <w:rPr>
          <w:rStyle w:val="Zag11"/>
          <w:rFonts w:eastAsia="@Arial Unicode MS"/>
          <w:color w:val="000000"/>
        </w:rPr>
        <w:t xml:space="preserve">Назначение линий чертежа (контур, линия надреза, сгиба, размерная, осевая, центровая, </w:t>
      </w:r>
      <w:r w:rsidRPr="0037256F">
        <w:rPr>
          <w:rStyle w:val="Zag11"/>
          <w:rFonts w:eastAsia="@Arial Unicode MS"/>
          <w:i/>
          <w:iCs/>
          <w:color w:val="000000"/>
        </w:rPr>
        <w:t>разрыва</w:t>
      </w:r>
      <w:r w:rsidRPr="0037256F">
        <w:rPr>
          <w:rStyle w:val="Zag11"/>
          <w:rFonts w:eastAsia="@Arial Unicode MS"/>
          <w:color w:val="000000"/>
        </w:rPr>
        <w:t>).</w:t>
      </w:r>
      <w:proofErr w:type="gramEnd"/>
      <w:r w:rsidRPr="0037256F">
        <w:rPr>
          <w:rStyle w:val="Zag11"/>
          <w:rFonts w:eastAsia="@Arial Unicode MS"/>
          <w:color w:val="000000"/>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3. Конструирование и моделирование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w:t>
      </w:r>
      <w:r w:rsidRPr="0037256F">
        <w:rPr>
          <w:rStyle w:val="Zag11"/>
          <w:rFonts w:eastAsia="@Arial Unicode MS"/>
          <w:color w:val="000000"/>
        </w:rPr>
        <w:t>о</w:t>
      </w:r>
      <w:r w:rsidRPr="0037256F">
        <w:rPr>
          <w:rStyle w:val="Zag11"/>
          <w:rFonts w:eastAsia="@Arial Unicode MS"/>
          <w:color w:val="000000"/>
        </w:rPr>
        <w:t xml:space="preserve">нятие о конструкции изделия; </w:t>
      </w:r>
      <w:r w:rsidRPr="0037256F">
        <w:rPr>
          <w:rStyle w:val="Zag11"/>
          <w:rFonts w:eastAsia="@Arial Unicode MS"/>
          <w:i/>
          <w:iCs/>
          <w:color w:val="000000"/>
        </w:rPr>
        <w:t>различные виды конструкций и способы их сборки</w:t>
      </w:r>
      <w:r w:rsidRPr="0037256F">
        <w:rPr>
          <w:rStyle w:val="Zag11"/>
          <w:rFonts w:eastAsia="@Arial Unicode MS"/>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Конструирование и моделирование изделий из различных материалов по образцу, рису</w:t>
      </w:r>
      <w:r w:rsidRPr="0037256F">
        <w:rPr>
          <w:rStyle w:val="Zag11"/>
          <w:rFonts w:eastAsia="@Arial Unicode MS"/>
          <w:color w:val="000000"/>
        </w:rPr>
        <w:t>н</w:t>
      </w:r>
      <w:r w:rsidRPr="0037256F">
        <w:rPr>
          <w:rStyle w:val="Zag11"/>
          <w:rFonts w:eastAsia="@Arial Unicode MS"/>
          <w:color w:val="000000"/>
        </w:rPr>
        <w:t xml:space="preserve">ку, простейшему </w:t>
      </w:r>
      <w:r w:rsidRPr="0037256F">
        <w:rPr>
          <w:rStyle w:val="Zag11"/>
          <w:rFonts w:eastAsia="@Arial Unicode MS"/>
          <w:i/>
          <w:iCs/>
          <w:color w:val="000000"/>
        </w:rPr>
        <w:t>чертежу или эскизу и по заданным условиям (технико-технологическим, функциональным, декоративно-художественным и пр.).</w:t>
      </w:r>
      <w:r w:rsidRPr="0037256F">
        <w:rPr>
          <w:rStyle w:val="Zag11"/>
          <w:rFonts w:eastAsia="@Arial Unicode MS"/>
          <w:color w:val="000000"/>
        </w:rPr>
        <w:t xml:space="preserve"> Конструирование и моделирование на компьютере и в интерактивном конструкторе.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4. Практика работы на компьютере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Информация, её отбор, анализ и систематизация. Способы получения, хранения, перер</w:t>
      </w:r>
      <w:r w:rsidRPr="0037256F">
        <w:rPr>
          <w:rStyle w:val="Zag11"/>
          <w:rFonts w:eastAsia="@Arial Unicode MS"/>
          <w:color w:val="000000"/>
        </w:rPr>
        <w:t>а</w:t>
      </w:r>
      <w:r w:rsidRPr="0037256F">
        <w:rPr>
          <w:rStyle w:val="Zag11"/>
          <w:rFonts w:eastAsia="@Arial Unicode MS"/>
          <w:color w:val="000000"/>
        </w:rPr>
        <w:t>ботки информации.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7256F">
        <w:rPr>
          <w:rStyle w:val="Zag11"/>
          <w:rFonts w:eastAsia="@Arial Unicode MS"/>
          <w:i/>
          <w:iCs/>
          <w:color w:val="000000"/>
        </w:rPr>
        <w:t>о</w:t>
      </w:r>
      <w:r w:rsidRPr="0037256F">
        <w:rPr>
          <w:rStyle w:val="Zag11"/>
          <w:rFonts w:eastAsia="@Arial Unicode MS"/>
          <w:i/>
          <w:iCs/>
          <w:color w:val="000000"/>
        </w:rPr>
        <w:t>б</w:t>
      </w:r>
      <w:r w:rsidRPr="0037256F">
        <w:rPr>
          <w:rStyle w:val="Zag11"/>
          <w:rFonts w:eastAsia="@Arial Unicode MS"/>
          <w:i/>
          <w:iCs/>
          <w:color w:val="000000"/>
        </w:rPr>
        <w:t>щее представление о правилах клавиатурного письма</w:t>
      </w:r>
      <w:r w:rsidRPr="0037256F">
        <w:rPr>
          <w:rStyle w:val="Zag11"/>
          <w:rFonts w:eastAsia="@Arial Unicode MS"/>
          <w:color w:val="000000"/>
        </w:rPr>
        <w:t xml:space="preserve">, пользование мышью, использование простейших средств текстового редактора. </w:t>
      </w:r>
      <w:r w:rsidRPr="0037256F">
        <w:rPr>
          <w:rStyle w:val="Zag11"/>
          <w:rFonts w:eastAsia="@Arial Unicode MS"/>
          <w:i/>
          <w:iCs/>
          <w:color w:val="000000"/>
        </w:rPr>
        <w:t>Простейшие приёмы поиска информации: по ключевым словам, каталогам</w:t>
      </w:r>
      <w:r w:rsidRPr="0037256F">
        <w:rPr>
          <w:rStyle w:val="Zag11"/>
          <w:rFonts w:eastAsia="@Arial Unicode MS"/>
          <w:color w:val="000000"/>
        </w:rPr>
        <w:t>. Соблюдение безопасных приёмов труда при работе на комп</w:t>
      </w:r>
      <w:r w:rsidRPr="0037256F">
        <w:rPr>
          <w:rStyle w:val="Zag11"/>
          <w:rFonts w:eastAsia="@Arial Unicode MS"/>
          <w:color w:val="000000"/>
        </w:rPr>
        <w:t>ь</w:t>
      </w:r>
      <w:r w:rsidRPr="0037256F">
        <w:rPr>
          <w:rStyle w:val="Zag11"/>
          <w:rFonts w:eastAsia="@Arial Unicode MS"/>
          <w:color w:val="000000"/>
        </w:rPr>
        <w:t>ютере; бережное отношение к техническим устройствам. Работа с ЦОР (цифровыми образ</w:t>
      </w:r>
      <w:r w:rsidRPr="0037256F">
        <w:rPr>
          <w:rStyle w:val="Zag11"/>
          <w:rFonts w:eastAsia="@Arial Unicode MS"/>
          <w:color w:val="000000"/>
        </w:rPr>
        <w:t>о</w:t>
      </w:r>
      <w:r w:rsidRPr="0037256F">
        <w:rPr>
          <w:rStyle w:val="Zag11"/>
          <w:rFonts w:eastAsia="@Arial Unicode MS"/>
          <w:color w:val="000000"/>
        </w:rPr>
        <w:t>вательными ресурсами), готовыми материалами на электронных носителях (</w:t>
      </w:r>
      <w:proofErr w:type="gramStart"/>
      <w:r w:rsidRPr="0037256F">
        <w:rPr>
          <w:rStyle w:val="Zag11"/>
          <w:rFonts w:eastAsia="@Arial Unicode MS"/>
          <w:color w:val="000000"/>
        </w:rPr>
        <w:t>СО</w:t>
      </w:r>
      <w:proofErr w:type="gramEnd"/>
      <w:r w:rsidRPr="0037256F">
        <w:rPr>
          <w:rStyle w:val="Zag11"/>
          <w:rFonts w:eastAsia="@Arial Unicode MS"/>
          <w:color w:val="000000"/>
        </w:rPr>
        <w:t>).</w:t>
      </w:r>
    </w:p>
    <w:p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proofErr w:type="gramStart"/>
      <w:r w:rsidRPr="0037256F">
        <w:rPr>
          <w:rStyle w:val="Zag11"/>
          <w:rFonts w:eastAsia="@Arial Unicode MS"/>
          <w:i w:val="0"/>
          <w:iCs w:val="0"/>
          <w:lang w:val="ru-RU"/>
        </w:rPr>
        <w:t>Работа с простыми информационными объектами (текст, таблица, схема, рисунок): пр</w:t>
      </w:r>
      <w:r w:rsidRPr="0037256F">
        <w:rPr>
          <w:rStyle w:val="Zag11"/>
          <w:rFonts w:eastAsia="@Arial Unicode MS"/>
          <w:i w:val="0"/>
          <w:iCs w:val="0"/>
          <w:lang w:val="ru-RU"/>
        </w:rPr>
        <w:t>е</w:t>
      </w:r>
      <w:r w:rsidRPr="0037256F">
        <w:rPr>
          <w:rStyle w:val="Zag11"/>
          <w:rFonts w:eastAsia="@Arial Unicode MS"/>
          <w:i w:val="0"/>
          <w:iCs w:val="0"/>
          <w:lang w:val="ru-RU"/>
        </w:rPr>
        <w:t>образование, создание, сохранение, удаление.</w:t>
      </w:r>
      <w:proofErr w:type="gramEnd"/>
      <w:r w:rsidRPr="0037256F">
        <w:rPr>
          <w:rStyle w:val="Zag11"/>
          <w:rFonts w:eastAsia="@Arial Unicode MS"/>
          <w:i w:val="0"/>
          <w:iCs w:val="0"/>
          <w:lang w:val="ru-RU"/>
        </w:rPr>
        <w:t xml:space="preserve"> Создание небольшого текста по интересной детям тематике. Вывод текста на принтер. </w:t>
      </w:r>
      <w:r w:rsidRPr="0037256F">
        <w:rPr>
          <w:rStyle w:val="Zag11"/>
          <w:rFonts w:eastAsia="@Arial Unicode MS"/>
          <w:lang w:val="ru-RU"/>
        </w:rPr>
        <w:t xml:space="preserve">Использование рисунков из ресурса компьютера, программ </w:t>
      </w:r>
      <w:r w:rsidRPr="0037256F">
        <w:rPr>
          <w:rStyle w:val="Zag11"/>
          <w:rFonts w:eastAsia="@Arial Unicode MS"/>
        </w:rPr>
        <w:t>Word</w:t>
      </w:r>
      <w:r w:rsidRPr="0037256F">
        <w:rPr>
          <w:rStyle w:val="Zag11"/>
          <w:rFonts w:eastAsia="@Arial Unicode MS"/>
          <w:lang w:val="ru-RU"/>
        </w:rPr>
        <w:t xml:space="preserve"> и </w:t>
      </w:r>
      <w:r w:rsidRPr="0037256F">
        <w:rPr>
          <w:rStyle w:val="Zag11"/>
          <w:rFonts w:eastAsia="@Arial Unicode MS"/>
        </w:rPr>
        <w:t>Power</w:t>
      </w:r>
      <w:r w:rsidRPr="0037256F">
        <w:rPr>
          <w:rStyle w:val="Zag11"/>
          <w:rFonts w:eastAsia="@Arial Unicode MS"/>
          <w:lang w:val="ru-RU"/>
        </w:rPr>
        <w:t xml:space="preserve"> </w:t>
      </w:r>
      <w:r w:rsidRPr="0037256F">
        <w:rPr>
          <w:rStyle w:val="Zag11"/>
          <w:rFonts w:eastAsia="@Arial Unicode MS"/>
        </w:rPr>
        <w:t>Point</w:t>
      </w:r>
      <w:r w:rsidRPr="0037256F">
        <w:rPr>
          <w:rStyle w:val="Zag11"/>
          <w:rFonts w:eastAsia="@Arial Unicode MS"/>
          <w:i w:val="0"/>
          <w:iCs w:val="0"/>
          <w:lang w:val="ru-RU"/>
        </w:rPr>
        <w:t>.</w:t>
      </w:r>
    </w:p>
    <w:p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Физическая культура</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Знания о физической культуре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Физическая культура. </w:t>
      </w:r>
      <w:r w:rsidRPr="0037256F">
        <w:rPr>
          <w:rStyle w:val="Zag11"/>
          <w:rFonts w:eastAsia="@Arial Unicode MS"/>
          <w:color w:val="000000"/>
        </w:rPr>
        <w:t>Физическая культура как система разнообразных форм занятий физическими упражнениями по укреплению здоровья человека. Ходьба, бег, прыжки, лаз</w:t>
      </w:r>
      <w:r w:rsidRPr="0037256F">
        <w:rPr>
          <w:rStyle w:val="Zag11"/>
          <w:rFonts w:eastAsia="@Arial Unicode MS"/>
          <w:color w:val="000000"/>
        </w:rPr>
        <w:t>а</w:t>
      </w:r>
      <w:r w:rsidRPr="0037256F">
        <w:rPr>
          <w:rStyle w:val="Zag11"/>
          <w:rFonts w:eastAsia="@Arial Unicode MS"/>
          <w:color w:val="000000"/>
        </w:rPr>
        <w:t>нье, ползание, ходьба на лыжах, плавание как жизненно важные способы передвижения ч</w:t>
      </w:r>
      <w:r w:rsidRPr="0037256F">
        <w:rPr>
          <w:rStyle w:val="Zag11"/>
          <w:rFonts w:eastAsia="@Arial Unicode MS"/>
          <w:color w:val="000000"/>
        </w:rPr>
        <w:t>е</w:t>
      </w:r>
      <w:r w:rsidRPr="0037256F">
        <w:rPr>
          <w:rStyle w:val="Zag11"/>
          <w:rFonts w:eastAsia="@Arial Unicode MS"/>
          <w:color w:val="000000"/>
        </w:rPr>
        <w:t>ловека.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lastRenderedPageBreak/>
        <w:t>Правила предупреждения травматизма во время занятий физическими упражнениями: о</w:t>
      </w:r>
      <w:r w:rsidRPr="0037256F">
        <w:rPr>
          <w:rStyle w:val="Zag11"/>
          <w:rFonts w:eastAsia="@Arial Unicode MS"/>
          <w:color w:val="000000"/>
        </w:rPr>
        <w:t>р</w:t>
      </w:r>
      <w:r w:rsidRPr="0037256F">
        <w:rPr>
          <w:rStyle w:val="Zag11"/>
          <w:rFonts w:eastAsia="@Arial Unicode MS"/>
          <w:color w:val="000000"/>
        </w:rPr>
        <w:t>ганизация мест занятий, подбор одежды, обуви и инвентаря.</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Из истории физической культуры. </w:t>
      </w:r>
      <w:r w:rsidRPr="0037256F">
        <w:rPr>
          <w:rStyle w:val="Zag11"/>
          <w:rFonts w:eastAsia="@Arial Unicode MS"/>
          <w:color w:val="000000"/>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w:t>
      </w:r>
      <w:r w:rsidRPr="0037256F">
        <w:rPr>
          <w:rStyle w:val="Zag11"/>
          <w:rFonts w:eastAsia="@Arial Unicode MS"/>
          <w:color w:val="000000"/>
        </w:rPr>
        <w:t>у</w:t>
      </w:r>
      <w:r w:rsidRPr="0037256F">
        <w:rPr>
          <w:rStyle w:val="Zag11"/>
          <w:rFonts w:eastAsia="@Arial Unicode MS"/>
          <w:color w:val="000000"/>
        </w:rPr>
        <w:t>ры с трудовой и военной деятельностью.</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Физические упражнения. </w:t>
      </w:r>
      <w:r w:rsidRPr="0037256F">
        <w:rPr>
          <w:rStyle w:val="Zag11"/>
          <w:rFonts w:eastAsia="@Arial Unicode MS"/>
          <w:color w:val="000000"/>
        </w:rPr>
        <w:t>Физические упражнения, их влияние на физическое развитие и развитие физических качеств. Физическая подготовка и её связь с развитием основных ф</w:t>
      </w:r>
      <w:r w:rsidRPr="0037256F">
        <w:rPr>
          <w:rStyle w:val="Zag11"/>
          <w:rFonts w:eastAsia="@Arial Unicode MS"/>
          <w:color w:val="000000"/>
        </w:rPr>
        <w:t>и</w:t>
      </w:r>
      <w:r w:rsidRPr="0037256F">
        <w:rPr>
          <w:rStyle w:val="Zag11"/>
          <w:rFonts w:eastAsia="@Arial Unicode MS"/>
          <w:color w:val="000000"/>
        </w:rPr>
        <w:t>зических качеств. Характеристика основных физических качеств: силы, быстроты, выносл</w:t>
      </w:r>
      <w:r w:rsidRPr="0037256F">
        <w:rPr>
          <w:rStyle w:val="Zag11"/>
          <w:rFonts w:eastAsia="@Arial Unicode MS"/>
          <w:color w:val="000000"/>
        </w:rPr>
        <w:t>и</w:t>
      </w:r>
      <w:r w:rsidRPr="0037256F">
        <w:rPr>
          <w:rStyle w:val="Zag11"/>
          <w:rFonts w:eastAsia="@Arial Unicode MS"/>
          <w:color w:val="000000"/>
        </w:rPr>
        <w:t>вости, гибкости и равновесия.</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Физическая нагрузка и её влияние на повышение частоты сердечных сокращений.</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Способы физкультурной деятельности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Самостоятельные занятия. </w:t>
      </w:r>
      <w:r w:rsidRPr="0037256F">
        <w:rPr>
          <w:rStyle w:val="Zag11"/>
          <w:rFonts w:eastAsia="@Arial Unicode MS"/>
          <w:color w:val="000000"/>
        </w:rPr>
        <w:t>Составление режима дня. Выполнение простейших закал</w:t>
      </w:r>
      <w:r w:rsidRPr="0037256F">
        <w:rPr>
          <w:rStyle w:val="Zag11"/>
          <w:rFonts w:eastAsia="@Arial Unicode MS"/>
          <w:color w:val="000000"/>
        </w:rPr>
        <w:t>и</w:t>
      </w:r>
      <w:r w:rsidRPr="0037256F">
        <w:rPr>
          <w:rStyle w:val="Zag11"/>
          <w:rFonts w:eastAsia="@Arial Unicode MS"/>
          <w:color w:val="000000"/>
        </w:rPr>
        <w:t>вающих процедур, комплексов упражнений для формирования правильной осанки и разв</w:t>
      </w:r>
      <w:r w:rsidRPr="0037256F">
        <w:rPr>
          <w:rStyle w:val="Zag11"/>
          <w:rFonts w:eastAsia="@Arial Unicode MS"/>
          <w:color w:val="000000"/>
        </w:rPr>
        <w:t>и</w:t>
      </w:r>
      <w:r w:rsidRPr="0037256F">
        <w:rPr>
          <w:rStyle w:val="Zag11"/>
          <w:rFonts w:eastAsia="@Arial Unicode MS"/>
          <w:color w:val="000000"/>
        </w:rPr>
        <w:t>тия мышц туловища, развития основных физических качеств; проведение оздоровительных занятий в режиме дня (утренняя зарядка, физкультминутки).</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Самостоятельные наблюдения за физическим развитием и физической подгото</w:t>
      </w:r>
      <w:r w:rsidRPr="0037256F">
        <w:rPr>
          <w:rStyle w:val="Zag11"/>
          <w:rFonts w:eastAsia="@Arial Unicode MS"/>
          <w:b/>
          <w:bCs/>
          <w:color w:val="000000"/>
        </w:rPr>
        <w:t>в</w:t>
      </w:r>
      <w:r w:rsidRPr="0037256F">
        <w:rPr>
          <w:rStyle w:val="Zag11"/>
          <w:rFonts w:eastAsia="@Arial Unicode MS"/>
          <w:b/>
          <w:bCs/>
          <w:color w:val="000000"/>
        </w:rPr>
        <w:t xml:space="preserve">ленностью. </w:t>
      </w:r>
      <w:r w:rsidRPr="0037256F">
        <w:rPr>
          <w:rStyle w:val="Zag11"/>
          <w:rFonts w:eastAsia="@Arial Unicode MS"/>
          <w:color w:val="000000"/>
        </w:rPr>
        <w:t>Измерение длины и массы тела, показателей осанки и физических качеств. И</w:t>
      </w:r>
      <w:r w:rsidRPr="0037256F">
        <w:rPr>
          <w:rStyle w:val="Zag11"/>
          <w:rFonts w:eastAsia="@Arial Unicode MS"/>
          <w:color w:val="000000"/>
        </w:rPr>
        <w:t>з</w:t>
      </w:r>
      <w:r w:rsidRPr="0037256F">
        <w:rPr>
          <w:rStyle w:val="Zag11"/>
          <w:rFonts w:eastAsia="@Arial Unicode MS"/>
          <w:color w:val="000000"/>
        </w:rPr>
        <w:t>мерение частоты сердечных сокращений во время выполнения физических упражнений.</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 xml:space="preserve">Самостоятельные игры и развлечения. </w:t>
      </w:r>
      <w:r w:rsidRPr="0037256F">
        <w:rPr>
          <w:rStyle w:val="Zag11"/>
          <w:rFonts w:ascii="Times New Roman" w:eastAsia="@Arial Unicode MS" w:hAnsi="Times New Roman" w:cs="Times New Roman"/>
          <w:b w:val="0"/>
          <w:bCs w:val="0"/>
          <w:i w:val="0"/>
          <w:iCs w:val="0"/>
          <w:sz w:val="24"/>
          <w:szCs w:val="24"/>
          <w:lang w:val="ru-RU"/>
        </w:rPr>
        <w:t>Организация и проведение подвижных игр (на спортивных площадках и в спортивных залах).</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Физическое совершенствование</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Физкультурно-оздоровительная деятельность. </w:t>
      </w:r>
      <w:r w:rsidRPr="0037256F">
        <w:rPr>
          <w:rStyle w:val="Zag11"/>
          <w:rFonts w:eastAsia="@Arial Unicode MS"/>
          <w:color w:val="000000"/>
        </w:rPr>
        <w:t>Комплексы физических упражнений для утренней зарядки, физкультминуток, занятий по профилактике и коррекции нарушений осанки.</w:t>
      </w:r>
    </w:p>
    <w:p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Комплексы упражнений на развитие физических качеств.</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Комплексы дыхательных упражнений. Гимнастика для глаз.</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 xml:space="preserve">Спортивно-оздоровительная деятельность. </w:t>
      </w:r>
      <w:r w:rsidRPr="0037256F">
        <w:rPr>
          <w:rStyle w:val="Zag11"/>
          <w:rFonts w:eastAsia="@Arial Unicode MS"/>
          <w:b/>
          <w:bCs/>
          <w:i/>
          <w:iCs/>
          <w:color w:val="000000"/>
        </w:rPr>
        <w:t xml:space="preserve">Гимнастика с основами акробатики. </w:t>
      </w:r>
      <w:r w:rsidRPr="0037256F">
        <w:rPr>
          <w:rStyle w:val="Zag11"/>
          <w:rFonts w:eastAsia="@Arial Unicode MS"/>
          <w:i/>
          <w:iCs/>
          <w:color w:val="000000"/>
        </w:rPr>
        <w:t>О</w:t>
      </w:r>
      <w:r w:rsidRPr="0037256F">
        <w:rPr>
          <w:rStyle w:val="Zag11"/>
          <w:rFonts w:eastAsia="@Arial Unicode MS"/>
          <w:i/>
          <w:iCs/>
          <w:color w:val="000000"/>
        </w:rPr>
        <w:t>р</w:t>
      </w:r>
      <w:r w:rsidRPr="0037256F">
        <w:rPr>
          <w:rStyle w:val="Zag11"/>
          <w:rFonts w:eastAsia="@Arial Unicode MS"/>
          <w:i/>
          <w:iCs/>
          <w:color w:val="000000"/>
        </w:rPr>
        <w:t xml:space="preserve">ганизующие команды и приёмы. </w:t>
      </w:r>
      <w:r w:rsidRPr="0037256F">
        <w:rPr>
          <w:rStyle w:val="Zag11"/>
          <w:rFonts w:eastAsia="@Arial Unicode MS"/>
          <w:color w:val="000000"/>
        </w:rPr>
        <w:t>Строевые действия в шеренге и колонне; выполнение стро</w:t>
      </w:r>
      <w:r w:rsidRPr="0037256F">
        <w:rPr>
          <w:rStyle w:val="Zag11"/>
          <w:rFonts w:eastAsia="@Arial Unicode MS"/>
          <w:color w:val="000000"/>
        </w:rPr>
        <w:t>е</w:t>
      </w:r>
      <w:r w:rsidRPr="0037256F">
        <w:rPr>
          <w:rStyle w:val="Zag11"/>
          <w:rFonts w:eastAsia="@Arial Unicode MS"/>
          <w:color w:val="000000"/>
        </w:rPr>
        <w:t>вых команд.</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Акробатические упражнения. </w:t>
      </w:r>
      <w:r w:rsidRPr="0037256F">
        <w:rPr>
          <w:rStyle w:val="Zag11"/>
          <w:rFonts w:eastAsia="@Arial Unicode MS"/>
          <w:color w:val="000000"/>
        </w:rPr>
        <w:t>Упоры; седы; упражнения в группировке; перекаты; стойка на лопатках; кувырки вперёд и назад; гимнастический мост.</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Акробатические комбинации. </w:t>
      </w:r>
      <w:r w:rsidRPr="0037256F">
        <w:rPr>
          <w:rStyle w:val="Zag11"/>
          <w:rFonts w:eastAsia="@Arial Unicode MS"/>
          <w:color w:val="000000"/>
        </w:rPr>
        <w:t xml:space="preserve">Например: 1) мост из </w:t>
      </w:r>
      <w:proofErr w:type="gramStart"/>
      <w:r w:rsidRPr="0037256F">
        <w:rPr>
          <w:rStyle w:val="Zag11"/>
          <w:rFonts w:eastAsia="@Arial Unicode MS"/>
          <w:color w:val="000000"/>
        </w:rPr>
        <w:t>положения</w:t>
      </w:r>
      <w:proofErr w:type="gramEnd"/>
      <w:r w:rsidRPr="0037256F">
        <w:rPr>
          <w:rStyle w:val="Zag11"/>
          <w:rFonts w:eastAsia="@Arial Unicode MS"/>
          <w:color w:val="000000"/>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w:t>
      </w:r>
      <w:r w:rsidRPr="0037256F">
        <w:rPr>
          <w:rStyle w:val="Zag11"/>
          <w:rFonts w:eastAsia="@Arial Unicode MS"/>
          <w:color w:val="000000"/>
        </w:rPr>
        <w:t>ы</w:t>
      </w:r>
      <w:r w:rsidRPr="0037256F">
        <w:rPr>
          <w:rStyle w:val="Zag11"/>
          <w:rFonts w:eastAsia="@Arial Unicode MS"/>
          <w:color w:val="000000"/>
        </w:rPr>
        <w:t>рок вперёд.</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Упражнения на низкой гимнастической перекладине: </w:t>
      </w:r>
      <w:r w:rsidRPr="0037256F">
        <w:rPr>
          <w:rStyle w:val="Zag11"/>
          <w:rFonts w:eastAsia="@Arial Unicode MS"/>
          <w:color w:val="000000"/>
        </w:rPr>
        <w:t xml:space="preserve">висы, </w:t>
      </w:r>
      <w:proofErr w:type="spellStart"/>
      <w:r w:rsidRPr="0037256F">
        <w:rPr>
          <w:rStyle w:val="Zag11"/>
          <w:rFonts w:eastAsia="@Arial Unicode MS"/>
          <w:color w:val="000000"/>
        </w:rPr>
        <w:t>перемахи</w:t>
      </w:r>
      <w:proofErr w:type="spellEnd"/>
      <w:r w:rsidRPr="0037256F">
        <w:rPr>
          <w:rStyle w:val="Zag11"/>
          <w:rFonts w:eastAsia="@Arial Unicode MS"/>
          <w:color w:val="000000"/>
        </w:rPr>
        <w:t>.</w:t>
      </w:r>
    </w:p>
    <w:p w:rsidR="00B82FB2"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 xml:space="preserve">Гимнастическая комбинация. </w:t>
      </w:r>
      <w:r w:rsidRPr="0037256F">
        <w:rPr>
          <w:rStyle w:val="Zag11"/>
          <w:rFonts w:eastAsia="@Arial Unicode MS"/>
          <w:color w:val="000000"/>
        </w:rPr>
        <w:t xml:space="preserve">Например, из виса стоя присев толчком двумя ногами </w:t>
      </w:r>
    </w:p>
    <w:p w:rsidR="009B75D0" w:rsidRPr="0037256F" w:rsidRDefault="009B75D0" w:rsidP="003F3481">
      <w:pPr>
        <w:tabs>
          <w:tab w:val="left" w:leader="dot" w:pos="624"/>
        </w:tabs>
        <w:ind w:firstLine="339"/>
        <w:rPr>
          <w:rStyle w:val="Zag11"/>
          <w:rFonts w:eastAsia="@Arial Unicode MS"/>
          <w:i/>
          <w:iCs/>
          <w:color w:val="000000"/>
        </w:rPr>
      </w:pPr>
      <w:proofErr w:type="spellStart"/>
      <w:r w:rsidRPr="0037256F">
        <w:rPr>
          <w:rStyle w:val="Zag11"/>
          <w:rFonts w:eastAsia="@Arial Unicode MS"/>
          <w:color w:val="000000"/>
        </w:rPr>
        <w:t>перемах</w:t>
      </w:r>
      <w:proofErr w:type="spellEnd"/>
      <w:r w:rsidRPr="0037256F">
        <w:rPr>
          <w:rStyle w:val="Zag11"/>
          <w:rFonts w:eastAsia="@Arial Unicode MS"/>
          <w:color w:val="000000"/>
        </w:rPr>
        <w:t xml:space="preserve">, согнув ноги, в вис сзади согнувшись, опускание назад в </w:t>
      </w:r>
      <w:proofErr w:type="gramStart"/>
      <w:r w:rsidRPr="0037256F">
        <w:rPr>
          <w:rStyle w:val="Zag11"/>
          <w:rFonts w:eastAsia="@Arial Unicode MS"/>
          <w:color w:val="000000"/>
        </w:rPr>
        <w:t>вис</w:t>
      </w:r>
      <w:proofErr w:type="gramEnd"/>
      <w:r w:rsidRPr="0037256F">
        <w:rPr>
          <w:rStyle w:val="Zag11"/>
          <w:rFonts w:eastAsia="@Arial Unicode MS"/>
          <w:color w:val="000000"/>
        </w:rPr>
        <w:t xml:space="preserve"> стоя и обратное движение через вис сзади согнувшись со сходом вперёд ноги.</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Опорный прыжок </w:t>
      </w:r>
      <w:r w:rsidRPr="0037256F">
        <w:rPr>
          <w:rStyle w:val="Zag11"/>
          <w:rFonts w:eastAsia="@Arial Unicode MS"/>
          <w:color w:val="000000"/>
        </w:rPr>
        <w:t>с разбега через гимнастического козла.</w:t>
      </w:r>
    </w:p>
    <w:p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i/>
          <w:iCs/>
          <w:color w:val="000000"/>
        </w:rPr>
        <w:t xml:space="preserve">Гимнастические упражнения прикладного характера. </w:t>
      </w:r>
      <w:r w:rsidRPr="0037256F">
        <w:rPr>
          <w:rStyle w:val="Zag11"/>
          <w:rFonts w:eastAsia="@Arial Unicode MS"/>
          <w:color w:val="000000"/>
        </w:rPr>
        <w:t>Прыжки со скакалкой. Передвиж</w:t>
      </w:r>
      <w:r w:rsidRPr="0037256F">
        <w:rPr>
          <w:rStyle w:val="Zag11"/>
          <w:rFonts w:eastAsia="@Arial Unicode MS"/>
          <w:color w:val="000000"/>
        </w:rPr>
        <w:t>е</w:t>
      </w:r>
      <w:r w:rsidRPr="0037256F">
        <w:rPr>
          <w:rStyle w:val="Zag11"/>
          <w:rFonts w:eastAsia="@Arial Unicode MS"/>
          <w:color w:val="000000"/>
        </w:rPr>
        <w:t xml:space="preserve">ние по гимнастической стенке. Преодоление полосы препятствий с элементами лазанья и </w:t>
      </w:r>
      <w:proofErr w:type="spellStart"/>
      <w:r w:rsidRPr="0037256F">
        <w:rPr>
          <w:rStyle w:val="Zag11"/>
          <w:rFonts w:eastAsia="@Arial Unicode MS"/>
          <w:color w:val="000000"/>
        </w:rPr>
        <w:t>п</w:t>
      </w:r>
      <w:r w:rsidRPr="0037256F">
        <w:rPr>
          <w:rStyle w:val="Zag11"/>
          <w:rFonts w:eastAsia="@Arial Unicode MS"/>
          <w:color w:val="000000"/>
        </w:rPr>
        <w:t>е</w:t>
      </w:r>
      <w:r w:rsidRPr="0037256F">
        <w:rPr>
          <w:rStyle w:val="Zag11"/>
          <w:rFonts w:eastAsia="@Arial Unicode MS"/>
          <w:color w:val="000000"/>
        </w:rPr>
        <w:t>релезания</w:t>
      </w:r>
      <w:proofErr w:type="spellEnd"/>
      <w:r w:rsidRPr="0037256F">
        <w:rPr>
          <w:rStyle w:val="Zag11"/>
          <w:rFonts w:eastAsia="@Arial Unicode MS"/>
          <w:color w:val="000000"/>
        </w:rPr>
        <w:t xml:space="preserve">, </w:t>
      </w:r>
      <w:proofErr w:type="spellStart"/>
      <w:r w:rsidRPr="0037256F">
        <w:rPr>
          <w:rStyle w:val="Zag11"/>
          <w:rFonts w:eastAsia="@Arial Unicode MS"/>
          <w:color w:val="000000"/>
        </w:rPr>
        <w:t>переползания</w:t>
      </w:r>
      <w:proofErr w:type="spellEnd"/>
      <w:r w:rsidRPr="0037256F">
        <w:rPr>
          <w:rStyle w:val="Zag11"/>
          <w:rFonts w:eastAsia="@Arial Unicode MS"/>
          <w:color w:val="000000"/>
        </w:rPr>
        <w:t>, передвижение по наклонной гимнастической скамейке.</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i/>
          <w:iCs/>
          <w:color w:val="000000"/>
        </w:rPr>
        <w:t xml:space="preserve">Лёгкая атлетика. </w:t>
      </w:r>
      <w:r w:rsidRPr="0037256F">
        <w:rPr>
          <w:rStyle w:val="Zag11"/>
          <w:rFonts w:eastAsia="@Arial Unicode MS"/>
          <w:i/>
          <w:iCs/>
          <w:color w:val="000000"/>
        </w:rPr>
        <w:t xml:space="preserve">Беговые упражнения: </w:t>
      </w:r>
      <w:r w:rsidRPr="0037256F">
        <w:rPr>
          <w:rStyle w:val="Zag11"/>
          <w:rFonts w:eastAsia="@Arial Unicode MS"/>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Прыжковые упражнения: </w:t>
      </w:r>
      <w:r w:rsidRPr="0037256F">
        <w:rPr>
          <w:rStyle w:val="Zag11"/>
          <w:rFonts w:eastAsia="@Arial Unicode MS"/>
          <w:color w:val="000000"/>
        </w:rPr>
        <w:t>на одной ноге и двух ногах на месте и с продвижением; в дл</w:t>
      </w:r>
      <w:r w:rsidRPr="0037256F">
        <w:rPr>
          <w:rStyle w:val="Zag11"/>
          <w:rFonts w:eastAsia="@Arial Unicode MS"/>
          <w:color w:val="000000"/>
        </w:rPr>
        <w:t>и</w:t>
      </w:r>
      <w:r w:rsidRPr="0037256F">
        <w:rPr>
          <w:rStyle w:val="Zag11"/>
          <w:rFonts w:eastAsia="@Arial Unicode MS"/>
          <w:color w:val="000000"/>
        </w:rPr>
        <w:t>ну и высоту; спрыгивание и запрыгивание.</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Броски: </w:t>
      </w:r>
      <w:r w:rsidRPr="0037256F">
        <w:rPr>
          <w:rStyle w:val="Zag11"/>
          <w:rFonts w:eastAsia="@Arial Unicode MS"/>
          <w:color w:val="000000"/>
        </w:rPr>
        <w:t>большого мяча (1 кг) на дальность разными способами.</w:t>
      </w:r>
    </w:p>
    <w:p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i/>
          <w:iCs/>
          <w:color w:val="000000"/>
        </w:rPr>
        <w:t xml:space="preserve">Метание: </w:t>
      </w:r>
      <w:r w:rsidRPr="0037256F">
        <w:rPr>
          <w:rStyle w:val="Zag11"/>
          <w:rFonts w:eastAsia="@Arial Unicode MS"/>
          <w:color w:val="000000"/>
        </w:rPr>
        <w:t>малого мяча в вертикальную цель и на дальность.</w:t>
      </w:r>
    </w:p>
    <w:p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b/>
          <w:bCs/>
          <w:i/>
          <w:iCs/>
          <w:color w:val="000000"/>
        </w:rPr>
        <w:t xml:space="preserve">Лыжные гонки. </w:t>
      </w:r>
      <w:r w:rsidRPr="0037256F">
        <w:rPr>
          <w:rStyle w:val="Zag11"/>
          <w:rFonts w:eastAsia="@Arial Unicode MS"/>
          <w:color w:val="000000"/>
        </w:rPr>
        <w:t>Передвижение на лыжах; повороты; спуски; подъёмы; торможение.</w:t>
      </w:r>
    </w:p>
    <w:p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b/>
          <w:bCs/>
          <w:i/>
          <w:iCs/>
          <w:color w:val="000000"/>
        </w:rPr>
        <w:lastRenderedPageBreak/>
        <w:t xml:space="preserve">Плавание. </w:t>
      </w:r>
      <w:r w:rsidRPr="0037256F">
        <w:rPr>
          <w:rStyle w:val="Zag11"/>
          <w:rFonts w:eastAsia="@Arial Unicode MS"/>
          <w:i/>
          <w:iCs/>
          <w:color w:val="000000"/>
        </w:rPr>
        <w:t xml:space="preserve">Подводящие упражнения: </w:t>
      </w:r>
      <w:r w:rsidRPr="0037256F">
        <w:rPr>
          <w:rStyle w:val="Zag11"/>
          <w:rFonts w:eastAsia="@Arial Unicode MS"/>
          <w:color w:val="000000"/>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37256F">
        <w:rPr>
          <w:rStyle w:val="Zag11"/>
          <w:rFonts w:eastAsia="@Arial Unicode MS"/>
          <w:i/>
          <w:iCs/>
          <w:color w:val="000000"/>
        </w:rPr>
        <w:t>Проплывание</w:t>
      </w:r>
      <w:proofErr w:type="spellEnd"/>
      <w:r w:rsidRPr="0037256F">
        <w:rPr>
          <w:rStyle w:val="Zag11"/>
          <w:rFonts w:eastAsia="@Arial Unicode MS"/>
          <w:i/>
          <w:iCs/>
          <w:color w:val="000000"/>
        </w:rPr>
        <w:t xml:space="preserve"> учебных дистанций: </w:t>
      </w:r>
      <w:r w:rsidRPr="0037256F">
        <w:rPr>
          <w:rStyle w:val="Zag11"/>
          <w:rFonts w:eastAsia="@Arial Unicode MS"/>
          <w:color w:val="000000"/>
        </w:rPr>
        <w:t>произвольным способом.</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i/>
          <w:iCs/>
          <w:color w:val="000000"/>
        </w:rPr>
        <w:t xml:space="preserve">Подвижные и спортивные игры. </w:t>
      </w:r>
      <w:r w:rsidRPr="0037256F">
        <w:rPr>
          <w:rStyle w:val="Zag11"/>
          <w:rFonts w:eastAsia="@Arial Unicode MS"/>
          <w:i/>
          <w:iCs/>
          <w:color w:val="000000"/>
        </w:rPr>
        <w:t xml:space="preserve">На материале гимнастики с основами акробатики: </w:t>
      </w:r>
      <w:r w:rsidRPr="0037256F">
        <w:rPr>
          <w:rStyle w:val="Zag11"/>
          <w:rFonts w:eastAsia="@Arial Unicode MS"/>
          <w:color w:val="000000"/>
        </w:rPr>
        <w:t>игровые задания с использованием строевых упражнений, упражнений на внимание, силу, ловкость и координацию.</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На материале лёгкой атлетики: </w:t>
      </w:r>
      <w:r w:rsidRPr="0037256F">
        <w:rPr>
          <w:rStyle w:val="Zag11"/>
          <w:rFonts w:eastAsia="@Arial Unicode MS"/>
          <w:color w:val="000000"/>
        </w:rPr>
        <w:t>прыжки, бег, метания и броски; упражнения на коорд</w:t>
      </w:r>
      <w:r w:rsidRPr="0037256F">
        <w:rPr>
          <w:rStyle w:val="Zag11"/>
          <w:rFonts w:eastAsia="@Arial Unicode MS"/>
          <w:color w:val="000000"/>
        </w:rPr>
        <w:t>и</w:t>
      </w:r>
      <w:r w:rsidRPr="0037256F">
        <w:rPr>
          <w:rStyle w:val="Zag11"/>
          <w:rFonts w:eastAsia="@Arial Unicode MS"/>
          <w:color w:val="000000"/>
        </w:rPr>
        <w:t>нацию, выносливость и быстроту.</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На материале лыжной подготовки: </w:t>
      </w:r>
      <w:r w:rsidRPr="0037256F">
        <w:rPr>
          <w:rStyle w:val="Zag11"/>
          <w:rFonts w:eastAsia="@Arial Unicode MS"/>
          <w:color w:val="000000"/>
        </w:rPr>
        <w:t>эстафеты в передвижении на лыжах, упражнения на выносливость и координацию.</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На материале спортивных игр:</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Футбол: </w:t>
      </w:r>
      <w:r w:rsidRPr="0037256F">
        <w:rPr>
          <w:rStyle w:val="Zag11"/>
          <w:rFonts w:eastAsia="@Arial Unicode MS"/>
          <w:color w:val="000000"/>
        </w:rPr>
        <w:t>удар по неподвижному и катящемуся мячу; остановка мяча; ведение мяча; п</w:t>
      </w:r>
      <w:r w:rsidRPr="0037256F">
        <w:rPr>
          <w:rStyle w:val="Zag11"/>
          <w:rFonts w:eastAsia="@Arial Unicode MS"/>
          <w:color w:val="000000"/>
        </w:rPr>
        <w:t>о</w:t>
      </w:r>
      <w:r w:rsidRPr="0037256F">
        <w:rPr>
          <w:rStyle w:val="Zag11"/>
          <w:rFonts w:eastAsia="@Arial Unicode MS"/>
          <w:color w:val="000000"/>
        </w:rPr>
        <w:t>движные игры на материале футбола.</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Баскетбол: </w:t>
      </w:r>
      <w:r w:rsidRPr="0037256F">
        <w:rPr>
          <w:rStyle w:val="Zag11"/>
          <w:rFonts w:eastAsia="@Arial Unicode MS"/>
          <w:color w:val="000000"/>
        </w:rPr>
        <w:t>специальные передвижения без мяча; ведение мяча; броски мяча в корзину; подвижные игры на материале баскетбола.</w:t>
      </w:r>
    </w:p>
    <w:p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sz w:val="24"/>
          <w:szCs w:val="24"/>
          <w:lang w:val="ru-RU"/>
        </w:rPr>
        <w:t xml:space="preserve">Волейбол: </w:t>
      </w:r>
      <w:r w:rsidRPr="0037256F">
        <w:rPr>
          <w:rStyle w:val="Zag11"/>
          <w:rFonts w:ascii="Times New Roman" w:eastAsia="@Arial Unicode MS" w:hAnsi="Times New Roman" w:cs="Times New Roman"/>
          <w:b w:val="0"/>
          <w:bCs w:val="0"/>
          <w:i w:val="0"/>
          <w:iCs w:val="0"/>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Общеразвивающие упражнения</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На материале гимнастики с основами акробатики</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гибкости: </w:t>
      </w:r>
      <w:r w:rsidRPr="0037256F">
        <w:rPr>
          <w:rStyle w:val="Zag11"/>
          <w:rFonts w:eastAsia="@Arial Unicode MS"/>
          <w:color w:val="000000"/>
        </w:rPr>
        <w:t>широкие стойки на ногах; ходьба с включением широкого шага, гл</w:t>
      </w:r>
      <w:r w:rsidRPr="0037256F">
        <w:rPr>
          <w:rStyle w:val="Zag11"/>
          <w:rFonts w:eastAsia="@Arial Unicode MS"/>
          <w:color w:val="000000"/>
        </w:rPr>
        <w:t>у</w:t>
      </w:r>
      <w:r w:rsidRPr="0037256F">
        <w:rPr>
          <w:rStyle w:val="Zag11"/>
          <w:rFonts w:eastAsia="@Arial Unicode MS"/>
          <w:color w:val="000000"/>
        </w:rPr>
        <w:t xml:space="preserve">боких выпадов, в приседе, </w:t>
      </w:r>
      <w:proofErr w:type="gramStart"/>
      <w:r w:rsidRPr="0037256F">
        <w:rPr>
          <w:rStyle w:val="Zag11"/>
          <w:rFonts w:eastAsia="@Arial Unicode MS"/>
          <w:color w:val="000000"/>
        </w:rPr>
        <w:t>со</w:t>
      </w:r>
      <w:proofErr w:type="gramEnd"/>
      <w:r w:rsidRPr="0037256F">
        <w:rPr>
          <w:rStyle w:val="Zag11"/>
          <w:rFonts w:eastAsia="@Arial Unicode MS"/>
          <w:color w:val="000000"/>
        </w:rPr>
        <w:t xml:space="preserve"> взмахом ногами; наклоны вперёд, назад, в сторону в стойках на ногах, в </w:t>
      </w:r>
      <w:proofErr w:type="spellStart"/>
      <w:r w:rsidRPr="0037256F">
        <w:rPr>
          <w:rStyle w:val="Zag11"/>
          <w:rFonts w:eastAsia="@Arial Unicode MS"/>
          <w:color w:val="000000"/>
        </w:rPr>
        <w:t>седах</w:t>
      </w:r>
      <w:proofErr w:type="spellEnd"/>
      <w:r w:rsidRPr="0037256F">
        <w:rPr>
          <w:rStyle w:val="Zag11"/>
          <w:rFonts w:eastAsia="@Arial Unicode MS"/>
          <w:color w:val="000000"/>
        </w:rPr>
        <w:t xml:space="preserve">; выпады и </w:t>
      </w:r>
      <w:proofErr w:type="spellStart"/>
      <w:r w:rsidRPr="0037256F">
        <w:rPr>
          <w:rStyle w:val="Zag11"/>
          <w:rFonts w:eastAsia="@Arial Unicode MS"/>
          <w:color w:val="000000"/>
        </w:rPr>
        <w:t>полушпагаты</w:t>
      </w:r>
      <w:proofErr w:type="spellEnd"/>
      <w:r w:rsidRPr="0037256F">
        <w:rPr>
          <w:rStyle w:val="Zag11"/>
          <w:rFonts w:eastAsia="@Arial Unicode MS"/>
          <w:color w:val="000000"/>
        </w:rPr>
        <w:t xml:space="preserve"> на месте; «</w:t>
      </w:r>
      <w:proofErr w:type="spellStart"/>
      <w:r w:rsidRPr="0037256F">
        <w:rPr>
          <w:rStyle w:val="Zag11"/>
          <w:rFonts w:eastAsia="@Arial Unicode MS"/>
          <w:color w:val="000000"/>
        </w:rPr>
        <w:t>выкруты</w:t>
      </w:r>
      <w:proofErr w:type="spellEnd"/>
      <w:r w:rsidRPr="0037256F">
        <w:rPr>
          <w:rStyle w:val="Zag11"/>
          <w:rFonts w:eastAsia="@Arial Unicode MS"/>
          <w:color w:val="000000"/>
        </w:rPr>
        <w:t>» с гимнастической палкой, ск</w:t>
      </w:r>
      <w:r w:rsidRPr="0037256F">
        <w:rPr>
          <w:rStyle w:val="Zag11"/>
          <w:rFonts w:eastAsia="@Arial Unicode MS"/>
          <w:color w:val="000000"/>
        </w:rPr>
        <w:t>а</w:t>
      </w:r>
      <w:r w:rsidRPr="0037256F">
        <w:rPr>
          <w:rStyle w:val="Zag11"/>
          <w:rFonts w:eastAsia="@Arial Unicode MS"/>
          <w:color w:val="000000"/>
        </w:rPr>
        <w:t>калкой; высокие взмахи поочерёдно и попеременно правой и левой ногой, стоя у гимнаст</w:t>
      </w:r>
      <w:r w:rsidRPr="0037256F">
        <w:rPr>
          <w:rStyle w:val="Zag11"/>
          <w:rFonts w:eastAsia="@Arial Unicode MS"/>
          <w:color w:val="000000"/>
        </w:rPr>
        <w:t>и</w:t>
      </w:r>
      <w:r w:rsidRPr="0037256F">
        <w:rPr>
          <w:rStyle w:val="Zag11"/>
          <w:rFonts w:eastAsia="@Arial Unicode MS"/>
          <w:color w:val="000000"/>
        </w:rPr>
        <w:t>ческой стенки и при передвижениях; комплексы упражнений, включающие в себя макс</w:t>
      </w:r>
      <w:r w:rsidRPr="0037256F">
        <w:rPr>
          <w:rStyle w:val="Zag11"/>
          <w:rFonts w:eastAsia="@Arial Unicode MS"/>
          <w:color w:val="000000"/>
        </w:rPr>
        <w:t>и</w:t>
      </w:r>
      <w:r w:rsidRPr="0037256F">
        <w:rPr>
          <w:rStyle w:val="Zag11"/>
          <w:rFonts w:eastAsia="@Arial Unicode MS"/>
          <w:color w:val="000000"/>
        </w:rPr>
        <w:t xml:space="preserve">мальное сгибание и </w:t>
      </w:r>
      <w:proofErr w:type="spellStart"/>
      <w:r w:rsidRPr="0037256F">
        <w:rPr>
          <w:rStyle w:val="Zag11"/>
          <w:rFonts w:eastAsia="@Arial Unicode MS"/>
          <w:color w:val="000000"/>
        </w:rPr>
        <w:t>прогибание</w:t>
      </w:r>
      <w:proofErr w:type="spellEnd"/>
      <w:r w:rsidRPr="0037256F">
        <w:rPr>
          <w:rStyle w:val="Zag11"/>
          <w:rFonts w:eastAsia="@Arial Unicode MS"/>
          <w:color w:val="000000"/>
        </w:rPr>
        <w:t xml:space="preserve"> туловища (в стойках и </w:t>
      </w:r>
      <w:proofErr w:type="spellStart"/>
      <w:r w:rsidRPr="0037256F">
        <w:rPr>
          <w:rStyle w:val="Zag11"/>
          <w:rFonts w:eastAsia="@Arial Unicode MS"/>
          <w:color w:val="000000"/>
        </w:rPr>
        <w:t>седах</w:t>
      </w:r>
      <w:proofErr w:type="spellEnd"/>
      <w:r w:rsidRPr="0037256F">
        <w:rPr>
          <w:rStyle w:val="Zag11"/>
          <w:rFonts w:eastAsia="@Arial Unicode MS"/>
          <w:color w:val="000000"/>
        </w:rPr>
        <w:t>); индивидуальные комплексы по развитию гибкости.</w:t>
      </w:r>
    </w:p>
    <w:p w:rsidR="009B75D0" w:rsidRPr="0037256F" w:rsidRDefault="009B75D0" w:rsidP="003F3481">
      <w:pPr>
        <w:tabs>
          <w:tab w:val="left" w:leader="dot" w:pos="624"/>
        </w:tabs>
        <w:ind w:firstLine="339"/>
        <w:rPr>
          <w:rStyle w:val="Zag11"/>
          <w:rFonts w:eastAsia="@Arial Unicode MS"/>
          <w:i/>
          <w:iCs/>
          <w:color w:val="000000"/>
        </w:rPr>
      </w:pPr>
      <w:proofErr w:type="gramStart"/>
      <w:r w:rsidRPr="0037256F">
        <w:rPr>
          <w:rStyle w:val="Zag11"/>
          <w:rFonts w:eastAsia="@Arial Unicode MS"/>
          <w:i/>
          <w:iCs/>
          <w:color w:val="000000"/>
        </w:rPr>
        <w:t xml:space="preserve">Развитие координации: </w:t>
      </w:r>
      <w:r w:rsidRPr="0037256F">
        <w:rPr>
          <w:rStyle w:val="Zag11"/>
          <w:rFonts w:eastAsia="@Arial Unicode MS"/>
          <w:color w:val="000000"/>
        </w:rPr>
        <w:t>произвольное преодоление простых препятствий; передвижение с резко изменяющимся направлением и остановками в заданной позе; ходьба по гимнастич</w:t>
      </w:r>
      <w:r w:rsidRPr="0037256F">
        <w:rPr>
          <w:rStyle w:val="Zag11"/>
          <w:rFonts w:eastAsia="@Arial Unicode MS"/>
          <w:color w:val="000000"/>
        </w:rPr>
        <w:t>е</w:t>
      </w:r>
      <w:r w:rsidRPr="0037256F">
        <w:rPr>
          <w:rStyle w:val="Zag11"/>
          <w:rFonts w:eastAsia="@Arial Unicode MS"/>
          <w:color w:val="000000"/>
        </w:rPr>
        <w:t>ской скамейке, низкому гимнастическому бревну с меняющимся темпом и длиной шага, п</w:t>
      </w:r>
      <w:r w:rsidRPr="0037256F">
        <w:rPr>
          <w:rStyle w:val="Zag11"/>
          <w:rFonts w:eastAsia="@Arial Unicode MS"/>
          <w:color w:val="000000"/>
        </w:rPr>
        <w:t>о</w:t>
      </w:r>
      <w:r w:rsidRPr="0037256F">
        <w:rPr>
          <w:rStyle w:val="Zag11"/>
          <w:rFonts w:eastAsia="@Arial Unicode MS"/>
          <w:color w:val="000000"/>
        </w:rPr>
        <w:t>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37256F">
        <w:rPr>
          <w:rStyle w:val="Zag11"/>
          <w:rFonts w:eastAsia="@Arial Unicode MS"/>
          <w:color w:val="000000"/>
        </w:rPr>
        <w:t xml:space="preserve"> жо</w:t>
      </w:r>
      <w:r w:rsidRPr="0037256F">
        <w:rPr>
          <w:rStyle w:val="Zag11"/>
          <w:rFonts w:eastAsia="@Arial Unicode MS"/>
          <w:color w:val="000000"/>
        </w:rPr>
        <w:t>н</w:t>
      </w:r>
      <w:r w:rsidRPr="0037256F">
        <w:rPr>
          <w:rStyle w:val="Zag11"/>
          <w:rFonts w:eastAsia="@Arial Unicode MS"/>
          <w:color w:val="000000"/>
        </w:rPr>
        <w:t xml:space="preserve">глирование малыми предметами; преодоление полос препятствий, включающее в себя висы, упоры, простые прыжки, </w:t>
      </w:r>
      <w:proofErr w:type="spellStart"/>
      <w:r w:rsidRPr="0037256F">
        <w:rPr>
          <w:rStyle w:val="Zag11"/>
          <w:rFonts w:eastAsia="@Arial Unicode MS"/>
          <w:color w:val="000000"/>
        </w:rPr>
        <w:t>перелезание</w:t>
      </w:r>
      <w:proofErr w:type="spellEnd"/>
      <w:r w:rsidRPr="0037256F">
        <w:rPr>
          <w:rStyle w:val="Zag11"/>
          <w:rFonts w:eastAsia="@Arial Unicode MS"/>
          <w:color w:val="000000"/>
        </w:rPr>
        <w:t xml:space="preserve"> через горку матов; комплексы упражнений на коорд</w:t>
      </w:r>
      <w:r w:rsidRPr="0037256F">
        <w:rPr>
          <w:rStyle w:val="Zag11"/>
          <w:rFonts w:eastAsia="@Arial Unicode MS"/>
          <w:color w:val="000000"/>
        </w:rPr>
        <w:t>и</w:t>
      </w:r>
      <w:r w:rsidRPr="0037256F">
        <w:rPr>
          <w:rStyle w:val="Zag11"/>
          <w:rFonts w:eastAsia="@Arial Unicode MS"/>
          <w:color w:val="000000"/>
        </w:rPr>
        <w:t>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w:t>
      </w:r>
      <w:r w:rsidRPr="0037256F">
        <w:rPr>
          <w:rStyle w:val="Zag11"/>
          <w:rFonts w:eastAsia="@Arial Unicode MS"/>
          <w:color w:val="000000"/>
        </w:rPr>
        <w:t>ь</w:t>
      </w:r>
      <w:r w:rsidRPr="0037256F">
        <w:rPr>
          <w:rStyle w:val="Zag11"/>
          <w:rFonts w:eastAsia="@Arial Unicode MS"/>
          <w:color w:val="000000"/>
        </w:rPr>
        <w:t>ных мышечных групп; передвижение шагом, бегом, прыжками в разных направлениях по намеченным ориентирам и по сигналу.</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Формирование осанки: </w:t>
      </w:r>
      <w:r w:rsidRPr="0037256F">
        <w:rPr>
          <w:rStyle w:val="Zag11"/>
          <w:rFonts w:eastAsia="@Arial Unicode MS"/>
          <w:color w:val="000000"/>
        </w:rPr>
        <w:t>ходьба на носках, с предметами на голове, с заданной осанкой; виды стилизованной ходьбы под музыку; комплексы корригирующих упражнений на ко</w:t>
      </w:r>
      <w:r w:rsidRPr="0037256F">
        <w:rPr>
          <w:rStyle w:val="Zag11"/>
          <w:rFonts w:eastAsia="@Arial Unicode MS"/>
          <w:color w:val="000000"/>
        </w:rPr>
        <w:t>н</w:t>
      </w:r>
      <w:r w:rsidRPr="0037256F">
        <w:rPr>
          <w:rStyle w:val="Zag11"/>
          <w:rFonts w:eastAsia="@Arial Unicode MS"/>
          <w:color w:val="000000"/>
        </w:rPr>
        <w:t>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i/>
          <w:iCs/>
          <w:color w:val="000000"/>
        </w:rPr>
        <w:t xml:space="preserve">Развитие силовых способностей: </w:t>
      </w:r>
      <w:r w:rsidRPr="0037256F">
        <w:rPr>
          <w:rStyle w:val="Zag11"/>
          <w:rFonts w:eastAsia="@Arial Unicode MS"/>
          <w:color w:val="000000"/>
        </w:rPr>
        <w:t>динамические упражнения с переменой опоры на руки и ноги, на локальное развитие мышц туловища с использованием веса тела и дополнител</w:t>
      </w:r>
      <w:r w:rsidRPr="0037256F">
        <w:rPr>
          <w:rStyle w:val="Zag11"/>
          <w:rFonts w:eastAsia="@Arial Unicode MS"/>
          <w:color w:val="000000"/>
        </w:rPr>
        <w:t>ь</w:t>
      </w:r>
      <w:r w:rsidRPr="0037256F">
        <w:rPr>
          <w:rStyle w:val="Zag11"/>
          <w:rFonts w:eastAsia="@Arial Unicode MS"/>
          <w:color w:val="000000"/>
        </w:rPr>
        <w:t>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w:t>
      </w:r>
      <w:r w:rsidRPr="0037256F">
        <w:rPr>
          <w:rStyle w:val="Zag11"/>
          <w:rFonts w:eastAsia="@Arial Unicode MS"/>
          <w:color w:val="000000"/>
        </w:rPr>
        <w:t>м</w:t>
      </w:r>
      <w:r w:rsidRPr="0037256F">
        <w:rPr>
          <w:rStyle w:val="Zag11"/>
          <w:rFonts w:eastAsia="@Arial Unicode MS"/>
          <w:color w:val="000000"/>
        </w:rPr>
        <w:t>настической стенке и наклонной гимнастической скамейке в упоре на коленях и в упоре пр</w:t>
      </w:r>
      <w:r w:rsidRPr="0037256F">
        <w:rPr>
          <w:rStyle w:val="Zag11"/>
          <w:rFonts w:eastAsia="@Arial Unicode MS"/>
          <w:color w:val="000000"/>
        </w:rPr>
        <w:t>и</w:t>
      </w:r>
      <w:r w:rsidRPr="0037256F">
        <w:rPr>
          <w:rStyle w:val="Zag11"/>
          <w:rFonts w:eastAsia="@Arial Unicode MS"/>
          <w:color w:val="000000"/>
        </w:rPr>
        <w:t xml:space="preserve">сев); </w:t>
      </w:r>
      <w:proofErr w:type="spellStart"/>
      <w:r w:rsidRPr="0037256F">
        <w:rPr>
          <w:rStyle w:val="Zag11"/>
          <w:rFonts w:eastAsia="@Arial Unicode MS"/>
          <w:color w:val="000000"/>
        </w:rPr>
        <w:t>перелезание</w:t>
      </w:r>
      <w:proofErr w:type="spellEnd"/>
      <w:r w:rsidRPr="0037256F">
        <w:rPr>
          <w:rStyle w:val="Zag11"/>
          <w:rFonts w:eastAsia="@Arial Unicode MS"/>
          <w:color w:val="000000"/>
        </w:rPr>
        <w:t xml:space="preserve"> и перепрыгивание через препятствия с опорой на руки; подтягивание в в</w:t>
      </w:r>
      <w:r w:rsidRPr="0037256F">
        <w:rPr>
          <w:rStyle w:val="Zag11"/>
          <w:rFonts w:eastAsia="@Arial Unicode MS"/>
          <w:color w:val="000000"/>
        </w:rPr>
        <w:t>и</w:t>
      </w:r>
      <w:r w:rsidRPr="0037256F">
        <w:rPr>
          <w:rStyle w:val="Zag11"/>
          <w:rFonts w:eastAsia="@Arial Unicode MS"/>
          <w:color w:val="000000"/>
        </w:rPr>
        <w:t xml:space="preserve">се стоя и лёжа; </w:t>
      </w:r>
      <w:proofErr w:type="gramStart"/>
      <w:r w:rsidRPr="0037256F">
        <w:rPr>
          <w:rStyle w:val="Zag11"/>
          <w:rFonts w:eastAsia="@Arial Unicode MS"/>
          <w:color w:val="000000"/>
        </w:rPr>
        <w:t>отжимание</w:t>
      </w:r>
      <w:proofErr w:type="gramEnd"/>
      <w:r w:rsidRPr="0037256F">
        <w:rPr>
          <w:rStyle w:val="Zag11"/>
          <w:rFonts w:eastAsia="@Arial Unicode MS"/>
          <w:color w:val="000000"/>
        </w:rPr>
        <w:t xml:space="preserve"> лёжа с опорой на гимнастическую скамейку; прыжковые упра</w:t>
      </w:r>
      <w:r w:rsidRPr="0037256F">
        <w:rPr>
          <w:rStyle w:val="Zag11"/>
          <w:rFonts w:eastAsia="@Arial Unicode MS"/>
          <w:color w:val="000000"/>
        </w:rPr>
        <w:t>ж</w:t>
      </w:r>
      <w:r w:rsidRPr="0037256F">
        <w:rPr>
          <w:rStyle w:val="Zag11"/>
          <w:rFonts w:eastAsia="@Arial Unicode MS"/>
          <w:color w:val="000000"/>
        </w:rPr>
        <w:t>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37256F">
        <w:rPr>
          <w:rStyle w:val="Zag11"/>
          <w:rFonts w:eastAsia="@Arial Unicode MS"/>
          <w:color w:val="000000"/>
        </w:rPr>
        <w:noBreakHyphen/>
        <w:t>вперёд толчком одной н</w:t>
      </w:r>
      <w:r w:rsidRPr="0037256F">
        <w:rPr>
          <w:rStyle w:val="Zag11"/>
          <w:rFonts w:eastAsia="@Arial Unicode MS"/>
          <w:color w:val="000000"/>
        </w:rPr>
        <w:t>о</w:t>
      </w:r>
      <w:r w:rsidRPr="0037256F">
        <w:rPr>
          <w:rStyle w:val="Zag11"/>
          <w:rFonts w:eastAsia="@Arial Unicode MS"/>
          <w:color w:val="000000"/>
        </w:rPr>
        <w:t>гой и двумя ногами о гимнастический мостик; переноска партнёра в парах.</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lastRenderedPageBreak/>
        <w:t>На материале лёгкой атлетики</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координации: </w:t>
      </w:r>
      <w:r w:rsidRPr="0037256F">
        <w:rPr>
          <w:rStyle w:val="Zag11"/>
          <w:rFonts w:eastAsia="@Arial Unicode MS"/>
          <w:color w:val="000000"/>
        </w:rPr>
        <w:t xml:space="preserve">бег с изменяющимся направлением по ограниченной опоре; </w:t>
      </w:r>
      <w:proofErr w:type="spellStart"/>
      <w:r w:rsidRPr="0037256F">
        <w:rPr>
          <w:rStyle w:val="Zag11"/>
          <w:rFonts w:eastAsia="@Arial Unicode MS"/>
          <w:color w:val="000000"/>
        </w:rPr>
        <w:t>пр</w:t>
      </w:r>
      <w:r w:rsidRPr="0037256F">
        <w:rPr>
          <w:rStyle w:val="Zag11"/>
          <w:rFonts w:eastAsia="@Arial Unicode MS"/>
          <w:color w:val="000000"/>
        </w:rPr>
        <w:t>о</w:t>
      </w:r>
      <w:r w:rsidRPr="0037256F">
        <w:rPr>
          <w:rStyle w:val="Zag11"/>
          <w:rFonts w:eastAsia="@Arial Unicode MS"/>
          <w:color w:val="000000"/>
        </w:rPr>
        <w:t>бегание</w:t>
      </w:r>
      <w:proofErr w:type="spellEnd"/>
      <w:r w:rsidRPr="0037256F">
        <w:rPr>
          <w:rStyle w:val="Zag11"/>
          <w:rFonts w:eastAsia="@Arial Unicode MS"/>
          <w:color w:val="000000"/>
        </w:rPr>
        <w:t xml:space="preserve"> коротких отрезков из разных исходных положений; прыжки через скакалку на месте на одной ноге и двух ногах поочерёдно.</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быстроты: </w:t>
      </w:r>
      <w:r w:rsidRPr="0037256F">
        <w:rPr>
          <w:rStyle w:val="Zag11"/>
          <w:rFonts w:eastAsia="@Arial Unicode MS"/>
          <w:color w:val="000000"/>
        </w:rPr>
        <w:t>повторное выполнение беговых упражнений с максимальной ск</w:t>
      </w:r>
      <w:r w:rsidRPr="0037256F">
        <w:rPr>
          <w:rStyle w:val="Zag11"/>
          <w:rFonts w:eastAsia="@Arial Unicode MS"/>
          <w:color w:val="000000"/>
        </w:rPr>
        <w:t>о</w:t>
      </w:r>
      <w:r w:rsidRPr="0037256F">
        <w:rPr>
          <w:rStyle w:val="Zag11"/>
          <w:rFonts w:eastAsia="@Arial Unicode MS"/>
          <w:color w:val="000000"/>
        </w:rPr>
        <w:t>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выносливости: </w:t>
      </w:r>
      <w:r w:rsidRPr="0037256F">
        <w:rPr>
          <w:rStyle w:val="Zag11"/>
          <w:rFonts w:eastAsia="@Arial Unicode MS"/>
          <w:color w:val="000000"/>
        </w:rPr>
        <w:t>равномерный бег в режиме умеренной интенсивности, черед</w:t>
      </w:r>
      <w:r w:rsidRPr="0037256F">
        <w:rPr>
          <w:rStyle w:val="Zag11"/>
          <w:rFonts w:eastAsia="@Arial Unicode MS"/>
          <w:color w:val="000000"/>
        </w:rPr>
        <w:t>у</w:t>
      </w:r>
      <w:r w:rsidRPr="0037256F">
        <w:rPr>
          <w:rStyle w:val="Zag11"/>
          <w:rFonts w:eastAsia="@Arial Unicode MS"/>
          <w:color w:val="000000"/>
        </w:rPr>
        <w:t>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w:t>
      </w:r>
      <w:r w:rsidRPr="0037256F">
        <w:rPr>
          <w:rStyle w:val="Zag11"/>
          <w:rFonts w:eastAsia="@Arial Unicode MS"/>
          <w:color w:val="000000"/>
        </w:rPr>
        <w:t>р</w:t>
      </w:r>
      <w:r w:rsidRPr="0037256F">
        <w:rPr>
          <w:rStyle w:val="Zag11"/>
          <w:rFonts w:eastAsia="@Arial Unicode MS"/>
          <w:color w:val="000000"/>
        </w:rPr>
        <w:t>валом отдыха); бег на дистанцию до 400 м; равномерный 6</w:t>
      </w:r>
      <w:r w:rsidRPr="0037256F">
        <w:rPr>
          <w:rStyle w:val="Zag11"/>
          <w:rFonts w:eastAsia="@Arial Unicode MS"/>
          <w:color w:val="000000"/>
        </w:rPr>
        <w:noBreakHyphen/>
        <w:t>минутный бег.</w:t>
      </w:r>
    </w:p>
    <w:p w:rsidR="009B75D0" w:rsidRPr="0037256F" w:rsidRDefault="009B75D0" w:rsidP="003F3481">
      <w:pPr>
        <w:tabs>
          <w:tab w:val="left" w:leader="dot" w:pos="624"/>
        </w:tabs>
        <w:ind w:firstLine="339"/>
        <w:rPr>
          <w:rStyle w:val="Zag11"/>
          <w:rFonts w:eastAsia="@Arial Unicode MS"/>
          <w:b/>
          <w:bCs/>
          <w:color w:val="000000"/>
        </w:rPr>
      </w:pPr>
      <w:proofErr w:type="gramStart"/>
      <w:r w:rsidRPr="0037256F">
        <w:rPr>
          <w:rStyle w:val="Zag11"/>
          <w:rFonts w:eastAsia="@Arial Unicode MS"/>
          <w:i/>
          <w:iCs/>
          <w:color w:val="000000"/>
        </w:rPr>
        <w:t xml:space="preserve">Развитие силовых способностей: </w:t>
      </w:r>
      <w:r w:rsidRPr="0037256F">
        <w:rPr>
          <w:rStyle w:val="Zag11"/>
          <w:rFonts w:eastAsia="@Arial Unicode MS"/>
          <w:color w:val="000000"/>
        </w:rPr>
        <w:t xml:space="preserve">повторное выполнение </w:t>
      </w:r>
      <w:proofErr w:type="spellStart"/>
      <w:r w:rsidRPr="0037256F">
        <w:rPr>
          <w:rStyle w:val="Zag11"/>
          <w:rFonts w:eastAsia="@Arial Unicode MS"/>
          <w:color w:val="000000"/>
        </w:rPr>
        <w:t>многоскоков</w:t>
      </w:r>
      <w:proofErr w:type="spellEnd"/>
      <w:r w:rsidRPr="0037256F">
        <w:rPr>
          <w:rStyle w:val="Zag11"/>
          <w:rFonts w:eastAsia="@Arial Unicode MS"/>
          <w:color w:val="000000"/>
        </w:rPr>
        <w:t>; повторное пр</w:t>
      </w:r>
      <w:r w:rsidRPr="0037256F">
        <w:rPr>
          <w:rStyle w:val="Zag11"/>
          <w:rFonts w:eastAsia="@Arial Unicode MS"/>
          <w:color w:val="000000"/>
        </w:rPr>
        <w:t>е</w:t>
      </w:r>
      <w:r w:rsidRPr="0037256F">
        <w:rPr>
          <w:rStyle w:val="Zag11"/>
          <w:rFonts w:eastAsia="@Arial Unicode MS"/>
          <w:color w:val="000000"/>
        </w:rPr>
        <w:t>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w:t>
      </w:r>
      <w:r w:rsidRPr="0037256F">
        <w:rPr>
          <w:rStyle w:val="Zag11"/>
          <w:rFonts w:eastAsia="@Arial Unicode MS"/>
          <w:color w:val="000000"/>
        </w:rPr>
        <w:t>и</w:t>
      </w:r>
      <w:r w:rsidRPr="0037256F">
        <w:rPr>
          <w:rStyle w:val="Zag11"/>
          <w:rFonts w:eastAsia="@Arial Unicode MS"/>
          <w:color w:val="000000"/>
        </w:rPr>
        <w:t>зу, от груди); повторное выполнение беговых нагрузок в горку;</w:t>
      </w:r>
      <w:proofErr w:type="gramEnd"/>
      <w:r w:rsidRPr="0037256F">
        <w:rPr>
          <w:rStyle w:val="Zag11"/>
          <w:rFonts w:eastAsia="@Arial Unicode MS"/>
          <w:color w:val="000000"/>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7256F">
        <w:rPr>
          <w:rStyle w:val="Zag11"/>
          <w:rFonts w:eastAsia="@Arial Unicode MS"/>
          <w:color w:val="000000"/>
        </w:rPr>
        <w:t>полуприседе</w:t>
      </w:r>
      <w:proofErr w:type="spellEnd"/>
      <w:r w:rsidRPr="0037256F">
        <w:rPr>
          <w:rStyle w:val="Zag11"/>
          <w:rFonts w:eastAsia="@Arial Unicode MS"/>
          <w:color w:val="000000"/>
        </w:rPr>
        <w:t xml:space="preserve"> и приседе; запрыгивание с последующим спрыгиванием.</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На материале лыжных гонок</w:t>
      </w:r>
    </w:p>
    <w:p w:rsidR="009B75D0" w:rsidRPr="0037256F" w:rsidRDefault="009B75D0" w:rsidP="003F3481">
      <w:pPr>
        <w:tabs>
          <w:tab w:val="left" w:leader="dot" w:pos="624"/>
        </w:tabs>
        <w:ind w:firstLine="339"/>
        <w:rPr>
          <w:rStyle w:val="Zag11"/>
          <w:rFonts w:eastAsia="@Arial Unicode MS"/>
          <w:i/>
          <w:iCs/>
          <w:color w:val="000000"/>
        </w:rPr>
      </w:pPr>
      <w:proofErr w:type="gramStart"/>
      <w:r w:rsidRPr="0037256F">
        <w:rPr>
          <w:rStyle w:val="Zag11"/>
          <w:rFonts w:eastAsia="@Arial Unicode MS"/>
          <w:i/>
          <w:iCs/>
          <w:color w:val="000000"/>
        </w:rPr>
        <w:t xml:space="preserve">Развитие координации: </w:t>
      </w:r>
      <w:r w:rsidRPr="0037256F">
        <w:rPr>
          <w:rStyle w:val="Zag11"/>
          <w:rFonts w:eastAsia="@Arial Unicode MS"/>
          <w:color w:val="00000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i/>
          <w:iCs/>
          <w:color w:val="000000"/>
        </w:rPr>
        <w:t xml:space="preserve">Развитие выносливости: </w:t>
      </w:r>
      <w:r w:rsidRPr="0037256F">
        <w:rPr>
          <w:rStyle w:val="Zag11"/>
          <w:rFonts w:eastAsia="@Arial Unicode MS"/>
          <w:color w:val="00000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На материале плавания</w:t>
      </w:r>
    </w:p>
    <w:p w:rsidR="00FF535B" w:rsidRDefault="009B75D0" w:rsidP="003F3481">
      <w:pPr>
        <w:ind w:firstLine="699"/>
        <w:rPr>
          <w:rStyle w:val="Zag11"/>
          <w:rFonts w:eastAsia="@Arial Unicode MS"/>
          <w:bCs/>
        </w:rPr>
      </w:pPr>
      <w:r w:rsidRPr="0037256F">
        <w:rPr>
          <w:rStyle w:val="Zag11"/>
          <w:rFonts w:eastAsia="@Arial Unicode MS"/>
          <w:bCs/>
          <w:i/>
          <w:iCs/>
        </w:rPr>
        <w:t xml:space="preserve">Развитие выносливости: </w:t>
      </w:r>
      <w:r w:rsidRPr="0037256F">
        <w:rPr>
          <w:rStyle w:val="Zag11"/>
          <w:rFonts w:eastAsia="@Arial Unicode MS"/>
          <w:bCs/>
        </w:rPr>
        <w:t xml:space="preserve">повторное </w:t>
      </w:r>
      <w:proofErr w:type="spellStart"/>
      <w:r w:rsidRPr="0037256F">
        <w:rPr>
          <w:rStyle w:val="Zag11"/>
          <w:rFonts w:eastAsia="@Arial Unicode MS"/>
          <w:bCs/>
        </w:rPr>
        <w:t>проплывание</w:t>
      </w:r>
      <w:proofErr w:type="spellEnd"/>
      <w:r w:rsidRPr="0037256F">
        <w:rPr>
          <w:rStyle w:val="Zag11"/>
          <w:rFonts w:eastAsia="@Arial Unicode MS"/>
          <w:bCs/>
        </w:rPr>
        <w:t xml:space="preserve"> отрезков на ногах, держась за до</w:t>
      </w:r>
      <w:r w:rsidRPr="0037256F">
        <w:rPr>
          <w:rStyle w:val="Zag11"/>
          <w:rFonts w:eastAsia="@Arial Unicode MS"/>
          <w:bCs/>
        </w:rPr>
        <w:t>с</w:t>
      </w:r>
      <w:r w:rsidRPr="0037256F">
        <w:rPr>
          <w:rStyle w:val="Zag11"/>
          <w:rFonts w:eastAsia="@Arial Unicode MS"/>
          <w:bCs/>
        </w:rPr>
        <w:t xml:space="preserve">ку; повторное скольжение на груди с задержкой дыхания; повторное </w:t>
      </w:r>
      <w:proofErr w:type="spellStart"/>
      <w:r w:rsidRPr="0037256F">
        <w:rPr>
          <w:rStyle w:val="Zag11"/>
          <w:rFonts w:eastAsia="@Arial Unicode MS"/>
          <w:bCs/>
        </w:rPr>
        <w:t>проплывание</w:t>
      </w:r>
      <w:proofErr w:type="spellEnd"/>
      <w:r w:rsidRPr="0037256F">
        <w:rPr>
          <w:rStyle w:val="Zag11"/>
          <w:rFonts w:eastAsia="@Arial Unicode MS"/>
          <w:bCs/>
        </w:rPr>
        <w:t xml:space="preserve"> отрезков одним из способов плавания.</w:t>
      </w:r>
    </w:p>
    <w:p w:rsidR="00832A3C" w:rsidRPr="00FF535B" w:rsidRDefault="009B75D0" w:rsidP="003F3481">
      <w:pPr>
        <w:jc w:val="center"/>
        <w:rPr>
          <w:rStyle w:val="Zag11"/>
          <w:rFonts w:eastAsia="@Arial Unicode MS"/>
          <w:b/>
          <w:color w:val="000000"/>
          <w:sz w:val="28"/>
        </w:rPr>
      </w:pPr>
      <w:r w:rsidRPr="0037256F">
        <w:rPr>
          <w:rStyle w:val="Zag11"/>
          <w:rFonts w:eastAsia="@Arial Unicode MS"/>
          <w:color w:val="000000"/>
        </w:rPr>
        <w:br w:type="page"/>
      </w:r>
      <w:r w:rsidR="00832A3C" w:rsidRPr="00FF535B">
        <w:rPr>
          <w:rStyle w:val="Zag11"/>
          <w:rFonts w:eastAsia="@Arial Unicode MS"/>
          <w:b/>
          <w:color w:val="000000"/>
          <w:sz w:val="28"/>
        </w:rPr>
        <w:lastRenderedPageBreak/>
        <w:t>Ра</w:t>
      </w:r>
      <w:r w:rsidR="00A50733" w:rsidRPr="00FF535B">
        <w:rPr>
          <w:rStyle w:val="Zag11"/>
          <w:rFonts w:eastAsia="@Arial Unicode MS"/>
          <w:b/>
          <w:color w:val="000000"/>
          <w:sz w:val="28"/>
        </w:rPr>
        <w:t>здел 5</w:t>
      </w:r>
    </w:p>
    <w:p w:rsidR="00832A3C" w:rsidRPr="00FF535B" w:rsidRDefault="00832A3C" w:rsidP="003F3481">
      <w:pPr>
        <w:jc w:val="center"/>
        <w:rPr>
          <w:rStyle w:val="Zag11"/>
          <w:rFonts w:eastAsia="@Arial Unicode MS"/>
          <w:b/>
          <w:color w:val="000000"/>
          <w:sz w:val="28"/>
        </w:rPr>
      </w:pPr>
      <w:r w:rsidRPr="00FF535B">
        <w:rPr>
          <w:rStyle w:val="Zag11"/>
          <w:rFonts w:eastAsia="@Arial Unicode MS"/>
          <w:b/>
          <w:color w:val="000000"/>
          <w:sz w:val="28"/>
        </w:rPr>
        <w:t xml:space="preserve">Программа духовно-нравственного развития, воспитания </w:t>
      </w:r>
      <w:proofErr w:type="gramStart"/>
      <w:r w:rsidRPr="00FF535B">
        <w:rPr>
          <w:rStyle w:val="Zag11"/>
          <w:rFonts w:eastAsia="@Arial Unicode MS"/>
          <w:b/>
          <w:color w:val="000000"/>
          <w:sz w:val="28"/>
        </w:rPr>
        <w:t>обучающихся</w:t>
      </w:r>
      <w:proofErr w:type="gramEnd"/>
    </w:p>
    <w:p w:rsidR="00832A3C" w:rsidRPr="00FF535B" w:rsidRDefault="00832A3C" w:rsidP="003F3481">
      <w:pPr>
        <w:jc w:val="center"/>
        <w:rPr>
          <w:rStyle w:val="Zag11"/>
          <w:rFonts w:eastAsia="@Arial Unicode MS"/>
          <w:b/>
          <w:color w:val="000000"/>
          <w:sz w:val="28"/>
        </w:rPr>
      </w:pPr>
      <w:r w:rsidRPr="00FF535B">
        <w:rPr>
          <w:rStyle w:val="Zag11"/>
          <w:rFonts w:eastAsia="@Arial Unicode MS"/>
          <w:b/>
          <w:color w:val="000000"/>
          <w:sz w:val="28"/>
        </w:rPr>
        <w:t>на ступени начального общего образования</w:t>
      </w:r>
    </w:p>
    <w:p w:rsidR="00F63D51" w:rsidRPr="0037256F" w:rsidRDefault="00F63D51" w:rsidP="003F3481">
      <w:pPr>
        <w:pStyle w:val="Osnova"/>
        <w:spacing w:line="240" w:lineRule="auto"/>
        <w:ind w:firstLine="0"/>
        <w:rPr>
          <w:rStyle w:val="Zag11"/>
          <w:rFonts w:ascii="Times New Roman" w:hAnsi="Times New Roman" w:cs="Times New Roman"/>
          <w:sz w:val="24"/>
          <w:szCs w:val="24"/>
          <w:lang w:val="ru-RU"/>
        </w:rPr>
      </w:pPr>
    </w:p>
    <w:p w:rsidR="004154D2" w:rsidRPr="0037256F" w:rsidRDefault="004154D2" w:rsidP="003F3481">
      <w:pPr>
        <w:pStyle w:val="Zag2"/>
        <w:spacing w:after="0" w:line="240" w:lineRule="auto"/>
        <w:jc w:val="both"/>
        <w:rPr>
          <w:rStyle w:val="Zag11"/>
          <w:rFonts w:eastAsia="@Arial Unicode MS"/>
          <w:i/>
          <w:lang w:val="ru-RU"/>
        </w:rPr>
      </w:pPr>
      <w:r w:rsidRPr="0037256F">
        <w:rPr>
          <w:rStyle w:val="Zag11"/>
          <w:rFonts w:eastAsia="@Arial Unicode MS"/>
          <w:i/>
          <w:lang w:val="ru-RU"/>
        </w:rPr>
        <w:t xml:space="preserve">5.1. Цель и задачи духовно-нравственного развития и воспитания </w:t>
      </w:r>
      <w:proofErr w:type="gramStart"/>
      <w:r w:rsidRPr="0037256F">
        <w:rPr>
          <w:rStyle w:val="Zag11"/>
          <w:rFonts w:eastAsia="@Arial Unicode MS"/>
          <w:i/>
          <w:lang w:val="ru-RU"/>
        </w:rPr>
        <w:t>обучающихся</w:t>
      </w:r>
      <w:proofErr w:type="gramEnd"/>
      <w:r w:rsidRPr="0037256F">
        <w:rPr>
          <w:rStyle w:val="Zag11"/>
          <w:rFonts w:eastAsia="@Arial Unicode MS"/>
          <w:i/>
          <w:lang w:val="ru-RU"/>
        </w:rPr>
        <w:t xml:space="preserve"> на ст</w:t>
      </w:r>
      <w:r w:rsidRPr="0037256F">
        <w:rPr>
          <w:rStyle w:val="Zag11"/>
          <w:rFonts w:eastAsia="@Arial Unicode MS"/>
          <w:i/>
          <w:lang w:val="ru-RU"/>
        </w:rPr>
        <w:t>у</w:t>
      </w:r>
      <w:r w:rsidRPr="0037256F">
        <w:rPr>
          <w:rStyle w:val="Zag11"/>
          <w:rFonts w:eastAsia="@Arial Unicode MS"/>
          <w:i/>
          <w:lang w:val="ru-RU"/>
        </w:rPr>
        <w:t>пени начального общего образования</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Целью духовно-нравственного развития и </w:t>
      </w:r>
      <w:proofErr w:type="gramStart"/>
      <w:r w:rsidRPr="0037256F">
        <w:rPr>
          <w:rStyle w:val="Zag11"/>
          <w:rFonts w:ascii="Times New Roman" w:eastAsia="@Arial Unicode MS" w:hAnsi="Times New Roman" w:cs="Times New Roman"/>
          <w:sz w:val="24"/>
          <w:szCs w:val="24"/>
          <w:lang w:val="ru-RU"/>
        </w:rPr>
        <w:t>воспитания</w:t>
      </w:r>
      <w:proofErr w:type="gramEnd"/>
      <w:r w:rsidRPr="0037256F">
        <w:rPr>
          <w:rStyle w:val="Zag11"/>
          <w:rFonts w:ascii="Times New Roman" w:eastAsia="@Arial Unicode MS" w:hAnsi="Times New Roman" w:cs="Times New Roman"/>
          <w:sz w:val="24"/>
          <w:szCs w:val="24"/>
          <w:lang w:val="ru-RU"/>
        </w:rPr>
        <w:t xml:space="preserve"> обучающихся на ступени начал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ного общего образования является социально-педагогическая поддержка становления и ра</w:t>
      </w:r>
      <w:r w:rsidRPr="0037256F">
        <w:rPr>
          <w:rStyle w:val="Zag11"/>
          <w:rFonts w:ascii="Times New Roman" w:eastAsia="@Arial Unicode MS" w:hAnsi="Times New Roman" w:cs="Times New Roman"/>
          <w:sz w:val="24"/>
          <w:szCs w:val="24"/>
          <w:lang w:val="ru-RU"/>
        </w:rPr>
        <w:t>з</w:t>
      </w:r>
      <w:r w:rsidRPr="0037256F">
        <w:rPr>
          <w:rStyle w:val="Zag11"/>
          <w:rFonts w:ascii="Times New Roman" w:eastAsia="@Arial Unicode MS" w:hAnsi="Times New Roman" w:cs="Times New Roman"/>
          <w:sz w:val="24"/>
          <w:szCs w:val="24"/>
          <w:lang w:val="ru-RU"/>
        </w:rPr>
        <w:t>вития высоконравственного, творческого, компетентного гражданина России, принимающ</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го судьбу Отечества как свою личную, осознающего ответственность за настоящее и буд</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щее своей страны, укоренённого в духовных и культурных традициях многонационального народа Российской Федерации.</w:t>
      </w:r>
    </w:p>
    <w:p w:rsidR="004154D2" w:rsidRPr="0037256F" w:rsidRDefault="004154D2" w:rsidP="003F3481">
      <w:pPr>
        <w:pStyle w:val="Osnova"/>
        <w:spacing w:line="240" w:lineRule="auto"/>
        <w:ind w:firstLine="340"/>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 xml:space="preserve">Задачи духовно-нравственного развития и воспитания </w:t>
      </w:r>
      <w:proofErr w:type="gramStart"/>
      <w:r w:rsidRPr="0037256F">
        <w:rPr>
          <w:rStyle w:val="Zag11"/>
          <w:rFonts w:ascii="Times New Roman" w:eastAsia="@Arial Unicode MS" w:hAnsi="Times New Roman" w:cs="Times New Roman"/>
          <w:sz w:val="24"/>
          <w:szCs w:val="24"/>
          <w:lang w:val="ru-RU"/>
        </w:rPr>
        <w:t>обучающихся</w:t>
      </w:r>
      <w:proofErr w:type="gramEnd"/>
      <w:r w:rsidRPr="0037256F">
        <w:rPr>
          <w:rStyle w:val="Zag11"/>
          <w:rFonts w:ascii="Times New Roman" w:eastAsia="@Arial Unicode MS" w:hAnsi="Times New Roman" w:cs="Times New Roman"/>
          <w:sz w:val="24"/>
          <w:szCs w:val="24"/>
          <w:lang w:val="ru-RU"/>
        </w:rPr>
        <w:t xml:space="preserve"> на ступени начал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ного общего образования:</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sz w:val="24"/>
          <w:szCs w:val="24"/>
          <w:lang w:val="ru-RU"/>
        </w:rPr>
      </w:pPr>
      <w:r w:rsidRPr="0037256F">
        <w:rPr>
          <w:rStyle w:val="Zag11"/>
          <w:rFonts w:ascii="Times New Roman" w:eastAsia="@Arial Unicode MS" w:hAnsi="Times New Roman" w:cs="Times New Roman"/>
          <w:b/>
          <w:i/>
          <w:iCs/>
          <w:sz w:val="24"/>
          <w:szCs w:val="24"/>
          <w:lang w:val="ru-RU"/>
        </w:rPr>
        <w:t>В области формирования личностной культуры:</w:t>
      </w:r>
    </w:p>
    <w:p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способности к духовному развитию, реализации творческого п</w:t>
      </w:r>
      <w:r w:rsidRPr="0037256F">
        <w:rPr>
          <w:rStyle w:val="Zag11"/>
          <w:rFonts w:eastAsia="@Arial Unicode MS"/>
          <w:color w:val="000000"/>
        </w:rPr>
        <w:t>о</w:t>
      </w:r>
      <w:r w:rsidRPr="0037256F">
        <w:rPr>
          <w:rStyle w:val="Zag11"/>
          <w:rFonts w:eastAsia="@Arial Unicode MS"/>
          <w:color w:val="000000"/>
        </w:rPr>
        <w:t>тенциала в учебно-игровой, предметно-продуктивной, социально ориентирова</w:t>
      </w:r>
      <w:r w:rsidRPr="0037256F">
        <w:rPr>
          <w:rStyle w:val="Zag11"/>
          <w:rFonts w:eastAsia="@Arial Unicode MS"/>
          <w:color w:val="000000"/>
        </w:rPr>
        <w:t>н</w:t>
      </w:r>
      <w:r w:rsidRPr="0037256F">
        <w:rPr>
          <w:rStyle w:val="Zag11"/>
          <w:rFonts w:eastAsia="@Arial Unicode MS"/>
          <w:color w:val="000000"/>
        </w:rPr>
        <w:t>ной деятельности на основе нравственных установок и моральных норм, непр</w:t>
      </w:r>
      <w:r w:rsidRPr="0037256F">
        <w:rPr>
          <w:rStyle w:val="Zag11"/>
          <w:rFonts w:eastAsia="@Arial Unicode MS"/>
          <w:color w:val="000000"/>
        </w:rPr>
        <w:t>е</w:t>
      </w:r>
      <w:r w:rsidRPr="0037256F">
        <w:rPr>
          <w:rStyle w:val="Zag11"/>
          <w:rFonts w:eastAsia="@Arial Unicode MS"/>
          <w:color w:val="000000"/>
        </w:rPr>
        <w:t>рывного образования, самовоспитания и универсальной духовно</w:t>
      </w:r>
      <w:r w:rsidRPr="0037256F">
        <w:rPr>
          <w:rStyle w:val="Zag11"/>
          <w:rFonts w:eastAsia="@Arial Unicode MS"/>
          <w:color w:val="000000"/>
        </w:rPr>
        <w:noBreakHyphen/>
        <w:t>нравственной компетенции — «становиться лучше»;</w:t>
      </w:r>
    </w:p>
    <w:p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укрепление нравственности, основанной на свободе воли и духовных отечестве</w:t>
      </w:r>
      <w:r w:rsidRPr="0037256F">
        <w:rPr>
          <w:rStyle w:val="Zag11"/>
          <w:rFonts w:eastAsia="@Arial Unicode MS"/>
          <w:color w:val="000000"/>
        </w:rPr>
        <w:t>н</w:t>
      </w:r>
      <w:r w:rsidRPr="0037256F">
        <w:rPr>
          <w:rStyle w:val="Zag11"/>
          <w:rFonts w:eastAsia="@Arial Unicode MS"/>
          <w:color w:val="000000"/>
        </w:rPr>
        <w:t>ных традициях, внутренней установке личности школьника поступать согласно своей совести;</w:t>
      </w:r>
    </w:p>
    <w:p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основ нравственного самосознания личности (совести) — спосо</w:t>
      </w:r>
      <w:r w:rsidRPr="0037256F">
        <w:rPr>
          <w:rStyle w:val="Zag11"/>
          <w:rFonts w:eastAsia="@Arial Unicode MS"/>
          <w:color w:val="000000"/>
        </w:rPr>
        <w:t>б</w:t>
      </w:r>
      <w:r w:rsidRPr="0037256F">
        <w:rPr>
          <w:rStyle w:val="Zag11"/>
          <w:rFonts w:eastAsia="@Arial Unicode MS"/>
          <w:color w:val="000000"/>
        </w:rPr>
        <w:t>ности младшего школьника формулировать собственные нравственные обязател</w:t>
      </w:r>
      <w:r w:rsidRPr="0037256F">
        <w:rPr>
          <w:rStyle w:val="Zag11"/>
          <w:rFonts w:eastAsia="@Arial Unicode MS"/>
          <w:color w:val="000000"/>
        </w:rPr>
        <w:t>ь</w:t>
      </w:r>
      <w:r w:rsidRPr="0037256F">
        <w:rPr>
          <w:rStyle w:val="Zag11"/>
          <w:rFonts w:eastAsia="@Arial Unicode MS"/>
          <w:color w:val="000000"/>
        </w:rPr>
        <w:t>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нравственного смысла учения;</w:t>
      </w:r>
    </w:p>
    <w:p w:rsidR="004154D2" w:rsidRPr="0037256F" w:rsidRDefault="004154D2" w:rsidP="003F3481">
      <w:pPr>
        <w:numPr>
          <w:ilvl w:val="0"/>
          <w:numId w:val="1"/>
        </w:numPr>
        <w:rPr>
          <w:rStyle w:val="Zag11"/>
          <w:rFonts w:eastAsia="@Arial Unicode MS"/>
          <w:color w:val="000000"/>
        </w:rPr>
      </w:pPr>
      <w:proofErr w:type="gramStart"/>
      <w:r w:rsidRPr="0037256F">
        <w:rPr>
          <w:rStyle w:val="Zag11"/>
          <w:rFonts w:eastAsia="@Arial Unicode MS"/>
          <w:color w:val="000000"/>
        </w:rPr>
        <w:t>формирование основ морали — осознанной обучающимся необходимости опред</w:t>
      </w:r>
      <w:r w:rsidRPr="0037256F">
        <w:rPr>
          <w:rStyle w:val="Zag11"/>
          <w:rFonts w:eastAsia="@Arial Unicode MS"/>
          <w:color w:val="000000"/>
        </w:rPr>
        <w:t>е</w:t>
      </w:r>
      <w:r w:rsidRPr="0037256F">
        <w:rPr>
          <w:rStyle w:val="Zag11"/>
          <w:rFonts w:eastAsia="@Arial Unicode MS"/>
          <w:color w:val="000000"/>
        </w:rPr>
        <w:t>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 xml:space="preserve">принятие </w:t>
      </w:r>
      <w:proofErr w:type="gramStart"/>
      <w:r w:rsidRPr="0037256F">
        <w:rPr>
          <w:rStyle w:val="Zag11"/>
          <w:rFonts w:eastAsia="@Arial Unicode MS"/>
          <w:color w:val="000000"/>
        </w:rPr>
        <w:t>обучающимся</w:t>
      </w:r>
      <w:proofErr w:type="gramEnd"/>
      <w:r w:rsidRPr="0037256F">
        <w:rPr>
          <w:rStyle w:val="Zag11"/>
          <w:rFonts w:eastAsia="@Arial Unicode MS"/>
          <w:color w:val="000000"/>
        </w:rPr>
        <w:t xml:space="preserve"> базовых национальных ценностей, национальных и этн</w:t>
      </w:r>
      <w:r w:rsidRPr="0037256F">
        <w:rPr>
          <w:rStyle w:val="Zag11"/>
          <w:rFonts w:eastAsia="@Arial Unicode MS"/>
          <w:color w:val="000000"/>
        </w:rPr>
        <w:t>и</w:t>
      </w:r>
      <w:r w:rsidRPr="0037256F">
        <w:rPr>
          <w:rStyle w:val="Zag11"/>
          <w:rFonts w:eastAsia="@Arial Unicode MS"/>
          <w:color w:val="000000"/>
        </w:rPr>
        <w:t>ческих духовных традиций;</w:t>
      </w:r>
    </w:p>
    <w:p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способности открыто выражать и отстаивать свою нравственно оправданную позицию, проявлять критичность к собственным намерениям, мы</w:t>
      </w:r>
      <w:r w:rsidRPr="0037256F">
        <w:rPr>
          <w:rStyle w:val="Zag11"/>
          <w:rFonts w:eastAsia="@Arial Unicode MS"/>
          <w:color w:val="000000"/>
        </w:rPr>
        <w:t>с</w:t>
      </w:r>
      <w:r w:rsidRPr="0037256F">
        <w:rPr>
          <w:rStyle w:val="Zag11"/>
          <w:rFonts w:eastAsia="@Arial Unicode MS"/>
          <w:color w:val="000000"/>
        </w:rPr>
        <w:t>лям и поступкам;</w:t>
      </w:r>
    </w:p>
    <w:p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способности к самостоятельным поступкам и действиям, соверш</w:t>
      </w:r>
      <w:r w:rsidRPr="0037256F">
        <w:rPr>
          <w:rStyle w:val="Zag11"/>
          <w:rFonts w:eastAsia="@Arial Unicode MS"/>
          <w:color w:val="000000"/>
        </w:rPr>
        <w:t>а</w:t>
      </w:r>
      <w:r w:rsidRPr="0037256F">
        <w:rPr>
          <w:rStyle w:val="Zag11"/>
          <w:rFonts w:eastAsia="@Arial Unicode MS"/>
          <w:color w:val="000000"/>
        </w:rPr>
        <w:t>емым на основе морального выбора, к принятию ответственности за их результ</w:t>
      </w:r>
      <w:r w:rsidRPr="0037256F">
        <w:rPr>
          <w:rStyle w:val="Zag11"/>
          <w:rFonts w:eastAsia="@Arial Unicode MS"/>
          <w:color w:val="000000"/>
        </w:rPr>
        <w:t>а</w:t>
      </w:r>
      <w:r w:rsidRPr="0037256F">
        <w:rPr>
          <w:rStyle w:val="Zag11"/>
          <w:rFonts w:eastAsia="@Arial Unicode MS"/>
          <w:color w:val="000000"/>
        </w:rPr>
        <w:t>ты;</w:t>
      </w:r>
    </w:p>
    <w:p w:rsidR="004154D2" w:rsidRPr="0037256F" w:rsidRDefault="004154D2" w:rsidP="003F3481">
      <w:pPr>
        <w:pStyle w:val="Osnova"/>
        <w:numPr>
          <w:ilvl w:val="0"/>
          <w:numId w:val="1"/>
        </w:numPr>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развитие трудолюбия, способности к преодолению трудностей, целеустремлённ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сти и настойчивости в достижении результата.</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sz w:val="24"/>
          <w:szCs w:val="24"/>
          <w:lang w:val="ru-RU"/>
        </w:rPr>
      </w:pPr>
      <w:r w:rsidRPr="0037256F">
        <w:rPr>
          <w:rStyle w:val="Zag11"/>
          <w:rFonts w:ascii="Times New Roman" w:eastAsia="@Arial Unicode MS" w:hAnsi="Times New Roman" w:cs="Times New Roman"/>
          <w:b/>
          <w:i/>
          <w:iCs/>
          <w:sz w:val="24"/>
          <w:szCs w:val="24"/>
          <w:lang w:val="ru-RU"/>
        </w:rPr>
        <w:t>В области формирования социальной культуры:</w:t>
      </w:r>
    </w:p>
    <w:p w:rsidR="004154D2" w:rsidRPr="0037256F" w:rsidRDefault="004154D2" w:rsidP="003F3481">
      <w:pPr>
        <w:pStyle w:val="Osnova"/>
        <w:numPr>
          <w:ilvl w:val="0"/>
          <w:numId w:val="2"/>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основ российской гражданской идентичности;</w:t>
      </w:r>
    </w:p>
    <w:p w:rsidR="004154D2" w:rsidRPr="0037256F" w:rsidRDefault="004154D2" w:rsidP="003F3481">
      <w:pPr>
        <w:pStyle w:val="Osnova"/>
        <w:numPr>
          <w:ilvl w:val="0"/>
          <w:numId w:val="2"/>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пробуждение веры в Россию, свой народ, чувства личной ответственности за От</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чество;</w:t>
      </w:r>
    </w:p>
    <w:p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воспитание ценностного отношения к своему национальному языку и культуре;</w:t>
      </w:r>
    </w:p>
    <w:p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формирование патриотизма и гражданской солидарности;</w:t>
      </w:r>
    </w:p>
    <w:p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укрепление доверия к другим людям;</w:t>
      </w:r>
    </w:p>
    <w:p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развитие доброжелательности и эмоциональной отзывчивости, понимания других людей и сопереживания им;</w:t>
      </w:r>
    </w:p>
    <w:p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lastRenderedPageBreak/>
        <w:t>становление гуманистических и демократических ценностных ориентаций;</w:t>
      </w:r>
    </w:p>
    <w:p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формирование осознанного и уважительного отношения к традиционным росси</w:t>
      </w:r>
      <w:r w:rsidRPr="0037256F">
        <w:rPr>
          <w:rStyle w:val="Zag11"/>
          <w:rFonts w:eastAsia="@Arial Unicode MS"/>
          <w:color w:val="000000"/>
        </w:rPr>
        <w:t>й</w:t>
      </w:r>
      <w:r w:rsidRPr="0037256F">
        <w:rPr>
          <w:rStyle w:val="Zag11"/>
          <w:rFonts w:eastAsia="@Arial Unicode MS"/>
          <w:color w:val="000000"/>
        </w:rPr>
        <w:t>ским религиям и религиозным организациям, к вере и религиозным убеждениям;</w:t>
      </w:r>
    </w:p>
    <w:p w:rsidR="004154D2" w:rsidRPr="0037256F" w:rsidRDefault="004154D2" w:rsidP="003F3481">
      <w:pPr>
        <w:pStyle w:val="Osnova"/>
        <w:numPr>
          <w:ilvl w:val="0"/>
          <w:numId w:val="2"/>
        </w:numPr>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формирование толерантности и основ культуры межэтнического общения, уваж</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ния к языку, культурным, религиозным традициям, истории и образу жизни пре</w:t>
      </w:r>
      <w:r w:rsidRPr="0037256F">
        <w:rPr>
          <w:rStyle w:val="Zag11"/>
          <w:rFonts w:ascii="Times New Roman" w:eastAsia="@Arial Unicode MS" w:hAnsi="Times New Roman" w:cs="Times New Roman"/>
          <w:sz w:val="24"/>
          <w:szCs w:val="24"/>
          <w:lang w:val="ru-RU"/>
        </w:rPr>
        <w:t>д</w:t>
      </w:r>
      <w:r w:rsidRPr="0037256F">
        <w:rPr>
          <w:rStyle w:val="Zag11"/>
          <w:rFonts w:ascii="Times New Roman" w:eastAsia="@Arial Unicode MS" w:hAnsi="Times New Roman" w:cs="Times New Roman"/>
          <w:sz w:val="24"/>
          <w:szCs w:val="24"/>
          <w:lang w:val="ru-RU"/>
        </w:rPr>
        <w:t>ставителей народов России.</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sz w:val="24"/>
          <w:szCs w:val="24"/>
          <w:lang w:val="ru-RU"/>
        </w:rPr>
      </w:pPr>
      <w:r w:rsidRPr="0037256F">
        <w:rPr>
          <w:rStyle w:val="Zag11"/>
          <w:rFonts w:ascii="Times New Roman" w:eastAsia="@Arial Unicode MS" w:hAnsi="Times New Roman" w:cs="Times New Roman"/>
          <w:b/>
          <w:i/>
          <w:iCs/>
          <w:sz w:val="24"/>
          <w:szCs w:val="24"/>
          <w:lang w:val="ru-RU"/>
        </w:rPr>
        <w:t>В области формирования семейной культуры:</w:t>
      </w:r>
    </w:p>
    <w:p w:rsidR="004154D2" w:rsidRPr="0037256F" w:rsidRDefault="004154D2" w:rsidP="003F3481">
      <w:pPr>
        <w:numPr>
          <w:ilvl w:val="0"/>
          <w:numId w:val="3"/>
        </w:numPr>
        <w:rPr>
          <w:rStyle w:val="Zag11"/>
          <w:rFonts w:eastAsia="@Arial Unicode MS"/>
          <w:color w:val="000000"/>
        </w:rPr>
      </w:pPr>
      <w:r w:rsidRPr="0037256F">
        <w:rPr>
          <w:rStyle w:val="Zag11"/>
          <w:rFonts w:eastAsia="@Arial Unicode MS"/>
          <w:color w:val="000000"/>
        </w:rPr>
        <w:t>формирование отношения к семье как основе российского общества;</w:t>
      </w:r>
    </w:p>
    <w:p w:rsidR="004154D2" w:rsidRPr="0037256F" w:rsidRDefault="004154D2" w:rsidP="003F3481">
      <w:pPr>
        <w:numPr>
          <w:ilvl w:val="0"/>
          <w:numId w:val="3"/>
        </w:numPr>
        <w:rPr>
          <w:rStyle w:val="Zag11"/>
          <w:rFonts w:eastAsia="@Arial Unicode MS"/>
          <w:color w:val="000000"/>
        </w:rPr>
      </w:pPr>
      <w:r w:rsidRPr="0037256F">
        <w:rPr>
          <w:rStyle w:val="Zag11"/>
          <w:rFonts w:eastAsia="@Arial Unicode MS"/>
          <w:color w:val="000000"/>
        </w:rPr>
        <w:t>формирование у обучающегося уважительного отношения к родителям, осозна</w:t>
      </w:r>
      <w:r w:rsidRPr="0037256F">
        <w:rPr>
          <w:rStyle w:val="Zag11"/>
          <w:rFonts w:eastAsia="@Arial Unicode MS"/>
          <w:color w:val="000000"/>
        </w:rPr>
        <w:t>н</w:t>
      </w:r>
      <w:r w:rsidRPr="0037256F">
        <w:rPr>
          <w:rStyle w:val="Zag11"/>
          <w:rFonts w:eastAsia="@Arial Unicode MS"/>
          <w:color w:val="000000"/>
        </w:rPr>
        <w:t>ного, заботливого отношения к старшим и младшим;</w:t>
      </w:r>
    </w:p>
    <w:p w:rsidR="004154D2" w:rsidRPr="0037256F" w:rsidRDefault="004154D2" w:rsidP="003F3481">
      <w:pPr>
        <w:numPr>
          <w:ilvl w:val="0"/>
          <w:numId w:val="3"/>
        </w:numPr>
        <w:rPr>
          <w:rStyle w:val="Zag11"/>
          <w:rFonts w:eastAsia="@Arial Unicode MS"/>
          <w:color w:val="000000"/>
        </w:rPr>
      </w:pPr>
      <w:r w:rsidRPr="0037256F">
        <w:rPr>
          <w:rStyle w:val="Zag11"/>
          <w:rFonts w:eastAsia="@Arial Unicode MS"/>
          <w:color w:val="000000"/>
        </w:rPr>
        <w:t>формирование представления о семейных ценностях, гендерных семейных ролях и уважения к ним;</w:t>
      </w:r>
    </w:p>
    <w:p w:rsidR="004154D2" w:rsidRPr="0037256F" w:rsidRDefault="004154D2" w:rsidP="003F3481">
      <w:pPr>
        <w:pStyle w:val="Osnova"/>
        <w:numPr>
          <w:ilvl w:val="0"/>
          <w:numId w:val="3"/>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знакомство </w:t>
      </w:r>
      <w:proofErr w:type="gramStart"/>
      <w:r w:rsidRPr="0037256F">
        <w:rPr>
          <w:rStyle w:val="Zag11"/>
          <w:rFonts w:ascii="Times New Roman" w:eastAsia="@Arial Unicode MS" w:hAnsi="Times New Roman" w:cs="Times New Roman"/>
          <w:sz w:val="24"/>
          <w:szCs w:val="24"/>
          <w:lang w:val="ru-RU"/>
        </w:rPr>
        <w:t>обучающегося</w:t>
      </w:r>
      <w:proofErr w:type="gramEnd"/>
      <w:r w:rsidRPr="0037256F">
        <w:rPr>
          <w:rStyle w:val="Zag11"/>
          <w:rFonts w:ascii="Times New Roman" w:eastAsia="@Arial Unicode MS" w:hAnsi="Times New Roman" w:cs="Times New Roman"/>
          <w:sz w:val="24"/>
          <w:szCs w:val="24"/>
          <w:lang w:val="ru-RU"/>
        </w:rPr>
        <w:t xml:space="preserve"> с культурно-историческими и этническими традициями российской семьи.</w:t>
      </w:r>
    </w:p>
    <w:p w:rsidR="004154D2" w:rsidRPr="0037256F" w:rsidRDefault="004154D2" w:rsidP="003F3481">
      <w:pPr>
        <w:pStyle w:val="Zag2"/>
        <w:spacing w:after="0" w:line="240" w:lineRule="auto"/>
        <w:jc w:val="both"/>
        <w:rPr>
          <w:rStyle w:val="Zag11"/>
          <w:rFonts w:eastAsia="@Arial Unicode MS"/>
          <w:i/>
          <w:lang w:val="ru-RU"/>
        </w:rPr>
      </w:pPr>
      <w:r w:rsidRPr="0037256F">
        <w:rPr>
          <w:rStyle w:val="Zag11"/>
          <w:rFonts w:eastAsia="@Arial Unicode MS"/>
          <w:i/>
          <w:lang w:val="ru-RU"/>
        </w:rPr>
        <w:t>5.2. Основные направления и ценностные основы духовно-нравственного развития и во</w:t>
      </w:r>
      <w:r w:rsidRPr="0037256F">
        <w:rPr>
          <w:rStyle w:val="Zag11"/>
          <w:rFonts w:eastAsia="@Arial Unicode MS"/>
          <w:i/>
          <w:lang w:val="ru-RU"/>
        </w:rPr>
        <w:t>с</w:t>
      </w:r>
      <w:r w:rsidRPr="0037256F">
        <w:rPr>
          <w:rStyle w:val="Zag11"/>
          <w:rFonts w:eastAsia="@Arial Unicode MS"/>
          <w:i/>
          <w:lang w:val="ru-RU"/>
        </w:rPr>
        <w:t xml:space="preserve">питания </w:t>
      </w:r>
      <w:proofErr w:type="gramStart"/>
      <w:r w:rsidRPr="0037256F">
        <w:rPr>
          <w:rStyle w:val="Zag11"/>
          <w:rFonts w:eastAsia="@Arial Unicode MS"/>
          <w:i/>
          <w:lang w:val="ru-RU"/>
        </w:rPr>
        <w:t>обучающихся</w:t>
      </w:r>
      <w:proofErr w:type="gramEnd"/>
      <w:r w:rsidRPr="0037256F">
        <w:rPr>
          <w:rStyle w:val="Zag11"/>
          <w:rFonts w:eastAsia="@Arial Unicode MS"/>
          <w:i/>
          <w:lang w:val="ru-RU"/>
        </w:rPr>
        <w:t xml:space="preserve"> на ступени начального общего образования</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Общие задачи духовно-нравственного развития и </w:t>
      </w:r>
      <w:proofErr w:type="gramStart"/>
      <w:r w:rsidRPr="0037256F">
        <w:rPr>
          <w:rStyle w:val="Zag11"/>
          <w:rFonts w:ascii="Times New Roman" w:eastAsia="@Arial Unicode MS" w:hAnsi="Times New Roman" w:cs="Times New Roman"/>
          <w:sz w:val="24"/>
          <w:szCs w:val="24"/>
          <w:lang w:val="ru-RU"/>
        </w:rPr>
        <w:t>воспитания</w:t>
      </w:r>
      <w:proofErr w:type="gramEnd"/>
      <w:r w:rsidRPr="0037256F">
        <w:rPr>
          <w:rStyle w:val="Zag11"/>
          <w:rFonts w:ascii="Times New Roman" w:eastAsia="@Arial Unicode MS" w:hAnsi="Times New Roman" w:cs="Times New Roman"/>
          <w:sz w:val="24"/>
          <w:szCs w:val="24"/>
          <w:lang w:val="ru-RU"/>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Каждое из направлений духовно-нравственного развития и воспитания обучающихся о</w:t>
      </w:r>
      <w:r w:rsidRPr="0037256F">
        <w:rPr>
          <w:rStyle w:val="Zag11"/>
          <w:rFonts w:ascii="Times New Roman" w:eastAsia="@Arial Unicode MS" w:hAnsi="Times New Roman" w:cs="Times New Roman"/>
          <w:sz w:val="24"/>
          <w:szCs w:val="24"/>
          <w:lang w:val="ru-RU"/>
        </w:rPr>
        <w:t>с</w:t>
      </w:r>
      <w:r w:rsidRPr="0037256F">
        <w:rPr>
          <w:rStyle w:val="Zag11"/>
          <w:rFonts w:ascii="Times New Roman" w:eastAsia="@Arial Unicode MS" w:hAnsi="Times New Roman" w:cs="Times New Roman"/>
          <w:sz w:val="24"/>
          <w:szCs w:val="24"/>
          <w:lang w:val="ru-RU"/>
        </w:rPr>
        <w:t xml:space="preserve">новано на определённой системе базовых национальных ценностей и должно обеспечивать усвоение их </w:t>
      </w:r>
      <w:proofErr w:type="gramStart"/>
      <w:r w:rsidRPr="0037256F">
        <w:rPr>
          <w:rStyle w:val="Zag11"/>
          <w:rFonts w:ascii="Times New Roman" w:eastAsia="@Arial Unicode MS" w:hAnsi="Times New Roman" w:cs="Times New Roman"/>
          <w:sz w:val="24"/>
          <w:szCs w:val="24"/>
          <w:lang w:val="ru-RU"/>
        </w:rPr>
        <w:t>обучающимися</w:t>
      </w:r>
      <w:proofErr w:type="gramEnd"/>
      <w:r w:rsidRPr="0037256F">
        <w:rPr>
          <w:rStyle w:val="Zag11"/>
          <w:rFonts w:ascii="Times New Roman" w:eastAsia="@Arial Unicode MS" w:hAnsi="Times New Roman" w:cs="Times New Roman"/>
          <w:sz w:val="24"/>
          <w:szCs w:val="24"/>
          <w:lang w:val="ru-RU"/>
        </w:rPr>
        <w:t>.</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Организация духовно-нравственного развития и воспитания </w:t>
      </w:r>
      <w:proofErr w:type="gramStart"/>
      <w:r w:rsidRPr="0037256F">
        <w:rPr>
          <w:rStyle w:val="Zag11"/>
          <w:rFonts w:ascii="Times New Roman" w:eastAsia="@Arial Unicode MS" w:hAnsi="Times New Roman" w:cs="Times New Roman"/>
          <w:sz w:val="24"/>
          <w:szCs w:val="24"/>
          <w:lang w:val="ru-RU"/>
        </w:rPr>
        <w:t>обучающихся</w:t>
      </w:r>
      <w:proofErr w:type="gramEnd"/>
      <w:r w:rsidRPr="0037256F">
        <w:rPr>
          <w:rStyle w:val="Zag11"/>
          <w:rFonts w:ascii="Times New Roman" w:eastAsia="@Arial Unicode MS" w:hAnsi="Times New Roman" w:cs="Times New Roman"/>
          <w:sz w:val="24"/>
          <w:szCs w:val="24"/>
          <w:lang w:val="ru-RU"/>
        </w:rPr>
        <w:t xml:space="preserve"> осуществляе</w:t>
      </w:r>
      <w:r w:rsidRPr="0037256F">
        <w:rPr>
          <w:rStyle w:val="Zag11"/>
          <w:rFonts w:ascii="Times New Roman" w:eastAsia="@Arial Unicode MS" w:hAnsi="Times New Roman" w:cs="Times New Roman"/>
          <w:sz w:val="24"/>
          <w:szCs w:val="24"/>
          <w:lang w:val="ru-RU"/>
        </w:rPr>
        <w:t>т</w:t>
      </w:r>
      <w:r w:rsidRPr="0037256F">
        <w:rPr>
          <w:rStyle w:val="Zag11"/>
          <w:rFonts w:ascii="Times New Roman" w:eastAsia="@Arial Unicode MS" w:hAnsi="Times New Roman" w:cs="Times New Roman"/>
          <w:sz w:val="24"/>
          <w:szCs w:val="24"/>
          <w:lang w:val="ru-RU"/>
        </w:rPr>
        <w:t>ся по следующим направлениям:</w:t>
      </w:r>
    </w:p>
    <w:p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u w:val="single"/>
          <w:lang w:val="ru-RU"/>
        </w:rPr>
        <w:t>Воспитание гражданственности, патриотизма, уважения к правам, свободам и об</w:t>
      </w:r>
      <w:r w:rsidRPr="0037256F">
        <w:rPr>
          <w:rStyle w:val="Zag11"/>
          <w:rFonts w:ascii="Times New Roman" w:eastAsia="@Arial Unicode MS" w:hAnsi="Times New Roman" w:cs="Times New Roman"/>
          <w:sz w:val="24"/>
          <w:szCs w:val="24"/>
          <w:u w:val="single"/>
          <w:lang w:val="ru-RU"/>
        </w:rPr>
        <w:t>я</w:t>
      </w:r>
      <w:r w:rsidRPr="0037256F">
        <w:rPr>
          <w:rStyle w:val="Zag11"/>
          <w:rFonts w:ascii="Times New Roman" w:eastAsia="@Arial Unicode MS" w:hAnsi="Times New Roman" w:cs="Times New Roman"/>
          <w:sz w:val="24"/>
          <w:szCs w:val="24"/>
          <w:u w:val="single"/>
          <w:lang w:val="ru-RU"/>
        </w:rPr>
        <w:t>занностям человека</w:t>
      </w:r>
      <w:r w:rsidRPr="0037256F">
        <w:rPr>
          <w:rStyle w:val="Zag11"/>
          <w:rFonts w:ascii="Times New Roman" w:eastAsia="@Arial Unicode MS" w:hAnsi="Times New Roman" w:cs="Times New Roman"/>
          <w:sz w:val="24"/>
          <w:szCs w:val="24"/>
          <w:lang w:val="ru-RU"/>
        </w:rPr>
        <w:t>.</w:t>
      </w:r>
    </w:p>
    <w:p w:rsidR="004154D2" w:rsidRPr="0037256F" w:rsidRDefault="004154D2" w:rsidP="003F3481">
      <w:pPr>
        <w:pStyle w:val="Osnova"/>
        <w:spacing w:line="240" w:lineRule="auto"/>
        <w:ind w:firstLine="340"/>
        <w:rPr>
          <w:rStyle w:val="Zag11"/>
          <w:rFonts w:ascii="Times New Roman" w:eastAsia="@Arial Unicode MS" w:hAnsi="Times New Roman" w:cs="Times New Roman"/>
          <w:i/>
          <w:iCs/>
          <w:sz w:val="24"/>
          <w:szCs w:val="24"/>
          <w:lang w:val="ru-RU"/>
        </w:rPr>
      </w:pPr>
      <w:proofErr w:type="gramStart"/>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w:t>
      </w:r>
      <w:r w:rsidRPr="0037256F">
        <w:rPr>
          <w:rStyle w:val="Zag11"/>
          <w:rFonts w:ascii="Times New Roman" w:eastAsia="@Arial Unicode MS" w:hAnsi="Times New Roman" w:cs="Times New Roman"/>
          <w:i/>
          <w:iCs/>
          <w:sz w:val="24"/>
          <w:szCs w:val="24"/>
          <w:lang w:val="ru-RU"/>
        </w:rPr>
        <w:t>е</w:t>
      </w:r>
      <w:r w:rsidRPr="0037256F">
        <w:rPr>
          <w:rStyle w:val="Zag11"/>
          <w:rFonts w:ascii="Times New Roman" w:eastAsia="@Arial Unicode MS" w:hAnsi="Times New Roman" w:cs="Times New Roman"/>
          <w:i/>
          <w:iCs/>
          <w:sz w:val="24"/>
          <w:szCs w:val="24"/>
          <w:lang w:val="ru-RU"/>
        </w:rPr>
        <w:t>ства.</w:t>
      </w:r>
      <w:proofErr w:type="gramEnd"/>
    </w:p>
    <w:p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u w:val="single"/>
          <w:lang w:val="ru-RU"/>
        </w:rPr>
        <w:t>Воспитание нравственных чувств и этического сознания</w:t>
      </w:r>
      <w:r w:rsidRPr="0037256F">
        <w:rPr>
          <w:rStyle w:val="Zag11"/>
          <w:rFonts w:ascii="Times New Roman" w:eastAsia="@Arial Unicode MS" w:hAnsi="Times New Roman" w:cs="Times New Roman"/>
          <w:sz w:val="24"/>
          <w:szCs w:val="24"/>
          <w:lang w:val="ru-RU"/>
        </w:rPr>
        <w:t>.</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w:t>
      </w:r>
      <w:r w:rsidRPr="0037256F">
        <w:rPr>
          <w:rStyle w:val="Zag11"/>
          <w:rFonts w:ascii="Times New Roman" w:eastAsia="@Arial Unicode MS" w:hAnsi="Times New Roman" w:cs="Times New Roman"/>
          <w:i/>
          <w:iCs/>
          <w:sz w:val="24"/>
          <w:szCs w:val="24"/>
          <w:lang w:val="ru-RU"/>
        </w:rPr>
        <w:t>о</w:t>
      </w:r>
      <w:r w:rsidRPr="0037256F">
        <w:rPr>
          <w:rStyle w:val="Zag11"/>
          <w:rFonts w:ascii="Times New Roman" w:eastAsia="@Arial Unicode MS" w:hAnsi="Times New Roman" w:cs="Times New Roman"/>
          <w:i/>
          <w:iCs/>
          <w:sz w:val="24"/>
          <w:szCs w:val="24"/>
          <w:lang w:val="ru-RU"/>
        </w:rPr>
        <w:t>та о старших и младших; свобода совести и вероисповедания; толерантность, предста</w:t>
      </w:r>
      <w:r w:rsidRPr="0037256F">
        <w:rPr>
          <w:rStyle w:val="Zag11"/>
          <w:rFonts w:ascii="Times New Roman" w:eastAsia="@Arial Unicode MS" w:hAnsi="Times New Roman" w:cs="Times New Roman"/>
          <w:i/>
          <w:iCs/>
          <w:sz w:val="24"/>
          <w:szCs w:val="24"/>
          <w:lang w:val="ru-RU"/>
        </w:rPr>
        <w:t>в</w:t>
      </w:r>
      <w:r w:rsidRPr="0037256F">
        <w:rPr>
          <w:rStyle w:val="Zag11"/>
          <w:rFonts w:ascii="Times New Roman" w:eastAsia="@Arial Unicode MS" w:hAnsi="Times New Roman" w:cs="Times New Roman"/>
          <w:i/>
          <w:iCs/>
          <w:sz w:val="24"/>
          <w:szCs w:val="24"/>
          <w:lang w:val="ru-RU"/>
        </w:rPr>
        <w:t>ление о вере, духовной культуре и светской этике.</w:t>
      </w:r>
      <w:proofErr w:type="gramEnd"/>
    </w:p>
    <w:p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u w:val="single"/>
          <w:lang w:val="ru-RU"/>
        </w:rPr>
        <w:t>Воспитание трудолюбия, творческого отношения к учению, труду, жизни</w:t>
      </w:r>
      <w:r w:rsidRPr="0037256F">
        <w:rPr>
          <w:rStyle w:val="Zag11"/>
          <w:rFonts w:ascii="Times New Roman" w:eastAsia="@Arial Unicode MS" w:hAnsi="Times New Roman" w:cs="Times New Roman"/>
          <w:sz w:val="24"/>
          <w:szCs w:val="24"/>
          <w:lang w:val="ru-RU"/>
        </w:rPr>
        <w:t>.</w:t>
      </w:r>
    </w:p>
    <w:p w:rsidR="004154D2" w:rsidRPr="0037256F" w:rsidRDefault="004154D2" w:rsidP="003F3481">
      <w:pPr>
        <w:pStyle w:val="Osnova"/>
        <w:spacing w:line="240" w:lineRule="auto"/>
        <w:ind w:firstLine="340"/>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u w:val="single"/>
          <w:lang w:val="ru-RU"/>
        </w:rPr>
      </w:pPr>
      <w:r w:rsidRPr="0037256F">
        <w:rPr>
          <w:rStyle w:val="Zag11"/>
          <w:rFonts w:ascii="Times New Roman" w:eastAsia="@Arial Unicode MS" w:hAnsi="Times New Roman" w:cs="Times New Roman"/>
          <w:sz w:val="24"/>
          <w:szCs w:val="24"/>
          <w:u w:val="single"/>
          <w:lang w:val="ru-RU"/>
        </w:rPr>
        <w:t>Воспитание ценностного отношения к природе, окружающей среде (экологическое воспитание).</w:t>
      </w:r>
    </w:p>
    <w:p w:rsidR="004154D2" w:rsidRPr="0037256F" w:rsidRDefault="004154D2" w:rsidP="003F3481">
      <w:pPr>
        <w:pStyle w:val="Osnova"/>
        <w:spacing w:line="240" w:lineRule="auto"/>
        <w:ind w:firstLine="340"/>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родная земля; заповедная природа; планета Земля; экологическое сознание.</w:t>
      </w:r>
    </w:p>
    <w:p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u w:val="single"/>
          <w:lang w:val="ru-RU"/>
        </w:rPr>
        <w:t xml:space="preserve">Воспитание ценностного отношения к </w:t>
      </w:r>
      <w:proofErr w:type="gramStart"/>
      <w:r w:rsidRPr="0037256F">
        <w:rPr>
          <w:rStyle w:val="Zag11"/>
          <w:rFonts w:ascii="Times New Roman" w:eastAsia="@Arial Unicode MS" w:hAnsi="Times New Roman" w:cs="Times New Roman"/>
          <w:sz w:val="24"/>
          <w:szCs w:val="24"/>
          <w:u w:val="single"/>
          <w:lang w:val="ru-RU"/>
        </w:rPr>
        <w:t>прекрасному</w:t>
      </w:r>
      <w:proofErr w:type="gramEnd"/>
      <w:r w:rsidRPr="0037256F">
        <w:rPr>
          <w:rStyle w:val="Zag11"/>
          <w:rFonts w:ascii="Times New Roman" w:eastAsia="@Arial Unicode MS" w:hAnsi="Times New Roman" w:cs="Times New Roman"/>
          <w:sz w:val="24"/>
          <w:szCs w:val="24"/>
          <w:u w:val="single"/>
          <w:lang w:val="ru-RU"/>
        </w:rPr>
        <w:t>, формирование представлений об эстетических идеалах и ценностях (эстетическое воспитание)</w:t>
      </w:r>
      <w:r w:rsidRPr="0037256F">
        <w:rPr>
          <w:rStyle w:val="Zag11"/>
          <w:rFonts w:ascii="Times New Roman" w:eastAsia="@Arial Unicode MS" w:hAnsi="Times New Roman" w:cs="Times New Roman"/>
          <w:sz w:val="24"/>
          <w:szCs w:val="24"/>
          <w:lang w:val="ru-RU"/>
        </w:rPr>
        <w:t>.</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красота; гармония; духовный мир человека; эстетическое развитие, самов</w:t>
      </w:r>
      <w:r w:rsidRPr="0037256F">
        <w:rPr>
          <w:rStyle w:val="Zag11"/>
          <w:rFonts w:ascii="Times New Roman" w:eastAsia="@Arial Unicode MS" w:hAnsi="Times New Roman" w:cs="Times New Roman"/>
          <w:i/>
          <w:iCs/>
          <w:sz w:val="24"/>
          <w:szCs w:val="24"/>
          <w:lang w:val="ru-RU"/>
        </w:rPr>
        <w:t>ы</w:t>
      </w:r>
      <w:r w:rsidRPr="0037256F">
        <w:rPr>
          <w:rStyle w:val="Zag11"/>
          <w:rFonts w:ascii="Times New Roman" w:eastAsia="@Arial Unicode MS" w:hAnsi="Times New Roman" w:cs="Times New Roman"/>
          <w:i/>
          <w:iCs/>
          <w:sz w:val="24"/>
          <w:szCs w:val="24"/>
          <w:lang w:val="ru-RU"/>
        </w:rPr>
        <w:t>ражение в творчестве и искусстве.</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4154D2" w:rsidRPr="0037256F" w:rsidRDefault="004154D2" w:rsidP="003F3481">
      <w:pPr>
        <w:pStyle w:val="Zag2"/>
        <w:spacing w:after="0" w:line="240" w:lineRule="auto"/>
        <w:jc w:val="both"/>
        <w:rPr>
          <w:rStyle w:val="Zag11"/>
          <w:rFonts w:eastAsia="@Arial Unicode MS"/>
          <w:i/>
          <w:lang w:val="ru-RU"/>
        </w:rPr>
      </w:pPr>
      <w:r w:rsidRPr="0037256F">
        <w:rPr>
          <w:rStyle w:val="Zag11"/>
          <w:rFonts w:eastAsia="@Arial Unicode MS"/>
          <w:i/>
          <w:lang w:val="ru-RU"/>
        </w:rPr>
        <w:t xml:space="preserve">5.3. Принципы и особенности организации содержания духовно-нравственного развития и воспитания </w:t>
      </w:r>
      <w:proofErr w:type="gramStart"/>
      <w:r w:rsidRPr="0037256F">
        <w:rPr>
          <w:rStyle w:val="Zag11"/>
          <w:rFonts w:eastAsia="@Arial Unicode MS"/>
          <w:i/>
          <w:lang w:val="ru-RU"/>
        </w:rPr>
        <w:t>обучающихся</w:t>
      </w:r>
      <w:proofErr w:type="gramEnd"/>
      <w:r w:rsidRPr="0037256F">
        <w:rPr>
          <w:rStyle w:val="Zag11"/>
          <w:rFonts w:eastAsia="@Arial Unicode MS"/>
          <w:i/>
          <w:lang w:val="ru-RU"/>
        </w:rPr>
        <w:t xml:space="preserve"> на ступени начального общего образования</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Принцип ориентации на идеал.</w:t>
      </w:r>
      <w:r w:rsidRPr="0037256F">
        <w:rPr>
          <w:rStyle w:val="Zag11"/>
          <w:rFonts w:ascii="Times New Roman" w:eastAsia="@Arial Unicode MS" w:hAnsi="Times New Roman" w:cs="Times New Roman"/>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lastRenderedPageBreak/>
        <w:t xml:space="preserve">ственных отношений, превосходная степень нравственного представления о </w:t>
      </w:r>
      <w:proofErr w:type="gramStart"/>
      <w:r w:rsidRPr="0037256F">
        <w:rPr>
          <w:rStyle w:val="Zag11"/>
          <w:rFonts w:ascii="Times New Roman" w:eastAsia="@Arial Unicode MS" w:hAnsi="Times New Roman" w:cs="Times New Roman"/>
          <w:sz w:val="24"/>
          <w:szCs w:val="24"/>
          <w:lang w:val="ru-RU"/>
        </w:rPr>
        <w:t>должном</w:t>
      </w:r>
      <w:proofErr w:type="gramEnd"/>
      <w:r w:rsidRPr="0037256F">
        <w:rPr>
          <w:rStyle w:val="Zag11"/>
          <w:rFonts w:ascii="Times New Roman" w:eastAsia="@Arial Unicode MS" w:hAnsi="Times New Roman" w:cs="Times New Roman"/>
          <w:sz w:val="24"/>
          <w:szCs w:val="24"/>
          <w:lang w:val="ru-RU"/>
        </w:rPr>
        <w:t>. Иде</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37256F">
        <w:rPr>
          <w:rStyle w:val="Zag11"/>
          <w:rFonts w:ascii="Times New Roman" w:eastAsia="@Arial Unicode MS" w:hAnsi="Times New Roman" w:cs="Times New Roman"/>
          <w:sz w:val="24"/>
          <w:szCs w:val="24"/>
          <w:lang w:val="ru-RU"/>
        </w:rPr>
        <w:t>воспитания</w:t>
      </w:r>
      <w:proofErr w:type="gramEnd"/>
      <w:r w:rsidRPr="0037256F">
        <w:rPr>
          <w:rStyle w:val="Zag11"/>
          <w:rFonts w:ascii="Times New Roman" w:eastAsia="@Arial Unicode MS" w:hAnsi="Times New Roman" w:cs="Times New Roman"/>
          <w:sz w:val="24"/>
          <w:szCs w:val="24"/>
          <w:lang w:val="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лигиозных культурах, в культурных традициях народов мира. Воспитательные идеалы по</w:t>
      </w:r>
      <w:r w:rsidRPr="0037256F">
        <w:rPr>
          <w:rStyle w:val="Zag11"/>
          <w:rFonts w:ascii="Times New Roman" w:eastAsia="@Arial Unicode MS" w:hAnsi="Times New Roman" w:cs="Times New Roman"/>
          <w:sz w:val="24"/>
          <w:szCs w:val="24"/>
          <w:lang w:val="ru-RU"/>
        </w:rPr>
        <w:t>д</w:t>
      </w:r>
      <w:r w:rsidRPr="0037256F">
        <w:rPr>
          <w:rStyle w:val="Zag11"/>
          <w:rFonts w:ascii="Times New Roman" w:eastAsia="@Arial Unicode MS" w:hAnsi="Times New Roman" w:cs="Times New Roman"/>
          <w:sz w:val="24"/>
          <w:szCs w:val="24"/>
          <w:lang w:val="ru-RU"/>
        </w:rPr>
        <w:t>держивают единство уклада школьной жизни, придают ему нравственные измерения, обе</w:t>
      </w:r>
      <w:r w:rsidRPr="0037256F">
        <w:rPr>
          <w:rStyle w:val="Zag11"/>
          <w:rFonts w:ascii="Times New Roman" w:eastAsia="@Arial Unicode MS" w:hAnsi="Times New Roman" w:cs="Times New Roman"/>
          <w:sz w:val="24"/>
          <w:szCs w:val="24"/>
          <w:lang w:val="ru-RU"/>
        </w:rPr>
        <w:t>с</w:t>
      </w:r>
      <w:r w:rsidRPr="0037256F">
        <w:rPr>
          <w:rStyle w:val="Zag11"/>
          <w:rFonts w:ascii="Times New Roman" w:eastAsia="@Arial Unicode MS" w:hAnsi="Times New Roman" w:cs="Times New Roman"/>
          <w:sz w:val="24"/>
          <w:szCs w:val="24"/>
          <w:lang w:val="ru-RU"/>
        </w:rPr>
        <w:t>печивают возможность согласования деятельности различных субъектов воспитания и соц</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ализации.</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Аксиологический принцип.</w:t>
      </w:r>
      <w:r w:rsidRPr="0037256F">
        <w:rPr>
          <w:rStyle w:val="Zag11"/>
          <w:rFonts w:ascii="Times New Roman" w:eastAsia="@Arial Unicode MS" w:hAnsi="Times New Roman" w:cs="Times New Roman"/>
          <w:sz w:val="24"/>
          <w:szCs w:val="24"/>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Принцип следования нравственному примеру. </w:t>
      </w:r>
      <w:r w:rsidRPr="0037256F">
        <w:rPr>
          <w:rStyle w:val="Zag11"/>
          <w:rFonts w:ascii="Times New Roman" w:eastAsia="@Arial Unicode MS" w:hAnsi="Times New Roman" w:cs="Times New Roman"/>
          <w:sz w:val="24"/>
          <w:szCs w:val="24"/>
          <w:lang w:val="ru-RU"/>
        </w:rPr>
        <w:t>Следование примеру — ведущий метод нравственного воспитания. Пример — это возможная модель выстраивания отношений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бёнка с другими людьми и с самим собой, образец ценностного выбора, совершённого зн</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чимым другим. Содержание учебного процесса, </w:t>
      </w:r>
      <w:proofErr w:type="spellStart"/>
      <w:r w:rsidRPr="0037256F">
        <w:rPr>
          <w:rStyle w:val="Zag11"/>
          <w:rFonts w:ascii="Times New Roman" w:eastAsia="@Arial Unicode MS" w:hAnsi="Times New Roman" w:cs="Times New Roman"/>
          <w:sz w:val="24"/>
          <w:szCs w:val="24"/>
          <w:lang w:val="ru-RU"/>
        </w:rPr>
        <w:t>внеучебной</w:t>
      </w:r>
      <w:proofErr w:type="spellEnd"/>
      <w:r w:rsidRPr="0037256F">
        <w:rPr>
          <w:rStyle w:val="Zag11"/>
          <w:rFonts w:ascii="Times New Roman" w:eastAsia="@Arial Unicode MS" w:hAnsi="Times New Roman" w:cs="Times New Roman"/>
          <w:sz w:val="24"/>
          <w:szCs w:val="24"/>
          <w:lang w:val="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w:t>
      </w:r>
      <w:r w:rsidRPr="0037256F">
        <w:rPr>
          <w:rStyle w:val="Zag11"/>
          <w:rFonts w:ascii="Times New Roman" w:eastAsia="@Arial Unicode MS" w:hAnsi="Times New Roman" w:cs="Times New Roman"/>
          <w:sz w:val="24"/>
          <w:szCs w:val="24"/>
          <w:lang w:val="ru-RU"/>
        </w:rPr>
        <w:t>з</w:t>
      </w:r>
      <w:r w:rsidRPr="0037256F">
        <w:rPr>
          <w:rStyle w:val="Zag11"/>
          <w:rFonts w:ascii="Times New Roman" w:eastAsia="@Arial Unicode MS" w:hAnsi="Times New Roman" w:cs="Times New Roman"/>
          <w:sz w:val="24"/>
          <w:szCs w:val="24"/>
          <w:lang w:val="ru-RU"/>
        </w:rPr>
        <w:t>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Принцип идентификации (персонификации).</w:t>
      </w:r>
      <w:r w:rsidRPr="0037256F">
        <w:rPr>
          <w:rStyle w:val="Zag11"/>
          <w:rFonts w:ascii="Times New Roman" w:eastAsia="@Arial Unicode MS" w:hAnsi="Times New Roman" w:cs="Times New Roman"/>
          <w:sz w:val="24"/>
          <w:szCs w:val="24"/>
          <w:lang w:val="ru-RU"/>
        </w:rPr>
        <w:t xml:space="preserve"> Идентификация — устойчивое ото</w:t>
      </w:r>
      <w:r w:rsidRPr="0037256F">
        <w:rPr>
          <w:rStyle w:val="Zag11"/>
          <w:rFonts w:ascii="Times New Roman" w:eastAsia="@Arial Unicode MS" w:hAnsi="Times New Roman" w:cs="Times New Roman"/>
          <w:sz w:val="24"/>
          <w:szCs w:val="24"/>
          <w:lang w:val="ru-RU"/>
        </w:rPr>
        <w:t>ж</w:t>
      </w:r>
      <w:r w:rsidRPr="0037256F">
        <w:rPr>
          <w:rStyle w:val="Zag11"/>
          <w:rFonts w:ascii="Times New Roman" w:eastAsia="@Arial Unicode MS" w:hAnsi="Times New Roman" w:cs="Times New Roman"/>
          <w:sz w:val="24"/>
          <w:szCs w:val="24"/>
          <w:lang w:val="ru-RU"/>
        </w:rPr>
        <w:t xml:space="preserve">дествление себя </w:t>
      </w:r>
      <w:proofErr w:type="gramStart"/>
      <w:r w:rsidRPr="0037256F">
        <w:rPr>
          <w:rStyle w:val="Zag11"/>
          <w:rFonts w:ascii="Times New Roman" w:eastAsia="@Arial Unicode MS" w:hAnsi="Times New Roman" w:cs="Times New Roman"/>
          <w:sz w:val="24"/>
          <w:szCs w:val="24"/>
          <w:lang w:val="ru-RU"/>
        </w:rPr>
        <w:t>со</w:t>
      </w:r>
      <w:proofErr w:type="gramEnd"/>
      <w:r w:rsidRPr="0037256F">
        <w:rPr>
          <w:rStyle w:val="Zag11"/>
          <w:rFonts w:ascii="Times New Roman" w:eastAsia="@Arial Unicode MS" w:hAnsi="Times New Roman" w:cs="Times New Roman"/>
          <w:sz w:val="24"/>
          <w:szCs w:val="24"/>
          <w:lang w:val="ru-RU"/>
        </w:rPr>
        <w:t xml:space="preserve"> </w:t>
      </w:r>
      <w:proofErr w:type="gramStart"/>
      <w:r w:rsidRPr="0037256F">
        <w:rPr>
          <w:rStyle w:val="Zag11"/>
          <w:rFonts w:ascii="Times New Roman" w:eastAsia="@Arial Unicode MS" w:hAnsi="Times New Roman" w:cs="Times New Roman"/>
          <w:sz w:val="24"/>
          <w:szCs w:val="24"/>
          <w:lang w:val="ru-RU"/>
        </w:rPr>
        <w:t>значимым</w:t>
      </w:r>
      <w:proofErr w:type="gramEnd"/>
      <w:r w:rsidRPr="0037256F">
        <w:rPr>
          <w:rStyle w:val="Zag11"/>
          <w:rFonts w:ascii="Times New Roman" w:eastAsia="@Arial Unicode MS" w:hAnsi="Times New Roman" w:cs="Times New Roman"/>
          <w:sz w:val="24"/>
          <w:szCs w:val="24"/>
          <w:lang w:val="ru-RU"/>
        </w:rPr>
        <w:t xml:space="preserve"> другим, стремление быть похожим на него. В младшем школ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 xml:space="preserve">ном возрасте преобладает образно-эмоциональное восприятие действительности, развиты механизмы подражания, </w:t>
      </w:r>
      <w:proofErr w:type="spellStart"/>
      <w:r w:rsidRPr="0037256F">
        <w:rPr>
          <w:rStyle w:val="Zag11"/>
          <w:rFonts w:ascii="Times New Roman" w:eastAsia="@Arial Unicode MS" w:hAnsi="Times New Roman" w:cs="Times New Roman"/>
          <w:sz w:val="24"/>
          <w:szCs w:val="24"/>
          <w:lang w:val="ru-RU"/>
        </w:rPr>
        <w:t>эмпатии</w:t>
      </w:r>
      <w:proofErr w:type="spellEnd"/>
      <w:r w:rsidRPr="0037256F">
        <w:rPr>
          <w:rStyle w:val="Zag11"/>
          <w:rFonts w:ascii="Times New Roman" w:eastAsia="@Arial Unicode MS" w:hAnsi="Times New Roman" w:cs="Times New Roman"/>
          <w:sz w:val="24"/>
          <w:szCs w:val="24"/>
          <w:lang w:val="ru-RU"/>
        </w:rPr>
        <w:t>, способность к идентификации. В этом возрасте выражена ориентация на персонифицированные идеалы — яркие, эмоционально привлекательные 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Принцип диалогического общения.</w:t>
      </w:r>
      <w:r w:rsidRPr="0037256F">
        <w:rPr>
          <w:rStyle w:val="Zag11"/>
          <w:rFonts w:ascii="Times New Roman" w:eastAsia="@Arial Unicode MS" w:hAnsi="Times New Roman" w:cs="Times New Roman"/>
          <w:sz w:val="24"/>
          <w:szCs w:val="24"/>
          <w:lang w:val="ru-RU"/>
        </w:rPr>
        <w:t xml:space="preserve"> В формировании ценностных отношений большую роль играет диалогическое общение младшего школьника со сверстниками, родителями (з</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w:t>
      </w:r>
      <w:r w:rsidRPr="0037256F">
        <w:rPr>
          <w:rStyle w:val="Zag11"/>
          <w:rFonts w:ascii="Times New Roman" w:eastAsia="@Arial Unicode MS" w:hAnsi="Times New Roman" w:cs="Times New Roman"/>
          <w:sz w:val="24"/>
          <w:szCs w:val="24"/>
          <w:lang w:val="ru-RU"/>
        </w:rPr>
        <w:t>д</w:t>
      </w:r>
      <w:r w:rsidRPr="0037256F">
        <w:rPr>
          <w:rStyle w:val="Zag11"/>
          <w:rFonts w:ascii="Times New Roman" w:eastAsia="@Arial Unicode MS" w:hAnsi="Times New Roman" w:cs="Times New Roman"/>
          <w:sz w:val="24"/>
          <w:szCs w:val="24"/>
          <w:lang w:val="ru-RU"/>
        </w:rPr>
        <w:t>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ской проповеди, но предусматривает его организацию средствами свободного, равноправн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го </w:t>
      </w:r>
      <w:proofErr w:type="spellStart"/>
      <w:r w:rsidRPr="0037256F">
        <w:rPr>
          <w:rStyle w:val="Zag11"/>
          <w:rFonts w:ascii="Times New Roman" w:eastAsia="@Arial Unicode MS" w:hAnsi="Times New Roman" w:cs="Times New Roman"/>
          <w:sz w:val="24"/>
          <w:szCs w:val="24"/>
          <w:lang w:val="ru-RU"/>
        </w:rPr>
        <w:t>межсубъектного</w:t>
      </w:r>
      <w:proofErr w:type="spellEnd"/>
      <w:r w:rsidRPr="0037256F">
        <w:rPr>
          <w:rStyle w:val="Zag11"/>
          <w:rFonts w:ascii="Times New Roman" w:eastAsia="@Arial Unicode MS" w:hAnsi="Times New Roman" w:cs="Times New Roman"/>
          <w:sz w:val="24"/>
          <w:szCs w:val="24"/>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бёнка со значимым взрослым.</w:t>
      </w:r>
    </w:p>
    <w:p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Принцип </w:t>
      </w:r>
      <w:proofErr w:type="spellStart"/>
      <w:r w:rsidRPr="0037256F">
        <w:rPr>
          <w:rStyle w:val="Zag11"/>
          <w:rFonts w:ascii="Times New Roman" w:eastAsia="@Arial Unicode MS" w:hAnsi="Times New Roman" w:cs="Times New Roman"/>
          <w:b/>
          <w:bCs/>
          <w:sz w:val="24"/>
          <w:szCs w:val="24"/>
          <w:lang w:val="ru-RU"/>
        </w:rPr>
        <w:t>полисубъектности</w:t>
      </w:r>
      <w:proofErr w:type="spellEnd"/>
      <w:r w:rsidRPr="0037256F">
        <w:rPr>
          <w:rStyle w:val="Zag11"/>
          <w:rFonts w:ascii="Times New Roman" w:eastAsia="@Arial Unicode MS" w:hAnsi="Times New Roman" w:cs="Times New Roman"/>
          <w:b/>
          <w:bCs/>
          <w:sz w:val="24"/>
          <w:szCs w:val="24"/>
          <w:lang w:val="ru-RU"/>
        </w:rPr>
        <w:t xml:space="preserve"> воспитания.</w:t>
      </w:r>
      <w:r w:rsidRPr="0037256F">
        <w:rPr>
          <w:rStyle w:val="Zag11"/>
          <w:rFonts w:ascii="Times New Roman" w:eastAsia="@Arial Unicode MS" w:hAnsi="Times New Roman" w:cs="Times New Roman"/>
          <w:sz w:val="24"/>
          <w:szCs w:val="24"/>
          <w:lang w:val="ru-RU"/>
        </w:rPr>
        <w:t xml:space="preserve"> В современных условиях процесс развития и воспитания личности имеет </w:t>
      </w:r>
      <w:proofErr w:type="spellStart"/>
      <w:r w:rsidRPr="0037256F">
        <w:rPr>
          <w:rStyle w:val="Zag11"/>
          <w:rFonts w:ascii="Times New Roman" w:eastAsia="@Arial Unicode MS" w:hAnsi="Times New Roman" w:cs="Times New Roman"/>
          <w:sz w:val="24"/>
          <w:szCs w:val="24"/>
          <w:lang w:val="ru-RU"/>
        </w:rPr>
        <w:t>полисубъектный</w:t>
      </w:r>
      <w:proofErr w:type="spellEnd"/>
      <w:r w:rsidRPr="0037256F">
        <w:rPr>
          <w:rStyle w:val="Zag11"/>
          <w:rFonts w:ascii="Times New Roman" w:eastAsia="@Arial Unicode MS" w:hAnsi="Times New Roman" w:cs="Times New Roman"/>
          <w:sz w:val="24"/>
          <w:szCs w:val="24"/>
          <w:lang w:val="ru-RU"/>
        </w:rPr>
        <w:t>, многомерно-</w:t>
      </w:r>
      <w:proofErr w:type="spellStart"/>
      <w:r w:rsidRPr="0037256F">
        <w:rPr>
          <w:rStyle w:val="Zag11"/>
          <w:rFonts w:ascii="Times New Roman" w:eastAsia="@Arial Unicode MS" w:hAnsi="Times New Roman" w:cs="Times New Roman"/>
          <w:sz w:val="24"/>
          <w:szCs w:val="24"/>
          <w:lang w:val="ru-RU"/>
        </w:rPr>
        <w:t>деятельностный</w:t>
      </w:r>
      <w:proofErr w:type="spellEnd"/>
      <w:r w:rsidRPr="0037256F">
        <w:rPr>
          <w:rStyle w:val="Zag11"/>
          <w:rFonts w:ascii="Times New Roman" w:eastAsia="@Arial Unicode MS" w:hAnsi="Times New Roman" w:cs="Times New Roman"/>
          <w:sz w:val="24"/>
          <w:szCs w:val="24"/>
          <w:lang w:val="ru-RU"/>
        </w:rPr>
        <w:t xml:space="preserve"> характер. Мла</w:t>
      </w:r>
      <w:r w:rsidRPr="0037256F">
        <w:rPr>
          <w:rStyle w:val="Zag11"/>
          <w:rFonts w:ascii="Times New Roman" w:eastAsia="@Arial Unicode MS" w:hAnsi="Times New Roman" w:cs="Times New Roman"/>
          <w:sz w:val="24"/>
          <w:szCs w:val="24"/>
          <w:lang w:val="ru-RU"/>
        </w:rPr>
        <w:t>д</w:t>
      </w:r>
      <w:r w:rsidRPr="0037256F">
        <w:rPr>
          <w:rStyle w:val="Zag11"/>
          <w:rFonts w:ascii="Times New Roman" w:eastAsia="@Arial Unicode MS" w:hAnsi="Times New Roman" w:cs="Times New Roman"/>
          <w:sz w:val="24"/>
          <w:szCs w:val="24"/>
          <w:lang w:val="ru-RU"/>
        </w:rPr>
        <w:t xml:space="preserve">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w:t>
      </w:r>
      <w:r w:rsidRPr="0037256F">
        <w:rPr>
          <w:rStyle w:val="Zag11"/>
          <w:rFonts w:ascii="Times New Roman" w:eastAsia="@Arial Unicode MS" w:hAnsi="Times New Roman" w:cs="Times New Roman"/>
          <w:sz w:val="24"/>
          <w:szCs w:val="24"/>
          <w:lang w:val="ru-RU"/>
        </w:rPr>
        <w:lastRenderedPageBreak/>
        <w:t>должна быть по возможности согласована на основе цели, задач и ценностей программы д</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ховно-нравственного развития и воспитания обучающихся на ступени начального общего образования.</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Принцип системно-</w:t>
      </w:r>
      <w:proofErr w:type="spellStart"/>
      <w:r w:rsidRPr="0037256F">
        <w:rPr>
          <w:rStyle w:val="Zag11"/>
          <w:rFonts w:ascii="Times New Roman" w:eastAsia="@Arial Unicode MS" w:hAnsi="Times New Roman" w:cs="Times New Roman"/>
          <w:b/>
          <w:bCs/>
          <w:sz w:val="24"/>
          <w:szCs w:val="24"/>
          <w:lang w:val="ru-RU"/>
        </w:rPr>
        <w:t>деятельностной</w:t>
      </w:r>
      <w:proofErr w:type="spellEnd"/>
      <w:r w:rsidRPr="0037256F">
        <w:rPr>
          <w:rStyle w:val="Zag11"/>
          <w:rFonts w:ascii="Times New Roman" w:eastAsia="@Arial Unicode MS" w:hAnsi="Times New Roman" w:cs="Times New Roman"/>
          <w:b/>
          <w:bCs/>
          <w:sz w:val="24"/>
          <w:szCs w:val="24"/>
          <w:lang w:val="ru-RU"/>
        </w:rPr>
        <w:t xml:space="preserve"> организации воспитания.</w:t>
      </w:r>
      <w:r w:rsidRPr="0037256F">
        <w:rPr>
          <w:rStyle w:val="Zag11"/>
          <w:rFonts w:ascii="Times New Roman" w:eastAsia="@Arial Unicode MS" w:hAnsi="Times New Roman" w:cs="Times New Roman"/>
          <w:sz w:val="24"/>
          <w:szCs w:val="24"/>
          <w:lang w:val="ru-RU"/>
        </w:rPr>
        <w:t xml:space="preserve"> </w:t>
      </w:r>
      <w:proofErr w:type="gramStart"/>
      <w:r w:rsidRPr="0037256F">
        <w:rPr>
          <w:rStyle w:val="Zag11"/>
          <w:rFonts w:ascii="Times New Roman" w:eastAsia="@Arial Unicode MS" w:hAnsi="Times New Roman" w:cs="Times New Roman"/>
          <w:sz w:val="24"/>
          <w:szCs w:val="24"/>
          <w:lang w:val="ru-RU"/>
        </w:rPr>
        <w:t>Воспитание, напра</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 xml:space="preserve">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37256F">
        <w:rPr>
          <w:rStyle w:val="Zag11"/>
          <w:rFonts w:ascii="Times New Roman" w:eastAsia="@Arial Unicode MS" w:hAnsi="Times New Roman" w:cs="Times New Roman"/>
          <w:sz w:val="24"/>
          <w:szCs w:val="24"/>
          <w:lang w:val="ru-RU"/>
        </w:rPr>
        <w:t>внеучебной</w:t>
      </w:r>
      <w:proofErr w:type="spellEnd"/>
      <w:r w:rsidRPr="0037256F">
        <w:rPr>
          <w:rStyle w:val="Zag11"/>
          <w:rFonts w:ascii="Times New Roman" w:eastAsia="@Arial Unicode MS" w:hAnsi="Times New Roman" w:cs="Times New Roman"/>
          <w:sz w:val="24"/>
          <w:szCs w:val="24"/>
          <w:lang w:val="ru-RU"/>
        </w:rPr>
        <w:t>, общественно значимой деятельности младших школьников.</w:t>
      </w:r>
      <w:proofErr w:type="gramEnd"/>
      <w:r w:rsidRPr="0037256F">
        <w:rPr>
          <w:rStyle w:val="Zag11"/>
          <w:rFonts w:ascii="Times New Roman" w:eastAsia="@Arial Unicode MS" w:hAnsi="Times New Roman" w:cs="Times New Roman"/>
          <w:sz w:val="24"/>
          <w:szCs w:val="24"/>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ществляется на основе воспитательных идеалов и ценностей. Каждая из ценностей, педаг</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гически определяемая как вопрос, превращается в воспитательную задачу. Что есть Отеч</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 xml:space="preserve">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37256F">
        <w:rPr>
          <w:rStyle w:val="Zag11"/>
          <w:rFonts w:ascii="Times New Roman" w:eastAsia="@Arial Unicode MS" w:hAnsi="Times New Roman" w:cs="Times New Roman"/>
          <w:sz w:val="24"/>
          <w:szCs w:val="24"/>
          <w:lang w:val="ru-RU"/>
        </w:rPr>
        <w:t>задач</w:t>
      </w:r>
      <w:proofErr w:type="gramEnd"/>
      <w:r w:rsidRPr="0037256F">
        <w:rPr>
          <w:rStyle w:val="Zag11"/>
          <w:rFonts w:ascii="Times New Roman" w:eastAsia="@Arial Unicode MS" w:hAnsi="Times New Roman" w:cs="Times New Roman"/>
          <w:sz w:val="24"/>
          <w:szCs w:val="24"/>
          <w:lang w:val="ru-RU"/>
        </w:rPr>
        <w:t xml:space="preserve"> обучающиеся вместе с педагогами и родителями, иными субъектами воспитания и социализации обращаются к содержанию:</w:t>
      </w:r>
    </w:p>
    <w:p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общеобразовательных дисциплин;</w:t>
      </w:r>
    </w:p>
    <w:p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произведений искусства;</w:t>
      </w:r>
    </w:p>
    <w:p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периодической литературы, публикаций, радио- и телепередач, отражающих с</w:t>
      </w:r>
      <w:r w:rsidRPr="0037256F">
        <w:rPr>
          <w:rStyle w:val="Zag11"/>
          <w:rFonts w:eastAsia="@Arial Unicode MS"/>
          <w:color w:val="000000"/>
        </w:rPr>
        <w:t>о</w:t>
      </w:r>
      <w:r w:rsidRPr="0037256F">
        <w:rPr>
          <w:rStyle w:val="Zag11"/>
          <w:rFonts w:eastAsia="@Arial Unicode MS"/>
          <w:color w:val="000000"/>
        </w:rPr>
        <w:t>временную жизнь;</w:t>
      </w:r>
    </w:p>
    <w:p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духовной культуры и фольклора народов России;</w:t>
      </w:r>
    </w:p>
    <w:p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истории, традиций и современной жизни своей Родины, своего края, своей семьи;</w:t>
      </w:r>
    </w:p>
    <w:p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жизненного опыта своих родителей (законных представителей) и прародителей;</w:t>
      </w:r>
    </w:p>
    <w:p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общественно полезной и личностно значимой деятельности в рамках педагогич</w:t>
      </w:r>
      <w:r w:rsidRPr="0037256F">
        <w:rPr>
          <w:rStyle w:val="Zag11"/>
          <w:rFonts w:eastAsia="@Arial Unicode MS"/>
          <w:color w:val="000000"/>
        </w:rPr>
        <w:t>е</w:t>
      </w:r>
      <w:r w:rsidRPr="0037256F">
        <w:rPr>
          <w:rStyle w:val="Zag11"/>
          <w:rFonts w:eastAsia="@Arial Unicode MS"/>
          <w:color w:val="000000"/>
        </w:rPr>
        <w:t>ски организованных социальных и культурных практик;</w:t>
      </w:r>
    </w:p>
    <w:p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других источников информации и научного знания.</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Таким образом, содержание разных видов учебной, семейной, общественно значимой д</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странстве снимаются барьеры между отдельными учебными предметами, между школой и семьёй, школой и обществом, школой и жизнью.</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ственную силу педагог.</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sz w:val="24"/>
          <w:szCs w:val="24"/>
          <w:lang w:val="ru-RU"/>
        </w:rPr>
        <w:t>Обучающийся</w:t>
      </w:r>
      <w:proofErr w:type="gramEnd"/>
      <w:r w:rsidRPr="0037256F">
        <w:rPr>
          <w:rStyle w:val="Zag11"/>
          <w:rFonts w:ascii="Times New Roman" w:eastAsia="@Arial Unicode MS" w:hAnsi="Times New Roman" w:cs="Times New Roman"/>
          <w:sz w:val="24"/>
          <w:szCs w:val="24"/>
          <w:lang w:val="ru-RU"/>
        </w:rPr>
        <w:t xml:space="preserve"> испытывает большое доверие к учителю. Для него слова учителя, посту</w:t>
      </w:r>
      <w:r w:rsidRPr="0037256F">
        <w:rPr>
          <w:rStyle w:val="Zag11"/>
          <w:rFonts w:ascii="Times New Roman" w:eastAsia="@Arial Unicode MS" w:hAnsi="Times New Roman" w:cs="Times New Roman"/>
          <w:sz w:val="24"/>
          <w:szCs w:val="24"/>
          <w:lang w:val="ru-RU"/>
        </w:rPr>
        <w:t>п</w:t>
      </w:r>
      <w:r w:rsidRPr="0037256F">
        <w:rPr>
          <w:rStyle w:val="Zag11"/>
          <w:rFonts w:ascii="Times New Roman" w:eastAsia="@Arial Unicode MS" w:hAnsi="Times New Roman" w:cs="Times New Roman"/>
          <w:sz w:val="24"/>
          <w:szCs w:val="24"/>
          <w:lang w:val="ru-RU"/>
        </w:rPr>
        <w:t>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Родители (законные представители), так же как и педагог, подают ребёнку первый пр</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мер нравственности. Пример имеет огромное значение в духовно-нравственном развитии и воспитании личности.</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w:t>
      </w:r>
      <w:r w:rsidRPr="0037256F">
        <w:rPr>
          <w:rStyle w:val="Zag11"/>
          <w:rFonts w:ascii="Times New Roman" w:eastAsia="@Arial Unicode MS" w:hAnsi="Times New Roman" w:cs="Times New Roman"/>
          <w:sz w:val="24"/>
          <w:szCs w:val="24"/>
          <w:lang w:val="ru-RU"/>
        </w:rPr>
        <w:lastRenderedPageBreak/>
        <w:t>развития и воспитания должны быть широко представлены примеры духовной, нравстве</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 xml:space="preserve">ной, ответственной </w:t>
      </w:r>
      <w:proofErr w:type="gramStart"/>
      <w:r w:rsidRPr="0037256F">
        <w:rPr>
          <w:rStyle w:val="Zag11"/>
          <w:rFonts w:ascii="Times New Roman" w:eastAsia="@Arial Unicode MS" w:hAnsi="Times New Roman" w:cs="Times New Roman"/>
          <w:sz w:val="24"/>
          <w:szCs w:val="24"/>
          <w:lang w:val="ru-RU"/>
        </w:rPr>
        <w:t>жизни</w:t>
      </w:r>
      <w:proofErr w:type="gramEnd"/>
      <w:r w:rsidRPr="0037256F">
        <w:rPr>
          <w:rStyle w:val="Zag11"/>
          <w:rFonts w:ascii="Times New Roman" w:eastAsia="@Arial Unicode MS" w:hAnsi="Times New Roman" w:cs="Times New Roman"/>
          <w:sz w:val="24"/>
          <w:szCs w:val="24"/>
          <w:lang w:val="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Наполнение уклада школьной жизни нравственными примерами активно противоде</w:t>
      </w:r>
      <w:r w:rsidRPr="0037256F">
        <w:rPr>
          <w:rStyle w:val="Zag11"/>
          <w:rFonts w:ascii="Times New Roman" w:eastAsia="@Arial Unicode MS" w:hAnsi="Times New Roman" w:cs="Times New Roman"/>
          <w:sz w:val="24"/>
          <w:szCs w:val="24"/>
          <w:lang w:val="ru-RU"/>
        </w:rPr>
        <w:t>й</w:t>
      </w:r>
      <w:r w:rsidRPr="0037256F">
        <w:rPr>
          <w:rStyle w:val="Zag11"/>
          <w:rFonts w:ascii="Times New Roman" w:eastAsia="@Arial Unicode MS" w:hAnsi="Times New Roman" w:cs="Times New Roman"/>
          <w:sz w:val="24"/>
          <w:szCs w:val="24"/>
          <w:lang w:val="ru-RU"/>
        </w:rPr>
        <w:t>ствует тем образцам циничного, аморального, откровенно разрушительного поведения, кот</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рые в большом количестве и привлекательной форме обрушивают на детское сознание ко</w:t>
      </w:r>
      <w:r w:rsidRPr="0037256F">
        <w:rPr>
          <w:rStyle w:val="Zag11"/>
          <w:rFonts w:ascii="Times New Roman" w:eastAsia="@Arial Unicode MS" w:hAnsi="Times New Roman" w:cs="Times New Roman"/>
          <w:sz w:val="24"/>
          <w:szCs w:val="24"/>
          <w:lang w:val="ru-RU"/>
        </w:rPr>
        <w:t>м</w:t>
      </w:r>
      <w:r w:rsidRPr="0037256F">
        <w:rPr>
          <w:rStyle w:val="Zag11"/>
          <w:rFonts w:ascii="Times New Roman" w:eastAsia="@Arial Unicode MS" w:hAnsi="Times New Roman" w:cs="Times New Roman"/>
          <w:sz w:val="24"/>
          <w:szCs w:val="24"/>
          <w:lang w:val="ru-RU"/>
        </w:rPr>
        <w:t>пьютерные игры, телевидение и другие источники информации.</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тей.</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bookmarkStart w:id="0" w:name="_GoBack"/>
      <w:bookmarkEnd w:id="0"/>
      <w:r w:rsidRPr="0037256F">
        <w:rPr>
          <w:rStyle w:val="Zag11"/>
          <w:rFonts w:ascii="Times New Roman" w:eastAsia="@Arial Unicode MS" w:hAnsi="Times New Roman" w:cs="Times New Roman"/>
          <w:sz w:val="24"/>
          <w:szCs w:val="24"/>
          <w:lang w:val="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w:t>
      </w:r>
      <w:proofErr w:type="gramStart"/>
      <w:r w:rsidRPr="0037256F">
        <w:rPr>
          <w:rStyle w:val="Zag11"/>
          <w:rFonts w:ascii="Times New Roman" w:eastAsia="@Arial Unicode MS" w:hAnsi="Times New Roman" w:cs="Times New Roman"/>
          <w:sz w:val="24"/>
          <w:szCs w:val="24"/>
          <w:lang w:val="ru-RU"/>
        </w:rPr>
        <w:t>собственное</w:t>
      </w:r>
      <w:proofErr w:type="gramEnd"/>
      <w:r w:rsidRPr="0037256F">
        <w:rPr>
          <w:rStyle w:val="Zag11"/>
          <w:rFonts w:ascii="Times New Roman" w:eastAsia="@Arial Unicode MS" w:hAnsi="Times New Roman" w:cs="Times New Roman"/>
          <w:sz w:val="24"/>
          <w:szCs w:val="24"/>
          <w:lang w:val="ru-RU"/>
        </w:rPr>
        <w:t xml:space="preserve"> </w:t>
      </w:r>
    </w:p>
    <w:p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w:t>
      </w:r>
      <w:r w:rsidRPr="0037256F">
        <w:rPr>
          <w:rStyle w:val="Zag11"/>
          <w:rFonts w:ascii="Times New Roman" w:eastAsia="@Arial Unicode MS" w:hAnsi="Times New Roman" w:cs="Times New Roman"/>
          <w:sz w:val="24"/>
          <w:szCs w:val="24"/>
          <w:lang w:val="ru-RU"/>
        </w:rPr>
        <w:t>ю</w:t>
      </w:r>
      <w:r w:rsidRPr="0037256F">
        <w:rPr>
          <w:rStyle w:val="Zag11"/>
          <w:rFonts w:ascii="Times New Roman" w:eastAsia="@Arial Unicode MS" w:hAnsi="Times New Roman" w:cs="Times New Roman"/>
          <w:sz w:val="24"/>
          <w:szCs w:val="24"/>
          <w:lang w:val="ru-RU"/>
        </w:rPr>
        <w:t xml:space="preserve">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37256F">
        <w:rPr>
          <w:rStyle w:val="Zag11"/>
          <w:rFonts w:ascii="Times New Roman" w:eastAsia="@Arial Unicode MS" w:hAnsi="Times New Roman" w:cs="Times New Roman"/>
          <w:sz w:val="24"/>
          <w:szCs w:val="24"/>
          <w:lang w:val="ru-RU"/>
        </w:rPr>
        <w:t>самоценностью</w:t>
      </w:r>
      <w:proofErr w:type="spellEnd"/>
      <w:r w:rsidRPr="0037256F">
        <w:rPr>
          <w:rStyle w:val="Zag11"/>
          <w:rFonts w:ascii="Times New Roman" w:eastAsia="@Arial Unicode MS" w:hAnsi="Times New Roman" w:cs="Times New Roman"/>
          <w:sz w:val="24"/>
          <w:szCs w:val="24"/>
          <w:lang w:val="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w:t>
      </w:r>
      <w:r w:rsidRPr="0037256F">
        <w:rPr>
          <w:rStyle w:val="Zag11"/>
          <w:rFonts w:ascii="Times New Roman" w:eastAsia="@Arial Unicode MS" w:hAnsi="Times New Roman" w:cs="Times New Roman"/>
          <w:sz w:val="24"/>
          <w:szCs w:val="24"/>
          <w:lang w:val="ru-RU"/>
        </w:rPr>
        <w:t>й</w:t>
      </w:r>
      <w:r w:rsidRPr="0037256F">
        <w:rPr>
          <w:rStyle w:val="Zag11"/>
          <w:rFonts w:ascii="Times New Roman" w:eastAsia="@Arial Unicode MS" w:hAnsi="Times New Roman" w:cs="Times New Roman"/>
          <w:sz w:val="24"/>
          <w:szCs w:val="24"/>
          <w:lang w:val="ru-RU"/>
        </w:rPr>
        <w:t>ствие человека с другими людьми.</w:t>
      </w:r>
    </w:p>
    <w:p w:rsidR="004154D2" w:rsidRPr="0037256F" w:rsidRDefault="009D69FD" w:rsidP="003F3481">
      <w:pPr>
        <w:pStyle w:val="Zag2"/>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 xml:space="preserve">.4. Основное содержание духовно-нравственного развития и воспитания </w:t>
      </w:r>
      <w:proofErr w:type="gramStart"/>
      <w:r w:rsidR="004154D2" w:rsidRPr="0037256F">
        <w:rPr>
          <w:rStyle w:val="Zag11"/>
          <w:rFonts w:eastAsia="@Arial Unicode MS"/>
          <w:i/>
          <w:lang w:val="ru-RU"/>
        </w:rPr>
        <w:t>обучающихся</w:t>
      </w:r>
      <w:proofErr w:type="gramEnd"/>
      <w:r w:rsidR="004154D2" w:rsidRPr="0037256F">
        <w:rPr>
          <w:rStyle w:val="Zag11"/>
          <w:rFonts w:eastAsia="@Arial Unicode MS"/>
          <w:i/>
          <w:lang w:val="ru-RU"/>
        </w:rPr>
        <w:t xml:space="preserve"> на ступени начального общего образования</w:t>
      </w:r>
    </w:p>
    <w:p w:rsidR="004154D2" w:rsidRPr="0037256F" w:rsidRDefault="004154D2" w:rsidP="003F3481">
      <w:pPr>
        <w:pStyle w:val="Osnova"/>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Воспитание гражданственности, патриотизма, уважения к правам, свободам и об</w:t>
      </w:r>
      <w:r w:rsidRPr="0037256F">
        <w:rPr>
          <w:rStyle w:val="Zag11"/>
          <w:rFonts w:ascii="Times New Roman" w:eastAsia="@Arial Unicode MS" w:hAnsi="Times New Roman" w:cs="Times New Roman"/>
          <w:b/>
          <w:bCs/>
          <w:i/>
          <w:iCs/>
          <w:sz w:val="24"/>
          <w:szCs w:val="24"/>
          <w:lang w:val="ru-RU"/>
        </w:rPr>
        <w:t>я</w:t>
      </w:r>
      <w:r w:rsidRPr="0037256F">
        <w:rPr>
          <w:rStyle w:val="Zag11"/>
          <w:rFonts w:ascii="Times New Roman" w:eastAsia="@Arial Unicode MS" w:hAnsi="Times New Roman" w:cs="Times New Roman"/>
          <w:b/>
          <w:bCs/>
          <w:i/>
          <w:iCs/>
          <w:sz w:val="24"/>
          <w:szCs w:val="24"/>
          <w:lang w:val="ru-RU"/>
        </w:rPr>
        <w:t>занностям человека:</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политическом устройстве Российского госуда</w:t>
      </w:r>
      <w:r w:rsidRPr="0037256F">
        <w:rPr>
          <w:rStyle w:val="Zag11"/>
          <w:rFonts w:eastAsia="@Arial Unicode MS"/>
          <w:color w:val="000000"/>
        </w:rPr>
        <w:t>р</w:t>
      </w:r>
      <w:r w:rsidRPr="0037256F">
        <w:rPr>
          <w:rStyle w:val="Zag11"/>
          <w:rFonts w:eastAsia="@Arial Unicode MS"/>
          <w:color w:val="000000"/>
        </w:rPr>
        <w:t>ства, его институтах, их роли в жизни общества, о его важнейших законах;</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w:t>
      </w:r>
      <w:r w:rsidRPr="0037256F">
        <w:rPr>
          <w:rStyle w:val="Zag11"/>
          <w:rFonts w:eastAsia="@Arial Unicode MS"/>
          <w:color w:val="000000"/>
        </w:rPr>
        <w:t>е</w:t>
      </w:r>
      <w:r w:rsidRPr="0037256F">
        <w:rPr>
          <w:rStyle w:val="Zag11"/>
          <w:rFonts w:eastAsia="@Arial Unicode MS"/>
          <w:color w:val="000000"/>
        </w:rPr>
        <w:t>ние;</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об институтах гражданского общества, о возможн</w:t>
      </w:r>
      <w:r w:rsidRPr="0037256F">
        <w:rPr>
          <w:rStyle w:val="Zag11"/>
          <w:rFonts w:eastAsia="@Arial Unicode MS"/>
          <w:color w:val="000000"/>
        </w:rPr>
        <w:t>о</w:t>
      </w:r>
      <w:r w:rsidRPr="0037256F">
        <w:rPr>
          <w:rStyle w:val="Zag11"/>
          <w:rFonts w:eastAsia="@Arial Unicode MS"/>
          <w:color w:val="000000"/>
        </w:rPr>
        <w:t>стях участия граждан в общественном управлении;</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правах и обязанностях гражданина России;</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интерес к общественным явлениям, понимание активной роли человека в общ</w:t>
      </w:r>
      <w:r w:rsidRPr="0037256F">
        <w:rPr>
          <w:rStyle w:val="Zag11"/>
          <w:rFonts w:eastAsia="@Arial Unicode MS"/>
          <w:color w:val="000000"/>
        </w:rPr>
        <w:t>е</w:t>
      </w:r>
      <w:r w:rsidRPr="0037256F">
        <w:rPr>
          <w:rStyle w:val="Zag11"/>
          <w:rFonts w:eastAsia="@Arial Unicode MS"/>
          <w:color w:val="000000"/>
        </w:rPr>
        <w:t>стве;</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уважительное отношение к русскому языку как государственному, языку межн</w:t>
      </w:r>
      <w:r w:rsidRPr="0037256F">
        <w:rPr>
          <w:rStyle w:val="Zag11"/>
          <w:rFonts w:eastAsia="@Arial Unicode MS"/>
          <w:color w:val="000000"/>
        </w:rPr>
        <w:t>а</w:t>
      </w:r>
      <w:r w:rsidRPr="0037256F">
        <w:rPr>
          <w:rStyle w:val="Zag11"/>
          <w:rFonts w:eastAsia="@Arial Unicode MS"/>
          <w:color w:val="000000"/>
        </w:rPr>
        <w:t>ционального общения;</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своему национальному языку и культуре;</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начальные представления о народах России, об их общей исторической судьбе, о единстве народов нашей страны;</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lastRenderedPageBreak/>
        <w:t>элементарные представления о национальных героях и важнейших событиях ист</w:t>
      </w:r>
      <w:r w:rsidRPr="0037256F">
        <w:rPr>
          <w:rStyle w:val="Zag11"/>
          <w:rFonts w:eastAsia="@Arial Unicode MS"/>
          <w:color w:val="000000"/>
        </w:rPr>
        <w:t>о</w:t>
      </w:r>
      <w:r w:rsidRPr="0037256F">
        <w:rPr>
          <w:rStyle w:val="Zag11"/>
          <w:rFonts w:eastAsia="@Arial Unicode MS"/>
          <w:color w:val="000000"/>
        </w:rPr>
        <w:t>рии Росс</w:t>
      </w:r>
      <w:proofErr w:type="gramStart"/>
      <w:r w:rsidRPr="0037256F">
        <w:rPr>
          <w:rStyle w:val="Zag11"/>
          <w:rFonts w:eastAsia="@Arial Unicode MS"/>
          <w:color w:val="000000"/>
        </w:rPr>
        <w:t>ии и её</w:t>
      </w:r>
      <w:proofErr w:type="gramEnd"/>
      <w:r w:rsidRPr="0037256F">
        <w:rPr>
          <w:rStyle w:val="Zag11"/>
          <w:rFonts w:eastAsia="@Arial Unicode MS"/>
          <w:color w:val="000000"/>
        </w:rPr>
        <w:t xml:space="preserve"> народов;</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стремление активно участвовать в делах класса, школы, семьи, своего села, города;</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любовь к образовательному учреждению, своему селу, городу, народу, России;</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уважение к защитникам Родины;</w:t>
      </w:r>
    </w:p>
    <w:p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умение отвечать за свои поступки;</w:t>
      </w:r>
    </w:p>
    <w:p w:rsidR="004154D2" w:rsidRPr="0037256F" w:rsidRDefault="004154D2" w:rsidP="003F3481">
      <w:pPr>
        <w:pStyle w:val="Osnova"/>
        <w:numPr>
          <w:ilvl w:val="0"/>
          <w:numId w:val="4"/>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негативное отношение к нарушениям порядка в классе, дома, на улице, к невыпо</w:t>
      </w:r>
      <w:r w:rsidRPr="0037256F">
        <w:rPr>
          <w:rStyle w:val="Zag11"/>
          <w:rFonts w:ascii="Times New Roman" w:eastAsia="@Arial Unicode MS" w:hAnsi="Times New Roman" w:cs="Times New Roman"/>
          <w:sz w:val="24"/>
          <w:szCs w:val="24"/>
          <w:lang w:val="ru-RU"/>
        </w:rPr>
        <w:t>л</w:t>
      </w:r>
      <w:r w:rsidRPr="0037256F">
        <w:rPr>
          <w:rStyle w:val="Zag11"/>
          <w:rFonts w:ascii="Times New Roman" w:eastAsia="@Arial Unicode MS" w:hAnsi="Times New Roman" w:cs="Times New Roman"/>
          <w:sz w:val="24"/>
          <w:szCs w:val="24"/>
          <w:lang w:val="ru-RU"/>
        </w:rPr>
        <w:t>нению человеком своих обязанностей.</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Воспитание нравственных чувств и этического сознания:</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первоначальные представления о базовых национальных российских ценностях;</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различение хороших и плохих поступков;</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религиозной картине мира, роли традиционных р</w:t>
      </w:r>
      <w:r w:rsidRPr="0037256F">
        <w:rPr>
          <w:rStyle w:val="Zag11"/>
          <w:rFonts w:eastAsia="@Arial Unicode MS"/>
          <w:color w:val="000000"/>
        </w:rPr>
        <w:t>е</w:t>
      </w:r>
      <w:r w:rsidRPr="0037256F">
        <w:rPr>
          <w:rStyle w:val="Zag11"/>
          <w:rFonts w:eastAsia="@Arial Unicode MS"/>
          <w:color w:val="000000"/>
        </w:rPr>
        <w:t>лигий в развитии Российского государства, в истории и культуре нашей страны;</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уважительное отношение к родителям, старшим, доброжелательное отношение к сверстникам и младшим;</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установление дружеских взаимоотношений в коллективе, основанных на взаим</w:t>
      </w:r>
      <w:r w:rsidRPr="0037256F">
        <w:rPr>
          <w:rStyle w:val="Zag11"/>
          <w:rFonts w:eastAsia="@Arial Unicode MS"/>
          <w:color w:val="000000"/>
        </w:rPr>
        <w:t>о</w:t>
      </w:r>
      <w:r w:rsidRPr="0037256F">
        <w:rPr>
          <w:rStyle w:val="Zag11"/>
          <w:rFonts w:eastAsia="@Arial Unicode MS"/>
          <w:color w:val="000000"/>
        </w:rPr>
        <w:t>помощи и взаимной поддержке;</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бережное, гуманное отношение ко всему живому;</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знание правил этики, культуры речи;</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стремление избегать плохих поступков, не капризничать, не быть упрямым; ум</w:t>
      </w:r>
      <w:r w:rsidRPr="0037256F">
        <w:rPr>
          <w:rStyle w:val="Zag11"/>
          <w:rFonts w:eastAsia="@Arial Unicode MS"/>
          <w:color w:val="000000"/>
        </w:rPr>
        <w:t>е</w:t>
      </w:r>
      <w:r w:rsidRPr="0037256F">
        <w:rPr>
          <w:rStyle w:val="Zag11"/>
          <w:rFonts w:eastAsia="@Arial Unicode MS"/>
          <w:color w:val="000000"/>
        </w:rPr>
        <w:t>ние признаться в плохом поступке и проанализировать его;</w:t>
      </w:r>
    </w:p>
    <w:p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154D2" w:rsidRPr="0037256F" w:rsidRDefault="004154D2" w:rsidP="003F3481">
      <w:pPr>
        <w:pStyle w:val="Osnova"/>
        <w:numPr>
          <w:ilvl w:val="0"/>
          <w:numId w:val="5"/>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визионных передач.</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Воспитание трудолюбия, творческого отношения к учению, труду, жизни:</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первоначальные представления о нравственных основах учёбы, ведущей роли о</w:t>
      </w:r>
      <w:r w:rsidRPr="0037256F">
        <w:rPr>
          <w:rStyle w:val="Zag11"/>
          <w:rFonts w:eastAsia="@Arial Unicode MS"/>
          <w:color w:val="000000"/>
        </w:rPr>
        <w:t>б</w:t>
      </w:r>
      <w:r w:rsidRPr="0037256F">
        <w:rPr>
          <w:rStyle w:val="Zag11"/>
          <w:rFonts w:eastAsia="@Arial Unicode MS"/>
          <w:color w:val="000000"/>
        </w:rPr>
        <w:t>разования, труда и значении творчества в жизни человека и общества;</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уважение к труду и творчеству старших и сверстников;</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об основных профессиях;</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учёбе как виду творческой деятельности;</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роли знаний, науки, современного производства в жизни человека и общества;</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первоначальные навыки коллективной работы, в том числе при разработке и ре</w:t>
      </w:r>
      <w:r w:rsidRPr="0037256F">
        <w:rPr>
          <w:rStyle w:val="Zag11"/>
          <w:rFonts w:eastAsia="@Arial Unicode MS"/>
          <w:color w:val="000000"/>
        </w:rPr>
        <w:t>а</w:t>
      </w:r>
      <w:r w:rsidRPr="0037256F">
        <w:rPr>
          <w:rStyle w:val="Zag11"/>
          <w:rFonts w:eastAsia="@Arial Unicode MS"/>
          <w:color w:val="000000"/>
        </w:rPr>
        <w:t>лизации учебных и учебно-трудовых проектов;</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умение проявлять дисциплинированность, последовательность и настойчивость в выполнении учебных и учебно-трудовых заданий;</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умение соблюдать порядок на рабочем месте;</w:t>
      </w:r>
    </w:p>
    <w:p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бережное отношение к результатам своего труда, труда других людей, к школьн</w:t>
      </w:r>
      <w:r w:rsidRPr="0037256F">
        <w:rPr>
          <w:rStyle w:val="Zag11"/>
          <w:rFonts w:eastAsia="@Arial Unicode MS"/>
          <w:color w:val="000000"/>
        </w:rPr>
        <w:t>о</w:t>
      </w:r>
      <w:r w:rsidRPr="0037256F">
        <w:rPr>
          <w:rStyle w:val="Zag11"/>
          <w:rFonts w:eastAsia="@Arial Unicode MS"/>
          <w:color w:val="000000"/>
        </w:rPr>
        <w:t>му имуществу, учебникам, личным вещам;</w:t>
      </w:r>
    </w:p>
    <w:p w:rsidR="004154D2" w:rsidRPr="0037256F" w:rsidRDefault="004154D2" w:rsidP="003F3481">
      <w:pPr>
        <w:pStyle w:val="Osnova"/>
        <w:numPr>
          <w:ilvl w:val="0"/>
          <w:numId w:val="6"/>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отрицательное отношение к лени и небрежности в труде и учёбе, небережливому отношению к результатам труда людей.</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Воспитание ценностного отношения к природе, окружающей среде (экологическое воспитание):</w:t>
      </w:r>
    </w:p>
    <w:p w:rsidR="004154D2" w:rsidRPr="0037256F" w:rsidRDefault="004154D2" w:rsidP="003F3481">
      <w:pPr>
        <w:numPr>
          <w:ilvl w:val="0"/>
          <w:numId w:val="7"/>
        </w:numPr>
        <w:tabs>
          <w:tab w:val="left" w:leader="dot" w:pos="624"/>
        </w:tabs>
        <w:rPr>
          <w:rStyle w:val="Zag11"/>
          <w:rFonts w:eastAsia="@Arial Unicode MS"/>
          <w:color w:val="000000"/>
        </w:rPr>
      </w:pPr>
      <w:r w:rsidRPr="0037256F">
        <w:rPr>
          <w:rStyle w:val="Zag11"/>
          <w:rFonts w:eastAsia="@Arial Unicode MS"/>
          <w:color w:val="000000"/>
        </w:rPr>
        <w:t>развитие интереса к природе, природным явлениям и формам жизни, понимание активной роли человека в природе;</w:t>
      </w:r>
    </w:p>
    <w:p w:rsidR="004154D2" w:rsidRPr="0037256F" w:rsidRDefault="004154D2" w:rsidP="003F3481">
      <w:pPr>
        <w:numPr>
          <w:ilvl w:val="0"/>
          <w:numId w:val="7"/>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природе и всем формам жизни;</w:t>
      </w:r>
    </w:p>
    <w:p w:rsidR="004154D2" w:rsidRPr="0037256F" w:rsidRDefault="004154D2" w:rsidP="003F3481">
      <w:pPr>
        <w:numPr>
          <w:ilvl w:val="0"/>
          <w:numId w:val="7"/>
        </w:numPr>
        <w:tabs>
          <w:tab w:val="left" w:leader="dot" w:pos="624"/>
        </w:tabs>
        <w:rPr>
          <w:rStyle w:val="Zag11"/>
          <w:rFonts w:eastAsia="@Arial Unicode MS"/>
          <w:color w:val="000000"/>
        </w:rPr>
      </w:pPr>
      <w:r w:rsidRPr="0037256F">
        <w:rPr>
          <w:rStyle w:val="Zag11"/>
          <w:rFonts w:eastAsia="@Arial Unicode MS"/>
          <w:color w:val="000000"/>
        </w:rPr>
        <w:t>элементарный опыт природоохранительной деятельности;</w:t>
      </w:r>
    </w:p>
    <w:p w:rsidR="004154D2" w:rsidRPr="0037256F" w:rsidRDefault="004154D2" w:rsidP="003F3481">
      <w:pPr>
        <w:pStyle w:val="Osnova"/>
        <w:numPr>
          <w:ilvl w:val="0"/>
          <w:numId w:val="7"/>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lastRenderedPageBreak/>
        <w:t>бережное отношение к растениям и животным.</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 xml:space="preserve">Воспитание ценностного отношения к </w:t>
      </w:r>
      <w:proofErr w:type="gramStart"/>
      <w:r w:rsidRPr="0037256F">
        <w:rPr>
          <w:rStyle w:val="Zag11"/>
          <w:rFonts w:ascii="Times New Roman" w:eastAsia="@Arial Unicode MS" w:hAnsi="Times New Roman" w:cs="Times New Roman"/>
          <w:b/>
          <w:bCs/>
          <w:i/>
          <w:iCs/>
          <w:sz w:val="24"/>
          <w:szCs w:val="24"/>
          <w:lang w:val="ru-RU"/>
        </w:rPr>
        <w:t>прекрасному</w:t>
      </w:r>
      <w:proofErr w:type="gramEnd"/>
      <w:r w:rsidRPr="0037256F">
        <w:rPr>
          <w:rStyle w:val="Zag11"/>
          <w:rFonts w:ascii="Times New Roman" w:eastAsia="@Arial Unicode MS" w:hAnsi="Times New Roman" w:cs="Times New Roman"/>
          <w:b/>
          <w:bCs/>
          <w:i/>
          <w:iCs/>
          <w:sz w:val="24"/>
          <w:szCs w:val="24"/>
          <w:lang w:val="ru-RU"/>
        </w:rPr>
        <w:t>, формирование представлений об эстетических идеалах и ценностях (эстетическое воспитание):</w:t>
      </w:r>
    </w:p>
    <w:p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представления о душевной и физической красоте человека;</w:t>
      </w:r>
    </w:p>
    <w:p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формирование эстетических идеалов, чувства прекрасного; умение видеть красоту природы, труда и творчества;</w:t>
      </w:r>
    </w:p>
    <w:p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интерес к чтению, произведениям искусства, детским спектаклям, концертам, в</w:t>
      </w:r>
      <w:r w:rsidRPr="0037256F">
        <w:rPr>
          <w:rStyle w:val="Zag11"/>
          <w:rFonts w:eastAsia="@Arial Unicode MS"/>
          <w:color w:val="000000"/>
        </w:rPr>
        <w:t>ы</w:t>
      </w:r>
      <w:r w:rsidRPr="0037256F">
        <w:rPr>
          <w:rStyle w:val="Zag11"/>
          <w:rFonts w:eastAsia="@Arial Unicode MS"/>
          <w:color w:val="000000"/>
        </w:rPr>
        <w:t>ставкам, музыке;</w:t>
      </w:r>
    </w:p>
    <w:p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интерес к занятиям художественным творчеством;</w:t>
      </w:r>
    </w:p>
    <w:p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стремление к опрятному внешнему виду;</w:t>
      </w:r>
    </w:p>
    <w:p w:rsidR="004154D2" w:rsidRPr="0037256F" w:rsidRDefault="004154D2" w:rsidP="003F3481">
      <w:pPr>
        <w:pStyle w:val="Zag2"/>
        <w:numPr>
          <w:ilvl w:val="0"/>
          <w:numId w:val="8"/>
        </w:numPr>
        <w:tabs>
          <w:tab w:val="left" w:leader="dot" w:pos="624"/>
        </w:tabs>
        <w:spacing w:after="0" w:line="240" w:lineRule="auto"/>
        <w:jc w:val="both"/>
        <w:rPr>
          <w:rStyle w:val="Zag11"/>
          <w:rFonts w:eastAsia="@Arial Unicode MS"/>
          <w:b w:val="0"/>
          <w:bCs w:val="0"/>
          <w:lang w:val="ru-RU"/>
        </w:rPr>
      </w:pPr>
      <w:r w:rsidRPr="0037256F">
        <w:rPr>
          <w:rStyle w:val="Zag11"/>
          <w:rFonts w:eastAsia="@Arial Unicode MS"/>
          <w:b w:val="0"/>
          <w:bCs w:val="0"/>
          <w:lang w:val="ru-RU"/>
        </w:rPr>
        <w:t>отрицательное отношение к некрасивым поступкам и неряшливости.</w:t>
      </w:r>
    </w:p>
    <w:p w:rsidR="004154D2" w:rsidRPr="0037256F" w:rsidRDefault="004154D2" w:rsidP="003F3481">
      <w:pPr>
        <w:pStyle w:val="Zag2"/>
        <w:tabs>
          <w:tab w:val="left" w:leader="dot" w:pos="624"/>
        </w:tabs>
        <w:spacing w:after="0" w:line="240" w:lineRule="auto"/>
        <w:jc w:val="both"/>
        <w:rPr>
          <w:rStyle w:val="Zag11"/>
          <w:rFonts w:eastAsia="@Arial Unicode MS"/>
          <w:lang w:val="ru-RU"/>
        </w:rPr>
      </w:pPr>
    </w:p>
    <w:p w:rsidR="004154D2" w:rsidRPr="0037256F" w:rsidRDefault="009D69FD" w:rsidP="003F3481">
      <w:pPr>
        <w:pStyle w:val="Zag2"/>
        <w:tabs>
          <w:tab w:val="left" w:leader="dot" w:pos="624"/>
        </w:tabs>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 xml:space="preserve">.5.·Виды деятельности и формы занятий с </w:t>
      </w:r>
      <w:proofErr w:type="gramStart"/>
      <w:r w:rsidR="004154D2" w:rsidRPr="0037256F">
        <w:rPr>
          <w:rStyle w:val="Zag11"/>
          <w:rFonts w:eastAsia="@Arial Unicode MS"/>
          <w:i/>
          <w:lang w:val="ru-RU"/>
        </w:rPr>
        <w:t>обучающимися</w:t>
      </w:r>
      <w:proofErr w:type="gramEnd"/>
      <w:r w:rsidR="004154D2" w:rsidRPr="0037256F">
        <w:rPr>
          <w:rStyle w:val="Zag11"/>
          <w:rFonts w:eastAsia="@Arial Unicode MS"/>
          <w:i/>
          <w:lang w:val="ru-RU"/>
        </w:rPr>
        <w:t xml:space="preserve"> на ступени начального о</w:t>
      </w:r>
      <w:r w:rsidR="004154D2" w:rsidRPr="0037256F">
        <w:rPr>
          <w:rStyle w:val="Zag11"/>
          <w:rFonts w:eastAsia="@Arial Unicode MS"/>
          <w:i/>
          <w:lang w:val="ru-RU"/>
        </w:rPr>
        <w:t>б</w:t>
      </w:r>
      <w:r w:rsidR="004154D2" w:rsidRPr="0037256F">
        <w:rPr>
          <w:rStyle w:val="Zag11"/>
          <w:rFonts w:eastAsia="@Arial Unicode MS"/>
          <w:i/>
          <w:lang w:val="ru-RU"/>
        </w:rPr>
        <w:t>щего образования</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w:t>
      </w:r>
      <w:r w:rsidRPr="0037256F">
        <w:rPr>
          <w:rStyle w:val="Zag11"/>
          <w:rFonts w:ascii="Times New Roman" w:eastAsia="@Arial Unicode MS" w:hAnsi="Times New Roman" w:cs="Times New Roman"/>
          <w:b/>
          <w:bCs/>
          <w:sz w:val="24"/>
          <w:szCs w:val="24"/>
          <w:lang w:val="ru-RU"/>
        </w:rPr>
        <w:t>я</w:t>
      </w:r>
      <w:r w:rsidRPr="0037256F">
        <w:rPr>
          <w:rStyle w:val="Zag11"/>
          <w:rFonts w:ascii="Times New Roman" w:eastAsia="@Arial Unicode MS" w:hAnsi="Times New Roman" w:cs="Times New Roman"/>
          <w:b/>
          <w:bCs/>
          <w:sz w:val="24"/>
          <w:szCs w:val="24"/>
          <w:lang w:val="ru-RU"/>
        </w:rPr>
        <w:t>занностям человека:</w:t>
      </w:r>
    </w:p>
    <w:p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первоначальных представлений о Конституции Российской Федер</w:t>
      </w:r>
      <w:r w:rsidRPr="0037256F">
        <w:rPr>
          <w:rStyle w:val="Zag11"/>
          <w:rFonts w:eastAsia="@Arial Unicode MS"/>
          <w:color w:val="000000"/>
        </w:rPr>
        <w:t>а</w:t>
      </w:r>
      <w:r w:rsidRPr="0037256F">
        <w:rPr>
          <w:rStyle w:val="Zag11"/>
          <w:rFonts w:eastAsia="@Arial Unicode MS"/>
          <w:color w:val="000000"/>
        </w:rPr>
        <w:t>ции, ознакомление с государственной символикой — Гербом, Флагом Российской Ф</w:t>
      </w:r>
      <w:r w:rsidRPr="0037256F">
        <w:rPr>
          <w:rStyle w:val="Zag11"/>
          <w:rFonts w:eastAsia="@Arial Unicode MS"/>
          <w:color w:val="000000"/>
        </w:rPr>
        <w:t>е</w:t>
      </w:r>
      <w:r w:rsidRPr="0037256F">
        <w:rPr>
          <w:rStyle w:val="Zag11"/>
          <w:rFonts w:eastAsia="@Arial Unicode MS"/>
          <w:color w:val="000000"/>
        </w:rPr>
        <w:t>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w:t>
      </w:r>
      <w:r w:rsidRPr="0037256F">
        <w:rPr>
          <w:rStyle w:val="Zag11"/>
          <w:rFonts w:eastAsia="@Arial Unicode MS"/>
          <w:color w:val="000000"/>
        </w:rPr>
        <w:t>у</w:t>
      </w:r>
      <w:r w:rsidRPr="0037256F">
        <w:rPr>
          <w:rStyle w:val="Zag11"/>
          <w:rFonts w:eastAsia="@Arial Unicode MS"/>
          <w:color w:val="000000"/>
        </w:rPr>
        <w:t>смотренных базисным учебным планом);</w:t>
      </w:r>
    </w:p>
    <w:p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ознакомление с героическими страницами истории России, жизнью замечател</w:t>
      </w:r>
      <w:r w:rsidRPr="0037256F">
        <w:rPr>
          <w:rStyle w:val="Zag11"/>
          <w:rFonts w:eastAsia="@Arial Unicode MS"/>
          <w:color w:val="000000"/>
        </w:rPr>
        <w:t>ь</w:t>
      </w:r>
      <w:r w:rsidRPr="0037256F">
        <w:rPr>
          <w:rStyle w:val="Zag11"/>
          <w:rFonts w:eastAsia="@Arial Unicode MS"/>
          <w:color w:val="000000"/>
        </w:rPr>
        <w:t>ных людей, явивших примеры гражданского служения, исполнения патриотического долга, с обязанностями гражданина (в процессе бесед, экскурсий, просмотра к</w:t>
      </w:r>
      <w:r w:rsidRPr="0037256F">
        <w:rPr>
          <w:rStyle w:val="Zag11"/>
          <w:rFonts w:eastAsia="@Arial Unicode MS"/>
          <w:color w:val="000000"/>
        </w:rPr>
        <w:t>и</w:t>
      </w:r>
      <w:r w:rsidRPr="0037256F">
        <w:rPr>
          <w:rStyle w:val="Zag11"/>
          <w:rFonts w:eastAsia="@Arial Unicode MS"/>
          <w:color w:val="000000"/>
        </w:rPr>
        <w:t>нофильмов, путешествий по историч</w:t>
      </w:r>
      <w:r w:rsidRPr="0037256F">
        <w:rPr>
          <w:rStyle w:val="Zag11"/>
          <w:rFonts w:eastAsia="@Arial Unicode MS"/>
          <w:color w:val="000000"/>
        </w:rPr>
        <w:t>е</w:t>
      </w:r>
      <w:r w:rsidRPr="0037256F">
        <w:rPr>
          <w:rStyle w:val="Zag11"/>
          <w:rFonts w:eastAsia="@Arial Unicode MS"/>
          <w:color w:val="000000"/>
        </w:rPr>
        <w:t>ским и памятным местам, сюжетно-ролевых игр гражданского и историко-патриотического содержания, изучения основных и вариативных учебных ди</w:t>
      </w:r>
      <w:r w:rsidRPr="0037256F">
        <w:rPr>
          <w:rStyle w:val="Zag11"/>
          <w:rFonts w:eastAsia="@Arial Unicode MS"/>
          <w:color w:val="000000"/>
        </w:rPr>
        <w:t>с</w:t>
      </w:r>
      <w:r w:rsidRPr="0037256F">
        <w:rPr>
          <w:rStyle w:val="Zag11"/>
          <w:rFonts w:eastAsia="@Arial Unicode MS"/>
          <w:color w:val="000000"/>
        </w:rPr>
        <w:t>циплин);</w:t>
      </w:r>
    </w:p>
    <w:p w:rsidR="004154D2" w:rsidRPr="0037256F" w:rsidRDefault="004154D2" w:rsidP="003F3481">
      <w:pPr>
        <w:numPr>
          <w:ilvl w:val="0"/>
          <w:numId w:val="9"/>
        </w:numPr>
        <w:tabs>
          <w:tab w:val="left" w:leader="dot" w:pos="624"/>
        </w:tabs>
        <w:rPr>
          <w:rStyle w:val="Zag11"/>
          <w:rFonts w:eastAsia="@Arial Unicode MS"/>
          <w:color w:val="000000"/>
        </w:rPr>
      </w:pPr>
      <w:proofErr w:type="gramStart"/>
      <w:r w:rsidRPr="0037256F">
        <w:rPr>
          <w:rStyle w:val="Zag11"/>
          <w:rFonts w:eastAsia="@Arial Unicode MS"/>
          <w:color w:val="000000"/>
        </w:rPr>
        <w:t>ознакомление с историей и культурой родного края, народным творчеством, этн</w:t>
      </w:r>
      <w:r w:rsidRPr="0037256F">
        <w:rPr>
          <w:rStyle w:val="Zag11"/>
          <w:rFonts w:eastAsia="@Arial Unicode MS"/>
          <w:color w:val="000000"/>
        </w:rPr>
        <w:t>о</w:t>
      </w:r>
      <w:r w:rsidRPr="0037256F">
        <w:rPr>
          <w:rStyle w:val="Zag11"/>
          <w:rFonts w:eastAsia="@Arial Unicode MS"/>
          <w:color w:val="000000"/>
        </w:rPr>
        <w:t>культурными традициями, фольклором, особенностями быта народов России (в процессе бесед, сюжетно-ролевых игр, просмотра кинофильмов, творческих ко</w:t>
      </w:r>
      <w:r w:rsidRPr="0037256F">
        <w:rPr>
          <w:rStyle w:val="Zag11"/>
          <w:rFonts w:eastAsia="@Arial Unicode MS"/>
          <w:color w:val="000000"/>
        </w:rPr>
        <w:t>н</w:t>
      </w:r>
      <w:r w:rsidRPr="0037256F">
        <w:rPr>
          <w:rStyle w:val="Zag11"/>
          <w:rFonts w:eastAsia="@Arial Unicode MS"/>
          <w:color w:val="000000"/>
        </w:rPr>
        <w:t>курсов, фестивалей, праздников, эк</w:t>
      </w:r>
      <w:r w:rsidRPr="0037256F">
        <w:rPr>
          <w:rStyle w:val="Zag11"/>
          <w:rFonts w:eastAsia="@Arial Unicode MS"/>
          <w:color w:val="000000"/>
        </w:rPr>
        <w:t>с</w:t>
      </w:r>
      <w:r w:rsidRPr="0037256F">
        <w:rPr>
          <w:rStyle w:val="Zag11"/>
          <w:rFonts w:eastAsia="@Arial Unicode MS"/>
          <w:color w:val="000000"/>
        </w:rPr>
        <w:t>курсий, путешествий, туристско-краеведческих экспедиций, изучения в</w:t>
      </w:r>
      <w:r w:rsidRPr="0037256F">
        <w:rPr>
          <w:rStyle w:val="Zag11"/>
          <w:rFonts w:eastAsia="@Arial Unicode MS"/>
          <w:color w:val="000000"/>
        </w:rPr>
        <w:t>а</w:t>
      </w:r>
      <w:r w:rsidRPr="0037256F">
        <w:rPr>
          <w:rStyle w:val="Zag11"/>
          <w:rFonts w:eastAsia="@Arial Unicode MS"/>
          <w:color w:val="000000"/>
        </w:rPr>
        <w:t>риативных учебных дисциплин);</w:t>
      </w:r>
      <w:proofErr w:type="gramEnd"/>
    </w:p>
    <w:p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w:t>
      </w:r>
      <w:r w:rsidRPr="0037256F">
        <w:rPr>
          <w:rStyle w:val="Zag11"/>
          <w:rFonts w:eastAsia="@Arial Unicode MS"/>
          <w:color w:val="000000"/>
        </w:rPr>
        <w:t>я</w:t>
      </w:r>
      <w:r w:rsidRPr="0037256F">
        <w:rPr>
          <w:rStyle w:val="Zag11"/>
          <w:rFonts w:eastAsia="@Arial Unicode MS"/>
          <w:color w:val="000000"/>
        </w:rPr>
        <w:t>тий, посвящённых государственным праздникам);</w:t>
      </w:r>
    </w:p>
    <w:p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знакомство с деятельностью общественных организаций патриотической и гра</w:t>
      </w:r>
      <w:r w:rsidRPr="0037256F">
        <w:rPr>
          <w:rStyle w:val="Zag11"/>
          <w:rFonts w:eastAsia="@Arial Unicode MS"/>
          <w:color w:val="000000"/>
        </w:rPr>
        <w:t>ж</w:t>
      </w:r>
      <w:r w:rsidRPr="0037256F">
        <w:rPr>
          <w:rStyle w:val="Zag11"/>
          <w:rFonts w:eastAsia="@Arial Unicode MS"/>
          <w:color w:val="000000"/>
        </w:rPr>
        <w:t>данской направленности, детско-юношеских движений, организаций, с</w:t>
      </w:r>
      <w:r w:rsidRPr="0037256F">
        <w:rPr>
          <w:rStyle w:val="Zag11"/>
          <w:rFonts w:eastAsia="@Arial Unicode MS"/>
          <w:color w:val="000000"/>
        </w:rPr>
        <w:t>о</w:t>
      </w:r>
      <w:r w:rsidRPr="0037256F">
        <w:rPr>
          <w:rStyle w:val="Zag11"/>
          <w:rFonts w:eastAsia="@Arial Unicode MS"/>
          <w:color w:val="000000"/>
        </w:rPr>
        <w:t>обществ, с правами гражданина (в процессе посильного участия в социальных проектах и м</w:t>
      </w:r>
      <w:r w:rsidRPr="0037256F">
        <w:rPr>
          <w:rStyle w:val="Zag11"/>
          <w:rFonts w:eastAsia="@Arial Unicode MS"/>
          <w:color w:val="000000"/>
        </w:rPr>
        <w:t>е</w:t>
      </w:r>
      <w:r w:rsidRPr="0037256F">
        <w:rPr>
          <w:rStyle w:val="Zag11"/>
          <w:rFonts w:eastAsia="@Arial Unicode MS"/>
          <w:color w:val="000000"/>
        </w:rPr>
        <w:t>роприятиях, проводимых детско-юношескими организациями);</w:t>
      </w:r>
    </w:p>
    <w:p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участие в просмотре учебных фильмов, отрывков из художественных фильмов, проведении бесед о подвигах Российской армии, защитниках Отечества, подгото</w:t>
      </w:r>
      <w:r w:rsidRPr="0037256F">
        <w:rPr>
          <w:rStyle w:val="Zag11"/>
          <w:rFonts w:eastAsia="@Arial Unicode MS"/>
          <w:color w:val="000000"/>
        </w:rPr>
        <w:t>в</w:t>
      </w:r>
      <w:r w:rsidRPr="0037256F">
        <w:rPr>
          <w:rStyle w:val="Zag11"/>
          <w:rFonts w:eastAsia="@Arial Unicode MS"/>
          <w:color w:val="000000"/>
        </w:rPr>
        <w:t>ке и проведении игр военно-патриотического содержания, конкурсов и спорти</w:t>
      </w:r>
      <w:r w:rsidRPr="0037256F">
        <w:rPr>
          <w:rStyle w:val="Zag11"/>
          <w:rFonts w:eastAsia="@Arial Unicode MS"/>
          <w:color w:val="000000"/>
        </w:rPr>
        <w:t>в</w:t>
      </w:r>
      <w:r w:rsidRPr="0037256F">
        <w:rPr>
          <w:rStyle w:val="Zag11"/>
          <w:rFonts w:eastAsia="@Arial Unicode MS"/>
          <w:color w:val="000000"/>
        </w:rPr>
        <w:t>ных соревнований, сюжетно-ролевых игр на местности, встреч с ветеранами и в</w:t>
      </w:r>
      <w:r w:rsidRPr="0037256F">
        <w:rPr>
          <w:rStyle w:val="Zag11"/>
          <w:rFonts w:eastAsia="@Arial Unicode MS"/>
          <w:color w:val="000000"/>
        </w:rPr>
        <w:t>о</w:t>
      </w:r>
      <w:r w:rsidRPr="0037256F">
        <w:rPr>
          <w:rStyle w:val="Zag11"/>
          <w:rFonts w:eastAsia="@Arial Unicode MS"/>
          <w:color w:val="000000"/>
        </w:rPr>
        <w:t>еннослужащими;</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rsidR="004154D2" w:rsidRPr="0037256F" w:rsidRDefault="004154D2" w:rsidP="003F3481">
      <w:pPr>
        <w:numPr>
          <w:ilvl w:val="0"/>
          <w:numId w:val="10"/>
        </w:numPr>
        <w:tabs>
          <w:tab w:val="left" w:leader="dot" w:pos="624"/>
        </w:tabs>
        <w:rPr>
          <w:rStyle w:val="Zag11"/>
          <w:rFonts w:eastAsia="@Arial Unicode MS"/>
          <w:color w:val="000000"/>
        </w:rPr>
      </w:pPr>
      <w:proofErr w:type="gramStart"/>
      <w:r w:rsidRPr="0037256F">
        <w:rPr>
          <w:rStyle w:val="Zag11"/>
          <w:rFonts w:eastAsia="@Arial Unicode MS"/>
          <w:color w:val="000000"/>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w:t>
      </w:r>
      <w:r w:rsidRPr="0037256F">
        <w:rPr>
          <w:rStyle w:val="Zag11"/>
          <w:rFonts w:eastAsia="@Arial Unicode MS"/>
          <w:color w:val="000000"/>
        </w:rPr>
        <w:t>у</w:t>
      </w:r>
      <w:r w:rsidRPr="0037256F">
        <w:rPr>
          <w:rStyle w:val="Zag11"/>
          <w:rFonts w:eastAsia="@Arial Unicode MS"/>
          <w:color w:val="000000"/>
        </w:rPr>
        <w:t>чения учебных инвариантных и вариативных предметов, бесед, экскурсий, зао</w:t>
      </w:r>
      <w:r w:rsidRPr="0037256F">
        <w:rPr>
          <w:rStyle w:val="Zag11"/>
          <w:rFonts w:eastAsia="@Arial Unicode MS"/>
          <w:color w:val="000000"/>
        </w:rPr>
        <w:t>ч</w:t>
      </w:r>
      <w:r w:rsidRPr="0037256F">
        <w:rPr>
          <w:rStyle w:val="Zag11"/>
          <w:rFonts w:eastAsia="@Arial Unicode MS"/>
          <w:color w:val="000000"/>
        </w:rPr>
        <w:t>ных путешествий, участия в творческой деятельности, такой, как театральные п</w:t>
      </w:r>
      <w:r w:rsidRPr="0037256F">
        <w:rPr>
          <w:rStyle w:val="Zag11"/>
          <w:rFonts w:eastAsia="@Arial Unicode MS"/>
          <w:color w:val="000000"/>
        </w:rPr>
        <w:t>о</w:t>
      </w:r>
      <w:r w:rsidRPr="0037256F">
        <w:rPr>
          <w:rStyle w:val="Zag11"/>
          <w:rFonts w:eastAsia="@Arial Unicode MS"/>
          <w:color w:val="000000"/>
        </w:rPr>
        <w:t>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ознакомление по желанию обучающихся и с согласия родителей (законных пре</w:t>
      </w:r>
      <w:r w:rsidRPr="0037256F">
        <w:rPr>
          <w:rStyle w:val="Zag11"/>
          <w:rFonts w:eastAsia="@Arial Unicode MS"/>
          <w:color w:val="000000"/>
        </w:rPr>
        <w:t>д</w:t>
      </w:r>
      <w:r w:rsidRPr="0037256F">
        <w:rPr>
          <w:rStyle w:val="Zag11"/>
          <w:rFonts w:eastAsia="@Arial Unicode MS"/>
          <w:color w:val="000000"/>
        </w:rPr>
        <w:t>ставителей) с деятельностью традиционных религиозных организаций (путём пр</w:t>
      </w:r>
      <w:r w:rsidRPr="0037256F">
        <w:rPr>
          <w:rStyle w:val="Zag11"/>
          <w:rFonts w:eastAsia="@Arial Unicode MS"/>
          <w:color w:val="000000"/>
        </w:rPr>
        <w:t>о</w:t>
      </w:r>
      <w:r w:rsidRPr="0037256F">
        <w:rPr>
          <w:rStyle w:val="Zag11"/>
          <w:rFonts w:eastAsia="@Arial Unicode MS"/>
          <w:color w:val="000000"/>
        </w:rPr>
        <w:lastRenderedPageBreak/>
        <w:t>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w:t>
      </w:r>
      <w:r w:rsidRPr="0037256F">
        <w:rPr>
          <w:rStyle w:val="Zag11"/>
          <w:rFonts w:eastAsia="@Arial Unicode MS"/>
          <w:color w:val="000000"/>
        </w:rPr>
        <w:t>о</w:t>
      </w:r>
      <w:r w:rsidRPr="0037256F">
        <w:rPr>
          <w:rStyle w:val="Zag11"/>
          <w:rFonts w:eastAsia="@Arial Unicode MS"/>
          <w:color w:val="000000"/>
        </w:rPr>
        <w:t>вых программах, позволяющих школьникам приобретать опыт ролевого нра</w:t>
      </w:r>
      <w:r w:rsidRPr="0037256F">
        <w:rPr>
          <w:rStyle w:val="Zag11"/>
          <w:rFonts w:eastAsia="@Arial Unicode MS"/>
          <w:color w:val="000000"/>
        </w:rPr>
        <w:t>в</w:t>
      </w:r>
      <w:r w:rsidRPr="0037256F">
        <w:rPr>
          <w:rStyle w:val="Zag11"/>
          <w:rFonts w:eastAsia="@Arial Unicode MS"/>
          <w:color w:val="000000"/>
        </w:rPr>
        <w:t>ственного взаимодействия;</w:t>
      </w:r>
    </w:p>
    <w:p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ознакомление с основными правилами поведения в школе, общественных местах, обучение распознаванию хороших и плохих поступков (в процессе бесед, клас</w:t>
      </w:r>
      <w:r w:rsidRPr="0037256F">
        <w:rPr>
          <w:rStyle w:val="Zag11"/>
          <w:rFonts w:eastAsia="@Arial Unicode MS"/>
          <w:color w:val="000000"/>
        </w:rPr>
        <w:t>с</w:t>
      </w:r>
      <w:r w:rsidRPr="0037256F">
        <w:rPr>
          <w:rStyle w:val="Zag11"/>
          <w:rFonts w:eastAsia="@Arial Unicode MS"/>
          <w:color w:val="000000"/>
        </w:rPr>
        <w:t>ных часов, просмотра учебных фильмов, наблюдения и обсуждения в педагогич</w:t>
      </w:r>
      <w:r w:rsidRPr="0037256F">
        <w:rPr>
          <w:rStyle w:val="Zag11"/>
          <w:rFonts w:eastAsia="@Arial Unicode MS"/>
          <w:color w:val="000000"/>
        </w:rPr>
        <w:t>е</w:t>
      </w:r>
      <w:r w:rsidRPr="0037256F">
        <w:rPr>
          <w:rStyle w:val="Zag11"/>
          <w:rFonts w:eastAsia="@Arial Unicode MS"/>
          <w:color w:val="000000"/>
        </w:rPr>
        <w:t>ски организованной ситуации поступков, поведения разных людей);</w:t>
      </w:r>
    </w:p>
    <w:p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усвоение первоначального опыта нравственных взаимоотношений в коллективе класса и образовательного учреждения — овладение навыками вежливого, пр</w:t>
      </w:r>
      <w:r w:rsidRPr="0037256F">
        <w:rPr>
          <w:rStyle w:val="Zag11"/>
          <w:rFonts w:eastAsia="@Arial Unicode MS"/>
          <w:color w:val="000000"/>
        </w:rPr>
        <w:t>и</w:t>
      </w:r>
      <w:r w:rsidRPr="0037256F">
        <w:rPr>
          <w:rStyle w:val="Zag11"/>
          <w:rFonts w:eastAsia="@Arial Unicode MS"/>
          <w:color w:val="000000"/>
        </w:rPr>
        <w:t>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 xml:space="preserve">посильное участие в делах благотворительности, милосердия, в оказании помощи </w:t>
      </w:r>
      <w:proofErr w:type="gramStart"/>
      <w:r w:rsidRPr="0037256F">
        <w:rPr>
          <w:rStyle w:val="Zag11"/>
          <w:rFonts w:eastAsia="@Arial Unicode MS"/>
          <w:color w:val="000000"/>
        </w:rPr>
        <w:t>нуждающимся</w:t>
      </w:r>
      <w:proofErr w:type="gramEnd"/>
      <w:r w:rsidRPr="0037256F">
        <w:rPr>
          <w:rStyle w:val="Zag11"/>
          <w:rFonts w:eastAsia="@Arial Unicode MS"/>
          <w:color w:val="000000"/>
        </w:rPr>
        <w:t>, заботе о животных, других живых существах, природе;</w:t>
      </w:r>
    </w:p>
    <w:p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первоначальных представлений о нравственных взаимоотношениях в семье (участие в беседах о семье, о родителях и прародителях);</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процессе изучения учебных дисциплин и проведения внеурочных мероприятий обуч</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ющиеся получают первоначальные представления о роли знаний, труда и значении творч</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ства в жизни человека и общества:</w:t>
      </w:r>
    </w:p>
    <w:p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w:t>
      </w:r>
      <w:r w:rsidRPr="0037256F">
        <w:rPr>
          <w:rStyle w:val="Zag11"/>
          <w:rFonts w:eastAsia="@Arial Unicode MS"/>
          <w:color w:val="000000"/>
        </w:rPr>
        <w:t>з</w:t>
      </w:r>
      <w:r w:rsidRPr="0037256F">
        <w:rPr>
          <w:rStyle w:val="Zag11"/>
          <w:rFonts w:eastAsia="@Arial Unicode MS"/>
          <w:color w:val="000000"/>
        </w:rPr>
        <w:t>водственные предприятия, встреч с представителями разных профессий;</w:t>
      </w:r>
    </w:p>
    <w:p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 xml:space="preserve">узнают о профессиях своих родителей (законных </w:t>
      </w:r>
      <w:proofErr w:type="spellStart"/>
      <w:r w:rsidRPr="0037256F">
        <w:rPr>
          <w:rStyle w:val="Zag11"/>
          <w:rFonts w:eastAsia="@Arial Unicode MS"/>
          <w:color w:val="000000"/>
        </w:rPr>
        <w:t>предтавителей</w:t>
      </w:r>
      <w:proofErr w:type="spellEnd"/>
      <w:r w:rsidRPr="0037256F">
        <w:rPr>
          <w:rStyle w:val="Zag11"/>
          <w:rFonts w:eastAsia="@Arial Unicode MS"/>
          <w:color w:val="000000"/>
        </w:rPr>
        <w:t>) и прародителей, участвуют в организации и проведении презентаций «Труд наших родных»;</w:t>
      </w:r>
    </w:p>
    <w:p w:rsidR="004154D2" w:rsidRPr="0037256F" w:rsidRDefault="004154D2" w:rsidP="003F3481">
      <w:pPr>
        <w:numPr>
          <w:ilvl w:val="0"/>
          <w:numId w:val="11"/>
        </w:numPr>
        <w:tabs>
          <w:tab w:val="left" w:leader="dot" w:pos="624"/>
        </w:tabs>
        <w:rPr>
          <w:rStyle w:val="Zag11"/>
          <w:rFonts w:eastAsia="@Arial Unicode MS"/>
          <w:color w:val="000000"/>
        </w:rPr>
      </w:pPr>
      <w:proofErr w:type="gramStart"/>
      <w:r w:rsidRPr="0037256F">
        <w:rPr>
          <w:rStyle w:val="Zag11"/>
          <w:rFonts w:eastAsia="@Arial Unicode MS"/>
          <w:color w:val="000000"/>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w:t>
      </w:r>
      <w:r w:rsidRPr="0037256F">
        <w:rPr>
          <w:rStyle w:val="Zag11"/>
          <w:rFonts w:eastAsia="@Arial Unicode MS"/>
          <w:color w:val="000000"/>
        </w:rPr>
        <w:t>а</w:t>
      </w:r>
      <w:r w:rsidRPr="0037256F">
        <w:rPr>
          <w:rStyle w:val="Zag11"/>
          <w:rFonts w:eastAsia="@Arial Unicode MS"/>
          <w:color w:val="000000"/>
        </w:rPr>
        <w:t>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w:t>
      </w:r>
      <w:r w:rsidRPr="0037256F">
        <w:rPr>
          <w:rStyle w:val="Zag11"/>
          <w:rFonts w:eastAsia="@Arial Unicode MS"/>
          <w:color w:val="000000"/>
        </w:rPr>
        <w:t>о</w:t>
      </w:r>
      <w:r w:rsidRPr="0037256F">
        <w:rPr>
          <w:rStyle w:val="Zag11"/>
          <w:rFonts w:eastAsia="@Arial Unicode MS"/>
          <w:color w:val="000000"/>
        </w:rPr>
        <w:t>вой деятельности);</w:t>
      </w:r>
      <w:proofErr w:type="gramEnd"/>
    </w:p>
    <w:p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приобретают опыт уважительного и творческого отношения к учебному труду (п</w:t>
      </w:r>
      <w:r w:rsidRPr="0037256F">
        <w:rPr>
          <w:rStyle w:val="Zag11"/>
          <w:rFonts w:eastAsia="@Arial Unicode MS"/>
          <w:color w:val="000000"/>
        </w:rPr>
        <w:t>о</w:t>
      </w:r>
      <w:r w:rsidRPr="0037256F">
        <w:rPr>
          <w:rStyle w:val="Zag11"/>
          <w:rFonts w:eastAsia="@Arial Unicode MS"/>
          <w:color w:val="000000"/>
        </w:rPr>
        <w:t>средством презентации учебных и творческих достижений, стимулирования тво</w:t>
      </w:r>
      <w:r w:rsidRPr="0037256F">
        <w:rPr>
          <w:rStyle w:val="Zag11"/>
          <w:rFonts w:eastAsia="@Arial Unicode MS"/>
          <w:color w:val="000000"/>
        </w:rPr>
        <w:t>р</w:t>
      </w:r>
      <w:r w:rsidRPr="0037256F">
        <w:rPr>
          <w:rStyle w:val="Zag11"/>
          <w:rFonts w:eastAsia="@Arial Unicode MS"/>
          <w:color w:val="000000"/>
        </w:rPr>
        <w:t>ческого учебного труда, предоставления обучающимся возможностей творческой инициативы в учебном труде);</w:t>
      </w:r>
    </w:p>
    <w:p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w:t>
      </w:r>
      <w:r w:rsidRPr="0037256F">
        <w:rPr>
          <w:rStyle w:val="Zag11"/>
          <w:rFonts w:eastAsia="@Arial Unicode MS"/>
          <w:color w:val="000000"/>
        </w:rPr>
        <w:t>я</w:t>
      </w:r>
      <w:r w:rsidRPr="0037256F">
        <w:rPr>
          <w:rStyle w:val="Zag11"/>
          <w:rFonts w:eastAsia="@Arial Unicode MS"/>
          <w:color w:val="000000"/>
        </w:rPr>
        <w:t>тие народными промыслами, природоохранительная деятельность, работа творч</w:t>
      </w:r>
      <w:r w:rsidRPr="0037256F">
        <w:rPr>
          <w:rStyle w:val="Zag11"/>
          <w:rFonts w:eastAsia="@Arial Unicode MS"/>
          <w:color w:val="000000"/>
        </w:rPr>
        <w:t>е</w:t>
      </w:r>
      <w:r w:rsidRPr="0037256F">
        <w:rPr>
          <w:rStyle w:val="Zag11"/>
          <w:rFonts w:eastAsia="@Arial Unicode MS"/>
          <w:color w:val="000000"/>
        </w:rPr>
        <w:t xml:space="preserve">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37256F">
        <w:rPr>
          <w:rStyle w:val="Zag11"/>
          <w:rFonts w:eastAsia="@Arial Unicode MS"/>
          <w:color w:val="000000"/>
        </w:rPr>
        <w:t>объединений</w:t>
      </w:r>
      <w:proofErr w:type="gramEnd"/>
      <w:r w:rsidRPr="0037256F">
        <w:rPr>
          <w:rStyle w:val="Zag11"/>
          <w:rFonts w:eastAsia="@Arial Unicode MS"/>
          <w:color w:val="000000"/>
        </w:rPr>
        <w:t xml:space="preserve"> как младших школьников, так и разновозрастных, как в учебное, так и в каникулярное время);</w:t>
      </w:r>
    </w:p>
    <w:p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приобретают умения и навыки самообслуживания в школе и дома;</w:t>
      </w:r>
    </w:p>
    <w:p w:rsidR="004154D2" w:rsidRPr="0037256F" w:rsidRDefault="004154D2" w:rsidP="009F768C">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4154D2" w:rsidRPr="0037256F" w:rsidRDefault="004154D2" w:rsidP="003F3481">
      <w:pPr>
        <w:numPr>
          <w:ilvl w:val="0"/>
          <w:numId w:val="12"/>
        </w:numPr>
        <w:tabs>
          <w:tab w:val="left" w:leader="dot" w:pos="624"/>
        </w:tabs>
        <w:rPr>
          <w:rStyle w:val="Zag11"/>
          <w:rFonts w:eastAsia="@Arial Unicode MS"/>
          <w:color w:val="000000"/>
        </w:rPr>
      </w:pPr>
      <w:r w:rsidRPr="0037256F">
        <w:rPr>
          <w:rStyle w:val="Zag11"/>
          <w:rFonts w:eastAsia="@Arial Unicode MS"/>
          <w:color w:val="000000"/>
        </w:rPr>
        <w:lastRenderedPageBreak/>
        <w:t xml:space="preserve">усвоение элементарных представлений об </w:t>
      </w:r>
      <w:proofErr w:type="spellStart"/>
      <w:r w:rsidRPr="0037256F">
        <w:rPr>
          <w:rStyle w:val="Zag11"/>
          <w:rFonts w:eastAsia="@Arial Unicode MS"/>
          <w:color w:val="000000"/>
        </w:rPr>
        <w:t>экокультурных</w:t>
      </w:r>
      <w:proofErr w:type="spellEnd"/>
      <w:r w:rsidRPr="0037256F">
        <w:rPr>
          <w:rStyle w:val="Zag11"/>
          <w:rFonts w:eastAsia="@Arial Unicode MS"/>
          <w:color w:val="000000"/>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w:t>
      </w:r>
      <w:r w:rsidRPr="0037256F">
        <w:rPr>
          <w:rStyle w:val="Zag11"/>
          <w:rFonts w:eastAsia="@Arial Unicode MS"/>
          <w:color w:val="000000"/>
        </w:rPr>
        <w:t>и</w:t>
      </w:r>
      <w:r w:rsidRPr="0037256F">
        <w:rPr>
          <w:rStyle w:val="Zag11"/>
          <w:rFonts w:eastAsia="@Arial Unicode MS"/>
          <w:color w:val="000000"/>
        </w:rPr>
        <w:t>родой (в ходе изучения инвариантных и вариативных учебных дисциплин, бесед, просмотра учебных фильмов);</w:t>
      </w:r>
    </w:p>
    <w:p w:rsidR="004154D2" w:rsidRPr="0037256F" w:rsidRDefault="004154D2" w:rsidP="003F3481">
      <w:pPr>
        <w:numPr>
          <w:ilvl w:val="0"/>
          <w:numId w:val="12"/>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4154D2" w:rsidRPr="0037256F" w:rsidRDefault="004154D2" w:rsidP="003F3481">
      <w:pPr>
        <w:numPr>
          <w:ilvl w:val="0"/>
          <w:numId w:val="12"/>
        </w:numPr>
        <w:tabs>
          <w:tab w:val="left" w:leader="dot" w:pos="624"/>
        </w:tabs>
        <w:rPr>
          <w:rStyle w:val="Zag11"/>
          <w:rFonts w:eastAsia="@Arial Unicode MS"/>
          <w:color w:val="000000"/>
        </w:rPr>
      </w:pPr>
      <w:r w:rsidRPr="0037256F">
        <w:rPr>
          <w:rStyle w:val="Zag11"/>
          <w:rFonts w:eastAsia="@Arial Unicode MS"/>
          <w:color w:val="000000"/>
        </w:rPr>
        <w:t xml:space="preserve">получение первоначального опыта участия в </w:t>
      </w:r>
      <w:proofErr w:type="spellStart"/>
      <w:proofErr w:type="gramStart"/>
      <w:r w:rsidRPr="0037256F">
        <w:rPr>
          <w:rStyle w:val="Zag11"/>
          <w:rFonts w:eastAsia="@Arial Unicode MS"/>
          <w:color w:val="000000"/>
        </w:rPr>
        <w:t>природо</w:t>
      </w:r>
      <w:proofErr w:type="spellEnd"/>
      <w:r w:rsidRPr="0037256F">
        <w:rPr>
          <w:rStyle w:val="Zag11"/>
          <w:rFonts w:eastAsia="@Arial Unicode MS"/>
          <w:color w:val="000000"/>
        </w:rPr>
        <w:t>-охранительной</w:t>
      </w:r>
      <w:proofErr w:type="gramEnd"/>
      <w:r w:rsidRPr="0037256F">
        <w:rPr>
          <w:rStyle w:val="Zag11"/>
          <w:rFonts w:eastAsia="@Arial Unicode MS"/>
          <w:color w:val="000000"/>
        </w:rPr>
        <w:t xml:space="preserve"> деятельности (в школе и на пришкольном участке, экологические акции, десанты, высадка ра</w:t>
      </w:r>
      <w:r w:rsidRPr="0037256F">
        <w:rPr>
          <w:rStyle w:val="Zag11"/>
          <w:rFonts w:eastAsia="@Arial Unicode MS"/>
          <w:color w:val="000000"/>
        </w:rPr>
        <w:t>с</w:t>
      </w:r>
      <w:r w:rsidRPr="0037256F">
        <w:rPr>
          <w:rStyle w:val="Zag11"/>
          <w:rFonts w:eastAsia="@Arial Unicode MS"/>
          <w:color w:val="000000"/>
        </w:rPr>
        <w:t>тений, создание цветочных клумб, очистка доступных территорий от мусора, по</w:t>
      </w:r>
      <w:r w:rsidRPr="0037256F">
        <w:rPr>
          <w:rStyle w:val="Zag11"/>
          <w:rFonts w:eastAsia="@Arial Unicode MS"/>
          <w:color w:val="000000"/>
        </w:rPr>
        <w:t>д</w:t>
      </w:r>
      <w:r w:rsidRPr="0037256F">
        <w:rPr>
          <w:rStyle w:val="Zag11"/>
          <w:rFonts w:eastAsia="@Arial Unicode MS"/>
          <w:color w:val="000000"/>
        </w:rPr>
        <w:t>кормка птиц и т. д.), в деятельности школьных экологических центров, лесничеств, экологических патрулей; участие в создании и реализации коллективных природ</w:t>
      </w:r>
      <w:r w:rsidRPr="0037256F">
        <w:rPr>
          <w:rStyle w:val="Zag11"/>
          <w:rFonts w:eastAsia="@Arial Unicode MS"/>
          <w:color w:val="000000"/>
        </w:rPr>
        <w:t>о</w:t>
      </w:r>
      <w:r w:rsidRPr="0037256F">
        <w:rPr>
          <w:rStyle w:val="Zag11"/>
          <w:rFonts w:eastAsia="@Arial Unicode MS"/>
          <w:color w:val="000000"/>
        </w:rPr>
        <w:t>охранных проектов;</w:t>
      </w:r>
    </w:p>
    <w:p w:rsidR="004154D2" w:rsidRPr="0037256F" w:rsidRDefault="004154D2" w:rsidP="003F3481">
      <w:pPr>
        <w:numPr>
          <w:ilvl w:val="0"/>
          <w:numId w:val="12"/>
        </w:numPr>
        <w:tabs>
          <w:tab w:val="left" w:leader="dot" w:pos="624"/>
        </w:tabs>
        <w:rPr>
          <w:rStyle w:val="Zag11"/>
          <w:rFonts w:eastAsia="@Arial Unicode MS"/>
          <w:color w:val="000000"/>
        </w:rPr>
      </w:pPr>
      <w:r w:rsidRPr="0037256F">
        <w:rPr>
          <w:rStyle w:val="Zag11"/>
          <w:rFonts w:eastAsia="@Arial Unicode MS"/>
          <w:color w:val="000000"/>
        </w:rPr>
        <w:t>посильное участие в деятельности детско-юношеских общественных экологич</w:t>
      </w:r>
      <w:r w:rsidRPr="0037256F">
        <w:rPr>
          <w:rStyle w:val="Zag11"/>
          <w:rFonts w:eastAsia="@Arial Unicode MS"/>
          <w:color w:val="000000"/>
        </w:rPr>
        <w:t>е</w:t>
      </w:r>
      <w:r w:rsidRPr="0037256F">
        <w:rPr>
          <w:rStyle w:val="Zag11"/>
          <w:rFonts w:eastAsia="@Arial Unicode MS"/>
          <w:color w:val="000000"/>
        </w:rPr>
        <w:t>ских организаций;</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Воспитание ценностного отношения к </w:t>
      </w:r>
      <w:proofErr w:type="gramStart"/>
      <w:r w:rsidRPr="0037256F">
        <w:rPr>
          <w:rStyle w:val="Zag11"/>
          <w:rFonts w:ascii="Times New Roman" w:eastAsia="@Arial Unicode MS" w:hAnsi="Times New Roman" w:cs="Times New Roman"/>
          <w:b/>
          <w:bCs/>
          <w:sz w:val="24"/>
          <w:szCs w:val="24"/>
          <w:lang w:val="ru-RU"/>
        </w:rPr>
        <w:t>прекрасному</w:t>
      </w:r>
      <w:proofErr w:type="gramEnd"/>
      <w:r w:rsidRPr="0037256F">
        <w:rPr>
          <w:rStyle w:val="Zag11"/>
          <w:rFonts w:ascii="Times New Roman" w:eastAsia="@Arial Unicode MS" w:hAnsi="Times New Roman" w:cs="Times New Roman"/>
          <w:b/>
          <w:bCs/>
          <w:sz w:val="24"/>
          <w:szCs w:val="24"/>
          <w:lang w:val="ru-RU"/>
        </w:rPr>
        <w:t>, формирование представлений об эстетических идеалах и ценностях (эстетическое воспитание):</w:t>
      </w:r>
    </w:p>
    <w:p w:rsidR="004154D2" w:rsidRPr="0037256F" w:rsidRDefault="004154D2" w:rsidP="003F3481">
      <w:pPr>
        <w:numPr>
          <w:ilvl w:val="0"/>
          <w:numId w:val="13"/>
        </w:numPr>
        <w:tabs>
          <w:tab w:val="left" w:leader="dot" w:pos="624"/>
        </w:tabs>
        <w:rPr>
          <w:rStyle w:val="Zag11"/>
          <w:rFonts w:eastAsia="@Arial Unicode MS"/>
          <w:color w:val="000000"/>
        </w:rPr>
      </w:pPr>
      <w:proofErr w:type="gramStart"/>
      <w:r w:rsidRPr="0037256F">
        <w:rPr>
          <w:rStyle w:val="Zag11"/>
          <w:rFonts w:eastAsia="@Arial Unicode MS"/>
          <w:color w:val="000000"/>
        </w:rPr>
        <w:t>получение элементарных представлений об эстетических идеалах и художестве</w:t>
      </w:r>
      <w:r w:rsidRPr="0037256F">
        <w:rPr>
          <w:rStyle w:val="Zag11"/>
          <w:rFonts w:eastAsia="@Arial Unicode MS"/>
          <w:color w:val="000000"/>
        </w:rPr>
        <w:t>н</w:t>
      </w:r>
      <w:r w:rsidRPr="0037256F">
        <w:rPr>
          <w:rStyle w:val="Zag11"/>
          <w:rFonts w:eastAsia="@Arial Unicode MS"/>
          <w:color w:val="000000"/>
        </w:rPr>
        <w:t>ных ценностях культуры России, культур народов России (в ходе изучения инв</w:t>
      </w:r>
      <w:r w:rsidRPr="0037256F">
        <w:rPr>
          <w:rStyle w:val="Zag11"/>
          <w:rFonts w:eastAsia="@Arial Unicode MS"/>
          <w:color w:val="000000"/>
        </w:rPr>
        <w:t>а</w:t>
      </w:r>
      <w:r w:rsidRPr="0037256F">
        <w:rPr>
          <w:rStyle w:val="Zag11"/>
          <w:rFonts w:eastAsia="@Arial Unicode MS"/>
          <w:color w:val="000000"/>
        </w:rPr>
        <w:t>риантных и вариативных учебных дисциплин, посредством встреч с представит</w:t>
      </w:r>
      <w:r w:rsidRPr="0037256F">
        <w:rPr>
          <w:rStyle w:val="Zag11"/>
          <w:rFonts w:eastAsia="@Arial Unicode MS"/>
          <w:color w:val="000000"/>
        </w:rPr>
        <w:t>е</w:t>
      </w:r>
      <w:r w:rsidRPr="0037256F">
        <w:rPr>
          <w:rStyle w:val="Zag11"/>
          <w:rFonts w:eastAsia="@Arial Unicode MS"/>
          <w:color w:val="000000"/>
        </w:rPr>
        <w:t>лями творческих профессий, экскурсий на художественные производства, к п</w:t>
      </w:r>
      <w:r w:rsidRPr="0037256F">
        <w:rPr>
          <w:rStyle w:val="Zag11"/>
          <w:rFonts w:eastAsia="@Arial Unicode MS"/>
          <w:color w:val="000000"/>
        </w:rPr>
        <w:t>а</w:t>
      </w:r>
      <w:r w:rsidRPr="0037256F">
        <w:rPr>
          <w:rStyle w:val="Zag11"/>
          <w:rFonts w:eastAsia="@Arial Unicode MS"/>
          <w:color w:val="000000"/>
        </w:rPr>
        <w:t>мятникам зодчества и на объекты современной архитектуры, ландшафтного д</w:t>
      </w:r>
      <w:r w:rsidRPr="0037256F">
        <w:rPr>
          <w:rStyle w:val="Zag11"/>
          <w:rFonts w:eastAsia="@Arial Unicode MS"/>
          <w:color w:val="000000"/>
        </w:rPr>
        <w:t>и</w:t>
      </w:r>
      <w:r w:rsidRPr="0037256F">
        <w:rPr>
          <w:rStyle w:val="Zag11"/>
          <w:rFonts w:eastAsia="@Arial Unicode MS"/>
          <w:color w:val="000000"/>
        </w:rPr>
        <w:t>зайна и парковых ансамблей, знакомства с лучшими произведениями искусства в музеях, на выставках, по репродукциям, учебным фильмам);</w:t>
      </w:r>
      <w:proofErr w:type="gramEnd"/>
    </w:p>
    <w:p w:rsidR="004154D2" w:rsidRPr="0037256F" w:rsidRDefault="004154D2" w:rsidP="003F3481">
      <w:pPr>
        <w:numPr>
          <w:ilvl w:val="0"/>
          <w:numId w:val="13"/>
        </w:numPr>
        <w:tabs>
          <w:tab w:val="left" w:leader="dot" w:pos="624"/>
        </w:tabs>
        <w:rPr>
          <w:rStyle w:val="Zag11"/>
          <w:rFonts w:eastAsia="@Arial Unicode MS"/>
          <w:color w:val="000000"/>
        </w:rPr>
      </w:pPr>
      <w:proofErr w:type="gramStart"/>
      <w:r w:rsidRPr="0037256F">
        <w:rPr>
          <w:rStyle w:val="Zag11"/>
          <w:rFonts w:eastAsia="@Arial Unicode MS"/>
          <w:color w:val="000000"/>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w:t>
      </w:r>
      <w:r w:rsidRPr="0037256F">
        <w:rPr>
          <w:rStyle w:val="Zag11"/>
          <w:rFonts w:eastAsia="@Arial Unicode MS"/>
          <w:color w:val="000000"/>
        </w:rPr>
        <w:t>я</w:t>
      </w:r>
      <w:r w:rsidRPr="0037256F">
        <w:rPr>
          <w:rStyle w:val="Zag11"/>
          <w:rFonts w:eastAsia="@Arial Unicode MS"/>
          <w:color w:val="000000"/>
        </w:rPr>
        <w:t>тельности, внеклассных мероприятий, включая шефство над памятниками культ</w:t>
      </w:r>
      <w:r w:rsidRPr="0037256F">
        <w:rPr>
          <w:rStyle w:val="Zag11"/>
          <w:rFonts w:eastAsia="@Arial Unicode MS"/>
          <w:color w:val="000000"/>
        </w:rPr>
        <w:t>у</w:t>
      </w:r>
      <w:r w:rsidRPr="0037256F">
        <w:rPr>
          <w:rStyle w:val="Zag11"/>
          <w:rFonts w:eastAsia="@Arial Unicode MS"/>
          <w:color w:val="000000"/>
        </w:rPr>
        <w:t>ры вблизи образовательного учреждения, посещение конкурсов и фестивалей и</w:t>
      </w:r>
      <w:r w:rsidRPr="0037256F">
        <w:rPr>
          <w:rStyle w:val="Zag11"/>
          <w:rFonts w:eastAsia="@Arial Unicode MS"/>
          <w:color w:val="000000"/>
        </w:rPr>
        <w:t>с</w:t>
      </w:r>
      <w:r w:rsidRPr="0037256F">
        <w:rPr>
          <w:rStyle w:val="Zag11"/>
          <w:rFonts w:eastAsia="@Arial Unicode MS"/>
          <w:color w:val="000000"/>
        </w:rPr>
        <w:t>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4154D2" w:rsidRPr="0037256F" w:rsidRDefault="004154D2" w:rsidP="003F3481">
      <w:pPr>
        <w:numPr>
          <w:ilvl w:val="0"/>
          <w:numId w:val="13"/>
        </w:numPr>
        <w:tabs>
          <w:tab w:val="left" w:leader="dot" w:pos="624"/>
        </w:tabs>
        <w:rPr>
          <w:rStyle w:val="Zag11"/>
          <w:rFonts w:eastAsia="@Arial Unicode MS"/>
          <w:color w:val="000000"/>
        </w:rPr>
      </w:pPr>
      <w:proofErr w:type="gramStart"/>
      <w:r w:rsidRPr="0037256F">
        <w:rPr>
          <w:rStyle w:val="Zag11"/>
          <w:rFonts w:eastAsia="@Arial Unicode MS"/>
          <w:color w:val="000000"/>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w:t>
      </w:r>
      <w:r w:rsidRPr="0037256F">
        <w:rPr>
          <w:rStyle w:val="Zag11"/>
          <w:rFonts w:eastAsia="@Arial Unicode MS"/>
          <w:color w:val="000000"/>
        </w:rPr>
        <w:t>з</w:t>
      </w:r>
      <w:r w:rsidRPr="0037256F">
        <w:rPr>
          <w:rStyle w:val="Zag11"/>
          <w:rFonts w:eastAsia="@Arial Unicode MS"/>
          <w:color w:val="000000"/>
        </w:rPr>
        <w:t>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37256F">
        <w:rPr>
          <w:rStyle w:val="Zag11"/>
          <w:rFonts w:eastAsia="@Arial Unicode MS"/>
          <w:color w:val="000000"/>
        </w:rPr>
        <w:t xml:space="preserve"> обучение понимать красоту окружающего мира через художественные образы;</w:t>
      </w:r>
    </w:p>
    <w:p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37256F">
        <w:rPr>
          <w:rStyle w:val="Zag11"/>
          <w:rFonts w:eastAsia="@Arial Unicode MS"/>
          <w:color w:val="000000"/>
        </w:rPr>
        <w:sym w:font="Symbol" w:char="F0B4"/>
      </w:r>
      <w:proofErr w:type="gramStart"/>
      <w:r w:rsidRPr="0037256F">
        <w:rPr>
          <w:rStyle w:val="Zag11"/>
          <w:rFonts w:eastAsia="@Arial Unicode MS"/>
          <w:color w:val="000000"/>
        </w:rPr>
        <w:t>ем</w:t>
      </w:r>
      <w:proofErr w:type="gramEnd"/>
      <w:r w:rsidRPr="0037256F">
        <w:rPr>
          <w:rStyle w:val="Zag11"/>
          <w:rFonts w:eastAsia="@Arial Unicode MS"/>
          <w:color w:val="000000"/>
        </w:rPr>
        <w:t xml:space="preserve"> красивы люди вокруг нас», в беседах о прочитанных книгах, художественных фильмах, телевизионных передачах, ко</w:t>
      </w:r>
      <w:r w:rsidRPr="0037256F">
        <w:rPr>
          <w:rStyle w:val="Zag11"/>
          <w:rFonts w:eastAsia="@Arial Unicode MS"/>
          <w:color w:val="000000"/>
        </w:rPr>
        <w:t>м</w:t>
      </w:r>
      <w:r w:rsidRPr="0037256F">
        <w:rPr>
          <w:rStyle w:val="Zag11"/>
          <w:rFonts w:eastAsia="@Arial Unicode MS"/>
          <w:color w:val="000000"/>
        </w:rPr>
        <w:t>пьютерных играх; обучение различать добро и зло, отличать красивое от безобра</w:t>
      </w:r>
      <w:r w:rsidRPr="0037256F">
        <w:rPr>
          <w:rStyle w:val="Zag11"/>
          <w:rFonts w:eastAsia="@Arial Unicode MS"/>
          <w:color w:val="000000"/>
        </w:rPr>
        <w:t>з</w:t>
      </w:r>
      <w:r w:rsidRPr="0037256F">
        <w:rPr>
          <w:rStyle w:val="Zag11"/>
          <w:rFonts w:eastAsia="@Arial Unicode MS"/>
          <w:color w:val="000000"/>
        </w:rPr>
        <w:t>ного, плохое от хорошего, созидательное от разрушительного);</w:t>
      </w:r>
    </w:p>
    <w:p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w:t>
      </w:r>
      <w:r w:rsidRPr="0037256F">
        <w:rPr>
          <w:rStyle w:val="Zag11"/>
          <w:rFonts w:eastAsia="@Arial Unicode MS"/>
          <w:color w:val="000000"/>
        </w:rPr>
        <w:t>о</w:t>
      </w:r>
      <w:r w:rsidRPr="0037256F">
        <w:rPr>
          <w:rStyle w:val="Zag11"/>
          <w:rFonts w:eastAsia="@Arial Unicode MS"/>
          <w:color w:val="000000"/>
        </w:rPr>
        <w:t>го творчества (на уроках художественного труда и в системе учреждений допо</w:t>
      </w:r>
      <w:r w:rsidRPr="0037256F">
        <w:rPr>
          <w:rStyle w:val="Zag11"/>
          <w:rFonts w:eastAsia="@Arial Unicode MS"/>
          <w:color w:val="000000"/>
        </w:rPr>
        <w:t>л</w:t>
      </w:r>
      <w:r w:rsidRPr="0037256F">
        <w:rPr>
          <w:rStyle w:val="Zag11"/>
          <w:rFonts w:eastAsia="@Arial Unicode MS"/>
          <w:color w:val="000000"/>
        </w:rPr>
        <w:t>нительного образования);</w:t>
      </w:r>
    </w:p>
    <w:p w:rsidR="004154D2" w:rsidRPr="0037256F" w:rsidRDefault="009D69FD" w:rsidP="003F3481">
      <w:pPr>
        <w:pStyle w:val="Zag2"/>
        <w:tabs>
          <w:tab w:val="left" w:leader="dot" w:pos="624"/>
        </w:tabs>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 xml:space="preserve">.6. Совместная деятельность образовательного учреждения, семьи и общественности по духовно-нравственному развитию и воспитанию </w:t>
      </w:r>
      <w:proofErr w:type="gramStart"/>
      <w:r w:rsidR="004154D2" w:rsidRPr="0037256F">
        <w:rPr>
          <w:rStyle w:val="Zag11"/>
          <w:rFonts w:eastAsia="@Arial Unicode MS"/>
          <w:i/>
          <w:lang w:val="ru-RU"/>
        </w:rPr>
        <w:t>обучающихся</w:t>
      </w:r>
      <w:proofErr w:type="gramEnd"/>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Духовно-нравственное развитие и воспитание </w:t>
      </w:r>
      <w:proofErr w:type="gramStart"/>
      <w:r w:rsidRPr="0037256F">
        <w:rPr>
          <w:rStyle w:val="Zag11"/>
          <w:rFonts w:ascii="Times New Roman" w:eastAsia="@Arial Unicode MS" w:hAnsi="Times New Roman" w:cs="Times New Roman"/>
          <w:sz w:val="24"/>
          <w:szCs w:val="24"/>
          <w:lang w:val="ru-RU"/>
        </w:rPr>
        <w:t>обучающихся</w:t>
      </w:r>
      <w:proofErr w:type="gramEnd"/>
      <w:r w:rsidRPr="0037256F">
        <w:rPr>
          <w:rStyle w:val="Zag11"/>
          <w:rFonts w:ascii="Times New Roman" w:eastAsia="@Arial Unicode MS" w:hAnsi="Times New Roman" w:cs="Times New Roman"/>
          <w:sz w:val="24"/>
          <w:szCs w:val="24"/>
          <w:lang w:val="ru-RU"/>
        </w:rPr>
        <w:t xml:space="preserve"> на ступени начального 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 xml:space="preserve">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w:t>
      </w:r>
      <w:r w:rsidRPr="0037256F">
        <w:rPr>
          <w:rStyle w:val="Zag11"/>
          <w:rFonts w:ascii="Times New Roman" w:eastAsia="@Arial Unicode MS" w:hAnsi="Times New Roman" w:cs="Times New Roman"/>
          <w:sz w:val="24"/>
          <w:szCs w:val="24"/>
          <w:lang w:val="ru-RU"/>
        </w:rPr>
        <w:lastRenderedPageBreak/>
        <w:t>учреждения и семьи имеет решающее значение для организации нравственного уклада жи</w:t>
      </w:r>
      <w:r w:rsidRPr="0037256F">
        <w:rPr>
          <w:rStyle w:val="Zag11"/>
          <w:rFonts w:ascii="Times New Roman" w:eastAsia="@Arial Unicode MS" w:hAnsi="Times New Roman" w:cs="Times New Roman"/>
          <w:sz w:val="24"/>
          <w:szCs w:val="24"/>
          <w:lang w:val="ru-RU"/>
        </w:rPr>
        <w:t>з</w:t>
      </w:r>
      <w:r w:rsidRPr="0037256F">
        <w:rPr>
          <w:rStyle w:val="Zag11"/>
          <w:rFonts w:ascii="Times New Roman" w:eastAsia="@Arial Unicode MS" w:hAnsi="Times New Roman" w:cs="Times New Roman"/>
          <w:sz w:val="24"/>
          <w:szCs w:val="24"/>
          <w:lang w:val="ru-RU"/>
        </w:rPr>
        <w:t>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37256F">
        <w:rPr>
          <w:rStyle w:val="Zag11"/>
          <w:rFonts w:ascii="Times New Roman" w:eastAsia="@Arial Unicode MS" w:hAnsi="Times New Roman" w:cs="Times New Roman"/>
          <w:sz w:val="24"/>
          <w:szCs w:val="24"/>
          <w:lang w:val="ru-RU"/>
        </w:rPr>
        <w:noBreakHyphen/>
        <w:t>нравственного развития и воспитания об</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При осуществлении программы духовно-нравственного развития и </w:t>
      </w:r>
      <w:proofErr w:type="gramStart"/>
      <w:r w:rsidRPr="0037256F">
        <w:rPr>
          <w:rStyle w:val="Zag11"/>
          <w:rFonts w:ascii="Times New Roman" w:eastAsia="@Arial Unicode MS" w:hAnsi="Times New Roman" w:cs="Times New Roman"/>
          <w:sz w:val="24"/>
          <w:szCs w:val="24"/>
          <w:lang w:val="ru-RU"/>
        </w:rPr>
        <w:t>воспитания</w:t>
      </w:r>
      <w:proofErr w:type="gramEnd"/>
      <w:r w:rsidRPr="0037256F">
        <w:rPr>
          <w:rStyle w:val="Zag11"/>
          <w:rFonts w:ascii="Times New Roman" w:eastAsia="@Arial Unicode MS" w:hAnsi="Times New Roman" w:cs="Times New Roman"/>
          <w:sz w:val="24"/>
          <w:szCs w:val="24"/>
          <w:lang w:val="ru-RU"/>
        </w:rPr>
        <w:t xml:space="preserve"> обуча</w:t>
      </w:r>
      <w:r w:rsidRPr="0037256F">
        <w:rPr>
          <w:rStyle w:val="Zag11"/>
          <w:rFonts w:ascii="Times New Roman" w:eastAsia="@Arial Unicode MS" w:hAnsi="Times New Roman" w:cs="Times New Roman"/>
          <w:sz w:val="24"/>
          <w:szCs w:val="24"/>
          <w:lang w:val="ru-RU"/>
        </w:rPr>
        <w:t>ю</w:t>
      </w:r>
      <w:r w:rsidRPr="0037256F">
        <w:rPr>
          <w:rStyle w:val="Zag11"/>
          <w:rFonts w:ascii="Times New Roman" w:eastAsia="@Arial Unicode MS" w:hAnsi="Times New Roman" w:cs="Times New Roman"/>
          <w:sz w:val="24"/>
          <w:szCs w:val="24"/>
          <w:lang w:val="ru-RU"/>
        </w:rPr>
        <w:t xml:space="preserve">щихся на ступени начального общего образования </w:t>
      </w:r>
      <w:r w:rsidR="001C3107" w:rsidRPr="0037256F">
        <w:rPr>
          <w:rStyle w:val="Zag11"/>
          <w:rFonts w:ascii="Times New Roman" w:eastAsia="@Arial Unicode MS" w:hAnsi="Times New Roman" w:cs="Times New Roman"/>
          <w:sz w:val="24"/>
          <w:szCs w:val="24"/>
          <w:lang w:val="ru-RU"/>
        </w:rPr>
        <w:t>гимназия</w:t>
      </w:r>
      <w:r w:rsidRPr="0037256F">
        <w:rPr>
          <w:rStyle w:val="Zag11"/>
          <w:rFonts w:ascii="Times New Roman" w:eastAsia="@Arial Unicode MS" w:hAnsi="Times New Roman" w:cs="Times New Roman"/>
          <w:sz w:val="24"/>
          <w:szCs w:val="24"/>
          <w:lang w:val="ru-RU"/>
        </w:rPr>
        <w:t xml:space="preserve"> взаимодейств</w:t>
      </w:r>
      <w:r w:rsidR="001C3107" w:rsidRPr="0037256F">
        <w:rPr>
          <w:rStyle w:val="Zag11"/>
          <w:rFonts w:ascii="Times New Roman" w:eastAsia="@Arial Unicode MS" w:hAnsi="Times New Roman" w:cs="Times New Roman"/>
          <w:sz w:val="24"/>
          <w:szCs w:val="24"/>
          <w:lang w:val="ru-RU"/>
        </w:rPr>
        <w:t>ует с</w:t>
      </w:r>
      <w:r w:rsidRPr="0037256F">
        <w:rPr>
          <w:rStyle w:val="Zag11"/>
          <w:rFonts w:ascii="Times New Roman" w:eastAsia="@Arial Unicode MS" w:hAnsi="Times New Roman" w:cs="Times New Roman"/>
          <w:sz w:val="24"/>
          <w:szCs w:val="24"/>
          <w:lang w:val="ru-RU"/>
        </w:rPr>
        <w:t xml:space="preserve"> обществе</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ными организациями и объединениями гражданско-патриотической, культурной, экологич</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ской и иной направленности, детско-юношескими и молодёжными движениями, организац</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ями, объединениями, разделяющими в своей деятельности базовые национальные ценно</w:t>
      </w:r>
      <w:r w:rsidR="001C3107" w:rsidRPr="0037256F">
        <w:rPr>
          <w:rStyle w:val="Zag11"/>
          <w:rFonts w:ascii="Times New Roman" w:eastAsia="@Arial Unicode MS" w:hAnsi="Times New Roman" w:cs="Times New Roman"/>
          <w:sz w:val="24"/>
          <w:szCs w:val="24"/>
          <w:lang w:val="ru-RU"/>
        </w:rPr>
        <w:t>сти</w:t>
      </w:r>
      <w:r w:rsidRPr="0037256F">
        <w:rPr>
          <w:rStyle w:val="Zag11"/>
          <w:rFonts w:ascii="Times New Roman" w:eastAsia="@Arial Unicode MS" w:hAnsi="Times New Roman" w:cs="Times New Roman"/>
          <w:sz w:val="24"/>
          <w:szCs w:val="24"/>
          <w:lang w:val="ru-RU"/>
        </w:rPr>
        <w:t>. При этом использ</w:t>
      </w:r>
      <w:r w:rsidR="001C3107" w:rsidRPr="0037256F">
        <w:rPr>
          <w:rStyle w:val="Zag11"/>
          <w:rFonts w:ascii="Times New Roman" w:eastAsia="@Arial Unicode MS" w:hAnsi="Times New Roman" w:cs="Times New Roman"/>
          <w:sz w:val="24"/>
          <w:szCs w:val="24"/>
          <w:lang w:val="ru-RU"/>
        </w:rPr>
        <w:t>уются</w:t>
      </w:r>
      <w:r w:rsidRPr="0037256F">
        <w:rPr>
          <w:rStyle w:val="Zag11"/>
          <w:rFonts w:ascii="Times New Roman" w:eastAsia="@Arial Unicode MS" w:hAnsi="Times New Roman" w:cs="Times New Roman"/>
          <w:sz w:val="24"/>
          <w:szCs w:val="24"/>
          <w:lang w:val="ru-RU"/>
        </w:rPr>
        <w:t xml:space="preserve"> различные формы взаимодействия:</w:t>
      </w:r>
    </w:p>
    <w:p w:rsidR="004154D2" w:rsidRPr="0037256F" w:rsidRDefault="004154D2" w:rsidP="003F3481">
      <w:pPr>
        <w:numPr>
          <w:ilvl w:val="0"/>
          <w:numId w:val="14"/>
        </w:numPr>
        <w:tabs>
          <w:tab w:val="left" w:leader="dot" w:pos="624"/>
        </w:tabs>
        <w:rPr>
          <w:rStyle w:val="Zag11"/>
          <w:rFonts w:eastAsia="@Arial Unicode MS"/>
          <w:color w:val="000000"/>
        </w:rPr>
      </w:pPr>
      <w:r w:rsidRPr="0037256F">
        <w:rPr>
          <w:rStyle w:val="Zag11"/>
          <w:rFonts w:eastAsia="@Arial Unicode MS"/>
          <w:color w:val="000000"/>
        </w:rPr>
        <w:t>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4154D2" w:rsidRPr="0037256F" w:rsidRDefault="004154D2" w:rsidP="003F3481">
      <w:pPr>
        <w:numPr>
          <w:ilvl w:val="0"/>
          <w:numId w:val="14"/>
        </w:numPr>
        <w:tabs>
          <w:tab w:val="left" w:leader="dot" w:pos="624"/>
        </w:tabs>
        <w:rPr>
          <w:rStyle w:val="Zag11"/>
          <w:rFonts w:eastAsia="@Arial Unicode MS"/>
          <w:color w:val="000000"/>
        </w:rPr>
      </w:pPr>
      <w:r w:rsidRPr="0037256F">
        <w:rPr>
          <w:rStyle w:val="Zag11"/>
          <w:rFonts w:eastAsia="@Arial Unicode MS"/>
          <w:color w:val="000000"/>
        </w:rPr>
        <w:t>реализация педагогической работы указанных организаций и объединений с об</w:t>
      </w:r>
      <w:r w:rsidRPr="0037256F">
        <w:rPr>
          <w:rStyle w:val="Zag11"/>
          <w:rFonts w:eastAsia="@Arial Unicode MS"/>
          <w:color w:val="000000"/>
        </w:rPr>
        <w:t>у</w:t>
      </w:r>
      <w:r w:rsidRPr="0037256F">
        <w:rPr>
          <w:rStyle w:val="Zag11"/>
          <w:rFonts w:eastAsia="@Arial Unicode MS"/>
          <w:color w:val="000000"/>
        </w:rPr>
        <w:t xml:space="preserve">чающимися в рамках отдельных программ, согласованных с программой духовно-нравственного развития и </w:t>
      </w:r>
      <w:proofErr w:type="gramStart"/>
      <w:r w:rsidRPr="0037256F">
        <w:rPr>
          <w:rStyle w:val="Zag11"/>
          <w:rFonts w:eastAsia="@Arial Unicode MS"/>
          <w:color w:val="000000"/>
        </w:rPr>
        <w:t>воспитания</w:t>
      </w:r>
      <w:proofErr w:type="gramEnd"/>
      <w:r w:rsidRPr="0037256F">
        <w:rPr>
          <w:rStyle w:val="Zag11"/>
          <w:rFonts w:eastAsia="@Arial Unicode MS"/>
          <w:color w:val="000000"/>
        </w:rPr>
        <w:t xml:space="preserve"> обучающихся на ступени начального общего образования и одобренных педагогическим советом и родительским комитетом </w:t>
      </w:r>
      <w:r w:rsidR="001C3107" w:rsidRPr="0037256F">
        <w:rPr>
          <w:rStyle w:val="Zag11"/>
          <w:rFonts w:eastAsia="@Arial Unicode MS"/>
          <w:color w:val="000000"/>
        </w:rPr>
        <w:t>гимназии</w:t>
      </w:r>
      <w:r w:rsidRPr="0037256F">
        <w:rPr>
          <w:rStyle w:val="Zag11"/>
          <w:rFonts w:eastAsia="@Arial Unicode MS"/>
          <w:color w:val="000000"/>
        </w:rPr>
        <w:t>;</w:t>
      </w:r>
    </w:p>
    <w:p w:rsidR="004154D2" w:rsidRPr="0037256F" w:rsidRDefault="004154D2" w:rsidP="003F3481">
      <w:pPr>
        <w:pStyle w:val="Zag2"/>
        <w:numPr>
          <w:ilvl w:val="0"/>
          <w:numId w:val="14"/>
        </w:numPr>
        <w:tabs>
          <w:tab w:val="left" w:leader="dot" w:pos="624"/>
        </w:tabs>
        <w:spacing w:after="0" w:line="240" w:lineRule="auto"/>
        <w:jc w:val="both"/>
        <w:rPr>
          <w:rStyle w:val="Zag11"/>
          <w:rFonts w:eastAsia="@Arial Unicode MS"/>
          <w:b w:val="0"/>
          <w:bCs w:val="0"/>
          <w:lang w:val="ru-RU"/>
        </w:rPr>
      </w:pPr>
      <w:r w:rsidRPr="0037256F">
        <w:rPr>
          <w:rStyle w:val="Zag11"/>
          <w:rFonts w:eastAsia="@Arial Unicode MS"/>
          <w:b w:val="0"/>
          <w:bCs w:val="0"/>
          <w:lang w:val="ru-RU"/>
        </w:rPr>
        <w:t xml:space="preserve">проведение совместных мероприятий по направлениям духовно-нравственного развития и воспитания в </w:t>
      </w:r>
      <w:r w:rsidR="001C3107" w:rsidRPr="0037256F">
        <w:rPr>
          <w:rStyle w:val="Zag11"/>
          <w:rFonts w:eastAsia="@Arial Unicode MS"/>
          <w:b w:val="0"/>
          <w:bCs w:val="0"/>
          <w:lang w:val="ru-RU"/>
        </w:rPr>
        <w:t>гимназии</w:t>
      </w:r>
      <w:r w:rsidRPr="0037256F">
        <w:rPr>
          <w:rStyle w:val="Zag11"/>
          <w:rFonts w:eastAsia="@Arial Unicode MS"/>
          <w:b w:val="0"/>
          <w:bCs w:val="0"/>
          <w:lang w:val="ru-RU"/>
        </w:rPr>
        <w:t>.</w:t>
      </w:r>
    </w:p>
    <w:p w:rsidR="004154D2" w:rsidRPr="0037256F" w:rsidRDefault="004154D2" w:rsidP="003F3481">
      <w:pPr>
        <w:pStyle w:val="Zag2"/>
        <w:tabs>
          <w:tab w:val="left" w:leader="dot" w:pos="624"/>
        </w:tabs>
        <w:spacing w:after="0" w:line="240" w:lineRule="auto"/>
        <w:jc w:val="both"/>
        <w:rPr>
          <w:rStyle w:val="Zag11"/>
          <w:rFonts w:eastAsia="@Arial Unicode MS"/>
          <w:lang w:val="ru-RU"/>
        </w:rPr>
      </w:pPr>
    </w:p>
    <w:p w:rsidR="004154D2" w:rsidRPr="0037256F" w:rsidRDefault="001C3107" w:rsidP="003F3481">
      <w:pPr>
        <w:pStyle w:val="Zag2"/>
        <w:tabs>
          <w:tab w:val="left" w:leader="dot" w:pos="624"/>
        </w:tabs>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.7. Повышение педагогической культуры родителей (законных представителей) обуч</w:t>
      </w:r>
      <w:r w:rsidR="004154D2" w:rsidRPr="0037256F">
        <w:rPr>
          <w:rStyle w:val="Zag11"/>
          <w:rFonts w:eastAsia="@Arial Unicode MS"/>
          <w:i/>
          <w:lang w:val="ru-RU"/>
        </w:rPr>
        <w:t>а</w:t>
      </w:r>
      <w:r w:rsidR="004154D2" w:rsidRPr="0037256F">
        <w:rPr>
          <w:rStyle w:val="Zag11"/>
          <w:rFonts w:eastAsia="@Arial Unicode MS"/>
          <w:i/>
          <w:lang w:val="ru-RU"/>
        </w:rPr>
        <w:t>ющихся</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Повышение педагогической культуры родителей (законных представителей) рассматр</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тельного учреждения, систематического повышения педагогической культуры родителей (законных представителей).</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декса Российской Федерации, статьях 17, 18, 19, 52 Закона Российской Федерации «Об·образовании».</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Система работы </w:t>
      </w:r>
      <w:r w:rsidR="001C3107" w:rsidRPr="0037256F">
        <w:rPr>
          <w:rStyle w:val="Zag11"/>
          <w:rFonts w:ascii="Times New Roman" w:eastAsia="@Arial Unicode MS" w:hAnsi="Times New Roman" w:cs="Times New Roman"/>
          <w:sz w:val="24"/>
          <w:szCs w:val="24"/>
          <w:lang w:val="ru-RU"/>
        </w:rPr>
        <w:t>гимназии</w:t>
      </w:r>
      <w:r w:rsidRPr="0037256F">
        <w:rPr>
          <w:rStyle w:val="Zag11"/>
          <w:rFonts w:ascii="Times New Roman" w:eastAsia="@Arial Unicode MS" w:hAnsi="Times New Roman" w:cs="Times New Roman"/>
          <w:sz w:val="24"/>
          <w:szCs w:val="24"/>
          <w:lang w:val="ru-RU"/>
        </w:rPr>
        <w:t xml:space="preserve"> по повышению педагогической культуры родителей (законных представителей) в обеспечении духовно-нравственного развития и </w:t>
      </w:r>
      <w:proofErr w:type="gramStart"/>
      <w:r w:rsidRPr="0037256F">
        <w:rPr>
          <w:rStyle w:val="Zag11"/>
          <w:rFonts w:ascii="Times New Roman" w:eastAsia="@Arial Unicode MS" w:hAnsi="Times New Roman" w:cs="Times New Roman"/>
          <w:sz w:val="24"/>
          <w:szCs w:val="24"/>
          <w:lang w:val="ru-RU"/>
        </w:rPr>
        <w:t>воспитания</w:t>
      </w:r>
      <w:proofErr w:type="gramEnd"/>
      <w:r w:rsidRPr="0037256F">
        <w:rPr>
          <w:rStyle w:val="Zag11"/>
          <w:rFonts w:ascii="Times New Roman" w:eastAsia="@Arial Unicode MS" w:hAnsi="Times New Roman" w:cs="Times New Roman"/>
          <w:sz w:val="24"/>
          <w:szCs w:val="24"/>
          <w:lang w:val="ru-RU"/>
        </w:rPr>
        <w:t xml:space="preserve"> обучающихся младшего школьного возраста основ</w:t>
      </w:r>
      <w:r w:rsidR="001C3107" w:rsidRPr="0037256F">
        <w:rPr>
          <w:rStyle w:val="Zag11"/>
          <w:rFonts w:ascii="Times New Roman" w:eastAsia="@Arial Unicode MS" w:hAnsi="Times New Roman" w:cs="Times New Roman"/>
          <w:sz w:val="24"/>
          <w:szCs w:val="24"/>
          <w:lang w:val="ru-RU"/>
        </w:rPr>
        <w:t>ывается</w:t>
      </w:r>
      <w:r w:rsidRPr="0037256F">
        <w:rPr>
          <w:rStyle w:val="Zag11"/>
          <w:rFonts w:ascii="Times New Roman" w:eastAsia="@Arial Unicode MS" w:hAnsi="Times New Roman" w:cs="Times New Roman"/>
          <w:sz w:val="24"/>
          <w:szCs w:val="24"/>
          <w:lang w:val="ru-RU"/>
        </w:rPr>
        <w:t xml:space="preserve"> на следующих принципах:</w:t>
      </w:r>
    </w:p>
    <w:p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w:t>
      </w:r>
      <w:r w:rsidRPr="0037256F">
        <w:rPr>
          <w:rStyle w:val="Zag11"/>
          <w:rFonts w:eastAsia="@Arial Unicode MS"/>
          <w:color w:val="000000"/>
        </w:rPr>
        <w:t>я</w:t>
      </w:r>
      <w:r w:rsidRPr="0037256F">
        <w:rPr>
          <w:rStyle w:val="Zag11"/>
          <w:rFonts w:eastAsia="@Arial Unicode MS"/>
          <w:color w:val="000000"/>
        </w:rPr>
        <w:t>тельности образовательного учреждения по духовно-нравственному развитию и воспитанию обучающихся, в разработке содержания и реализации программ д</w:t>
      </w:r>
      <w:r w:rsidRPr="0037256F">
        <w:rPr>
          <w:rStyle w:val="Zag11"/>
          <w:rFonts w:eastAsia="@Arial Unicode MS"/>
          <w:color w:val="000000"/>
        </w:rPr>
        <w:t>у</w:t>
      </w:r>
      <w:r w:rsidRPr="0037256F">
        <w:rPr>
          <w:rStyle w:val="Zag11"/>
          <w:rFonts w:eastAsia="@Arial Unicode MS"/>
          <w:color w:val="000000"/>
        </w:rPr>
        <w:t>ховно-нравственного развития и воспитания обучающихся, оценке эффективности этих программ;</w:t>
      </w:r>
    </w:p>
    <w:p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сочетание педагогического просвещения с педагогическим самообразованием р</w:t>
      </w:r>
      <w:r w:rsidRPr="0037256F">
        <w:rPr>
          <w:rStyle w:val="Zag11"/>
          <w:rFonts w:eastAsia="@Arial Unicode MS"/>
          <w:color w:val="000000"/>
        </w:rPr>
        <w:t>о</w:t>
      </w:r>
      <w:r w:rsidRPr="0037256F">
        <w:rPr>
          <w:rStyle w:val="Zag11"/>
          <w:rFonts w:eastAsia="@Arial Unicode MS"/>
          <w:color w:val="000000"/>
        </w:rPr>
        <w:t>дителей (законных представителей);</w:t>
      </w:r>
    </w:p>
    <w:p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педагогическое внимание, уважение и требовательность к родителям (законным представителям);</w:t>
      </w:r>
    </w:p>
    <w:p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lastRenderedPageBreak/>
        <w:t>поддержка и индивидуальное сопровождение становления и развития педагогич</w:t>
      </w:r>
      <w:r w:rsidRPr="0037256F">
        <w:rPr>
          <w:rStyle w:val="Zag11"/>
          <w:rFonts w:eastAsia="@Arial Unicode MS"/>
          <w:color w:val="000000"/>
        </w:rPr>
        <w:t>е</w:t>
      </w:r>
      <w:r w:rsidRPr="0037256F">
        <w:rPr>
          <w:rStyle w:val="Zag11"/>
          <w:rFonts w:eastAsia="@Arial Unicode MS"/>
          <w:color w:val="000000"/>
        </w:rPr>
        <w:t>ской культуры каждого из родителей (законных представителей);</w:t>
      </w:r>
    </w:p>
    <w:p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содействие родителям (законным представителям) в решении индивидуальных проблем воспитания детей;</w:t>
      </w:r>
    </w:p>
    <w:p w:rsidR="004154D2" w:rsidRPr="0037256F" w:rsidRDefault="004154D2" w:rsidP="003F3481">
      <w:pPr>
        <w:pStyle w:val="Osnova"/>
        <w:numPr>
          <w:ilvl w:val="0"/>
          <w:numId w:val="15"/>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опора на положительный опыт семейного воспитания.</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Знания, получаемые родителями (законными представителями), должны быть востреб</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ваны в реальных педагогических ситуациях и открывать им возможности активного, квал</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фицированного, ответственного, свободного участия в воспитательных программах и мер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приятиях.</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Содержание программ повышения педагогической культуры родителей (законных пре</w:t>
      </w:r>
      <w:r w:rsidRPr="0037256F">
        <w:rPr>
          <w:rStyle w:val="Zag11"/>
          <w:rFonts w:ascii="Times New Roman" w:eastAsia="@Arial Unicode MS" w:hAnsi="Times New Roman" w:cs="Times New Roman"/>
          <w:sz w:val="24"/>
          <w:szCs w:val="24"/>
          <w:lang w:val="ru-RU"/>
        </w:rPr>
        <w:t>д</w:t>
      </w:r>
      <w:r w:rsidRPr="0037256F">
        <w:rPr>
          <w:rStyle w:val="Zag11"/>
          <w:rFonts w:ascii="Times New Roman" w:eastAsia="@Arial Unicode MS" w:hAnsi="Times New Roman" w:cs="Times New Roman"/>
          <w:sz w:val="24"/>
          <w:szCs w:val="24"/>
          <w:lang w:val="ru-RU"/>
        </w:rPr>
        <w:t>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sidR="001C3107" w:rsidRPr="0037256F">
        <w:rPr>
          <w:rStyle w:val="Zag11"/>
          <w:rFonts w:ascii="Times New Roman" w:eastAsia="@Arial Unicode MS" w:hAnsi="Times New Roman" w:cs="Times New Roman"/>
          <w:sz w:val="24"/>
          <w:szCs w:val="24"/>
          <w:lang w:val="ru-RU"/>
        </w:rPr>
        <w:t>гимназии</w:t>
      </w:r>
      <w:r w:rsidRPr="0037256F">
        <w:rPr>
          <w:rStyle w:val="Zag11"/>
          <w:rFonts w:ascii="Times New Roman" w:eastAsia="@Arial Unicode MS" w:hAnsi="Times New Roman" w:cs="Times New Roman"/>
          <w:sz w:val="24"/>
          <w:szCs w:val="24"/>
          <w:lang w:val="ru-RU"/>
        </w:rPr>
        <w:t xml:space="preserve">. Работа с родителями (законными представителями), как правило, должна предшествовать работе </w:t>
      </w:r>
      <w:proofErr w:type="gramStart"/>
      <w:r w:rsidRPr="0037256F">
        <w:rPr>
          <w:rStyle w:val="Zag11"/>
          <w:rFonts w:ascii="Times New Roman" w:eastAsia="@Arial Unicode MS" w:hAnsi="Times New Roman" w:cs="Times New Roman"/>
          <w:sz w:val="24"/>
          <w:szCs w:val="24"/>
          <w:lang w:val="ru-RU"/>
        </w:rPr>
        <w:t>с</w:t>
      </w:r>
      <w:proofErr w:type="gramEnd"/>
      <w:r w:rsidRPr="0037256F">
        <w:rPr>
          <w:rStyle w:val="Zag11"/>
          <w:rFonts w:ascii="Times New Roman" w:eastAsia="@Arial Unicode MS" w:hAnsi="Times New Roman" w:cs="Times New Roman"/>
          <w:sz w:val="24"/>
          <w:szCs w:val="24"/>
          <w:lang w:val="ru-RU"/>
        </w:rPr>
        <w:t xml:space="preserve"> обучающимися и подготавливать к ней.</w:t>
      </w:r>
    </w:p>
    <w:p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w:t>
      </w:r>
      <w:proofErr w:type="spellStart"/>
      <w:r w:rsidRPr="0037256F">
        <w:rPr>
          <w:rStyle w:val="Zag11"/>
          <w:rFonts w:ascii="Times New Roman" w:eastAsia="@Arial Unicode MS" w:hAnsi="Times New Roman" w:cs="Times New Roman"/>
          <w:sz w:val="24"/>
          <w:szCs w:val="24"/>
          <w:lang w:val="ru-RU"/>
        </w:rPr>
        <w:t>деятельностная</w:t>
      </w:r>
      <w:proofErr w:type="spellEnd"/>
      <w:r w:rsidRPr="0037256F">
        <w:rPr>
          <w:rStyle w:val="Zag11"/>
          <w:rFonts w:ascii="Times New Roman" w:eastAsia="@Arial Unicode MS" w:hAnsi="Times New Roman" w:cs="Times New Roman"/>
          <w:sz w:val="24"/>
          <w:szCs w:val="24"/>
          <w:lang w:val="ru-RU"/>
        </w:rPr>
        <w:t xml:space="preserve"> и психологическая игра, собр</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ние-диспут, родительский лекторий, семейная гостиная, встреча за·круглым столом, вечер вопросов и·ответов, семинар, педагогический пра</w:t>
      </w:r>
      <w:r w:rsidR="001C3107" w:rsidRPr="0037256F">
        <w:rPr>
          <w:rStyle w:val="Zag11"/>
          <w:rFonts w:ascii="Times New Roman" w:eastAsia="@Arial Unicode MS" w:hAnsi="Times New Roman" w:cs="Times New Roman"/>
          <w:sz w:val="24"/>
          <w:szCs w:val="24"/>
          <w:lang w:val="ru-RU"/>
        </w:rPr>
        <w:t xml:space="preserve">ктикум, тренинг для родителей и </w:t>
      </w:r>
      <w:r w:rsidRPr="0037256F">
        <w:rPr>
          <w:rStyle w:val="Zag11"/>
          <w:rFonts w:ascii="Times New Roman" w:eastAsia="@Arial Unicode MS" w:hAnsi="Times New Roman" w:cs="Times New Roman"/>
          <w:sz w:val="24"/>
          <w:szCs w:val="24"/>
          <w:lang w:val="ru-RU"/>
        </w:rPr>
        <w:t>др.</w:t>
      </w:r>
    </w:p>
    <w:p w:rsidR="004154D2" w:rsidRPr="0037256F" w:rsidRDefault="001C3107" w:rsidP="003F3481">
      <w:pPr>
        <w:pStyle w:val="Zag2"/>
        <w:tabs>
          <w:tab w:val="left" w:leader="dot" w:pos="624"/>
        </w:tabs>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 xml:space="preserve">.8. Планируемые результаты духовно-нравственного развития и воспитания </w:t>
      </w:r>
      <w:proofErr w:type="gramStart"/>
      <w:r w:rsidR="004154D2" w:rsidRPr="0037256F">
        <w:rPr>
          <w:rStyle w:val="Zag11"/>
          <w:rFonts w:eastAsia="@Arial Unicode MS"/>
          <w:i/>
          <w:lang w:val="ru-RU"/>
        </w:rPr>
        <w:t>обуча</w:t>
      </w:r>
      <w:r w:rsidR="004154D2" w:rsidRPr="0037256F">
        <w:rPr>
          <w:rStyle w:val="Zag11"/>
          <w:rFonts w:eastAsia="@Arial Unicode MS"/>
          <w:i/>
          <w:lang w:val="ru-RU"/>
        </w:rPr>
        <w:t>ю</w:t>
      </w:r>
      <w:r w:rsidR="004154D2" w:rsidRPr="0037256F">
        <w:rPr>
          <w:rStyle w:val="Zag11"/>
          <w:rFonts w:eastAsia="@Arial Unicode MS"/>
          <w:i/>
          <w:lang w:val="ru-RU"/>
        </w:rPr>
        <w:t>щихся</w:t>
      </w:r>
      <w:proofErr w:type="gramEnd"/>
      <w:r w:rsidR="004154D2" w:rsidRPr="0037256F">
        <w:rPr>
          <w:rStyle w:val="Zag11"/>
          <w:rFonts w:eastAsia="@Arial Unicode MS"/>
          <w:i/>
          <w:lang w:val="ru-RU"/>
        </w:rPr>
        <w:t xml:space="preserve"> на ступени начального общего образования</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Каждое из основных направлений духовно</w:t>
      </w:r>
      <w:r w:rsidRPr="0037256F">
        <w:rPr>
          <w:rStyle w:val="Zag11"/>
          <w:rFonts w:ascii="Times New Roman" w:eastAsia="@Arial Unicode MS" w:hAnsi="Times New Roman" w:cs="Times New Roman"/>
          <w:sz w:val="24"/>
          <w:szCs w:val="24"/>
          <w:lang w:val="ru-RU"/>
        </w:rPr>
        <w:noBreakHyphen/>
        <w:t xml:space="preserve">нравственного развития и </w:t>
      </w:r>
      <w:proofErr w:type="gramStart"/>
      <w:r w:rsidRPr="0037256F">
        <w:rPr>
          <w:rStyle w:val="Zag11"/>
          <w:rFonts w:ascii="Times New Roman" w:eastAsia="@Arial Unicode MS" w:hAnsi="Times New Roman" w:cs="Times New Roman"/>
          <w:sz w:val="24"/>
          <w:szCs w:val="24"/>
          <w:lang w:val="ru-RU"/>
        </w:rPr>
        <w:t>воспитания</w:t>
      </w:r>
      <w:proofErr w:type="gramEnd"/>
      <w:r w:rsidRPr="0037256F">
        <w:rPr>
          <w:rStyle w:val="Zag11"/>
          <w:rFonts w:ascii="Times New Roman" w:eastAsia="@Arial Unicode MS" w:hAnsi="Times New Roman" w:cs="Times New Roman"/>
          <w:sz w:val="24"/>
          <w:szCs w:val="24"/>
          <w:lang w:val="ru-RU"/>
        </w:rPr>
        <w:t xml:space="preserve"> обуч</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тельности и общественного действия в контексте становления идентичности (самосознания) гражданина России.</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результате реализации программы духовно-нравственного развития и </w:t>
      </w:r>
      <w:proofErr w:type="gramStart"/>
      <w:r w:rsidRPr="0037256F">
        <w:rPr>
          <w:rStyle w:val="Zag11"/>
          <w:rFonts w:ascii="Times New Roman" w:eastAsia="@Arial Unicode MS" w:hAnsi="Times New Roman" w:cs="Times New Roman"/>
          <w:sz w:val="24"/>
          <w:szCs w:val="24"/>
          <w:lang w:val="ru-RU"/>
        </w:rPr>
        <w:t>воспитания</w:t>
      </w:r>
      <w:proofErr w:type="gramEnd"/>
      <w:r w:rsidRPr="0037256F">
        <w:rPr>
          <w:rStyle w:val="Zag11"/>
          <w:rFonts w:ascii="Times New Roman" w:eastAsia="@Arial Unicode MS" w:hAnsi="Times New Roman" w:cs="Times New Roman"/>
          <w:sz w:val="24"/>
          <w:szCs w:val="24"/>
          <w:lang w:val="ru-RU"/>
        </w:rPr>
        <w:t xml:space="preserve"> об</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чающихся на ступени начального общего образования должно обеспечиваться достижение обучающимися:</w:t>
      </w:r>
    </w:p>
    <w:p w:rsidR="004154D2" w:rsidRPr="0037256F" w:rsidRDefault="004154D2" w:rsidP="003F3481">
      <w:pPr>
        <w:numPr>
          <w:ilvl w:val="0"/>
          <w:numId w:val="16"/>
        </w:numPr>
        <w:tabs>
          <w:tab w:val="left" w:leader="dot" w:pos="624"/>
        </w:tabs>
        <w:rPr>
          <w:rStyle w:val="Zag11"/>
          <w:rFonts w:eastAsia="@Arial Unicode MS"/>
          <w:color w:val="000000"/>
        </w:rPr>
      </w:pPr>
      <w:r w:rsidRPr="0037256F">
        <w:rPr>
          <w:rStyle w:val="Zag11"/>
          <w:rFonts w:eastAsia="@Arial Unicode MS"/>
          <w:color w:val="000000"/>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w:t>
      </w:r>
      <w:r w:rsidRPr="0037256F">
        <w:rPr>
          <w:rStyle w:val="Zag11"/>
          <w:rFonts w:eastAsia="@Arial Unicode MS"/>
          <w:color w:val="000000"/>
        </w:rPr>
        <w:t>и</w:t>
      </w:r>
      <w:r w:rsidRPr="0037256F">
        <w:rPr>
          <w:rStyle w:val="Zag11"/>
          <w:rFonts w:eastAsia="@Arial Unicode MS"/>
          <w:color w:val="000000"/>
        </w:rPr>
        <w:t>мер, приобрёл, участвуя в каком-либо мероприятии, некое знание о себе и окр</w:t>
      </w:r>
      <w:r w:rsidRPr="0037256F">
        <w:rPr>
          <w:rStyle w:val="Zag11"/>
          <w:rFonts w:eastAsia="@Arial Unicode MS"/>
          <w:color w:val="000000"/>
        </w:rPr>
        <w:t>у</w:t>
      </w:r>
      <w:r w:rsidRPr="0037256F">
        <w:rPr>
          <w:rStyle w:val="Zag11"/>
          <w:rFonts w:eastAsia="@Arial Unicode MS"/>
          <w:color w:val="000000"/>
        </w:rPr>
        <w:t>жающих, опыт самостоятельного действия, пережил и прочувствовал нечто как ценность);</w:t>
      </w:r>
    </w:p>
    <w:p w:rsidR="004154D2" w:rsidRPr="0037256F" w:rsidRDefault="004154D2" w:rsidP="003F3481">
      <w:pPr>
        <w:pStyle w:val="Osnova"/>
        <w:numPr>
          <w:ilvl w:val="0"/>
          <w:numId w:val="16"/>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тичности и т. д.).</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w:t>
      </w:r>
      <w:r w:rsidRPr="0037256F">
        <w:rPr>
          <w:rStyle w:val="Zag11"/>
          <w:rFonts w:ascii="Times New Roman" w:eastAsia="@Arial Unicode MS" w:hAnsi="Times New Roman" w:cs="Times New Roman"/>
          <w:sz w:val="24"/>
          <w:szCs w:val="24"/>
          <w:lang w:val="ru-RU"/>
        </w:rPr>
        <w:t>с</w:t>
      </w:r>
      <w:r w:rsidRPr="0037256F">
        <w:rPr>
          <w:rStyle w:val="Zag11"/>
          <w:rFonts w:ascii="Times New Roman" w:eastAsia="@Arial Unicode MS" w:hAnsi="Times New Roman" w:cs="Times New Roman"/>
          <w:sz w:val="24"/>
          <w:szCs w:val="24"/>
          <w:lang w:val="ru-RU"/>
        </w:rPr>
        <w:t>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Воспитательные результаты распределяются по трём уровням.</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Первый уровень результатов</w:t>
      </w:r>
      <w:r w:rsidRPr="0037256F">
        <w:rPr>
          <w:rStyle w:val="Zag11"/>
          <w:rFonts w:ascii="Times New Roman" w:eastAsia="@Arial Unicode MS" w:hAnsi="Times New Roman" w:cs="Times New Roman"/>
          <w:sz w:val="24"/>
          <w:szCs w:val="24"/>
          <w:lang w:val="ru-RU"/>
        </w:rPr>
        <w:t xml:space="preserve"> — приобретение </w:t>
      </w:r>
      <w:proofErr w:type="gramStart"/>
      <w:r w:rsidRPr="0037256F">
        <w:rPr>
          <w:rStyle w:val="Zag11"/>
          <w:rFonts w:ascii="Times New Roman" w:eastAsia="@Arial Unicode MS" w:hAnsi="Times New Roman" w:cs="Times New Roman"/>
          <w:sz w:val="24"/>
          <w:szCs w:val="24"/>
          <w:lang w:val="ru-RU"/>
        </w:rPr>
        <w:t>обучающимися</w:t>
      </w:r>
      <w:proofErr w:type="gramEnd"/>
      <w:r w:rsidRPr="0037256F">
        <w:rPr>
          <w:rStyle w:val="Zag11"/>
          <w:rFonts w:ascii="Times New Roman" w:eastAsia="@Arial Unicode MS" w:hAnsi="Times New Roman" w:cs="Times New Roman"/>
          <w:sz w:val="24"/>
          <w:szCs w:val="24"/>
          <w:lang w:val="ru-RU"/>
        </w:rPr>
        <w:t xml:space="preserve"> социальных знаний (об общественных нормах, устройстве общества, социально одобряемых и не одобряемых фо</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мах поведения в обществе и·т.·п.), первичного понимания социальной реальности и повс</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дневной жизни. Для достижения данного уровня результатов особое значение имеет взаим</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Второй уровень результатов</w:t>
      </w:r>
      <w:r w:rsidRPr="0037256F">
        <w:rPr>
          <w:rStyle w:val="Zag11"/>
          <w:rFonts w:ascii="Times New Roman" w:eastAsia="@Arial Unicode MS" w:hAnsi="Times New Roman" w:cs="Times New Roman"/>
          <w:sz w:val="24"/>
          <w:szCs w:val="24"/>
          <w:lang w:val="ru-RU"/>
        </w:rPr>
        <w:t xml:space="preserve"> — получение </w:t>
      </w:r>
      <w:proofErr w:type="gramStart"/>
      <w:r w:rsidRPr="0037256F">
        <w:rPr>
          <w:rStyle w:val="Zag11"/>
          <w:rFonts w:ascii="Times New Roman" w:eastAsia="@Arial Unicode MS" w:hAnsi="Times New Roman" w:cs="Times New Roman"/>
          <w:sz w:val="24"/>
          <w:szCs w:val="24"/>
          <w:lang w:val="ru-RU"/>
        </w:rPr>
        <w:t>обучающимися</w:t>
      </w:r>
      <w:proofErr w:type="gramEnd"/>
      <w:r w:rsidRPr="0037256F">
        <w:rPr>
          <w:rStyle w:val="Zag11"/>
          <w:rFonts w:ascii="Times New Roman" w:eastAsia="@Arial Unicode MS" w:hAnsi="Times New Roman" w:cs="Times New Roman"/>
          <w:sz w:val="24"/>
          <w:szCs w:val="24"/>
          <w:lang w:val="ru-RU"/>
        </w:rPr>
        <w:t xml:space="preserve"> опыта переживания и поз</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 xml:space="preserve">тивного отношения к базовым ценностям общества, ценностного отношения к социальной </w:t>
      </w:r>
      <w:r w:rsidRPr="0037256F">
        <w:rPr>
          <w:rStyle w:val="Zag11"/>
          <w:rFonts w:ascii="Times New Roman" w:eastAsia="@Arial Unicode MS" w:hAnsi="Times New Roman" w:cs="Times New Roman"/>
          <w:sz w:val="24"/>
          <w:szCs w:val="24"/>
          <w:lang w:val="ru-RU"/>
        </w:rPr>
        <w:lastRenderedPageBreak/>
        <w:t xml:space="preserve">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37256F">
        <w:rPr>
          <w:rStyle w:val="Zag11"/>
          <w:rFonts w:ascii="Times New Roman" w:eastAsia="@Arial Unicode MS" w:hAnsi="Times New Roman" w:cs="Times New Roman"/>
          <w:sz w:val="24"/>
          <w:szCs w:val="24"/>
          <w:lang w:val="ru-RU"/>
        </w:rPr>
        <w:t>просоциальной</w:t>
      </w:r>
      <w:proofErr w:type="spellEnd"/>
      <w:r w:rsidRPr="0037256F">
        <w:rPr>
          <w:rStyle w:val="Zag11"/>
          <w:rFonts w:ascii="Times New Roman" w:eastAsia="@Arial Unicode MS" w:hAnsi="Times New Roman" w:cs="Times New Roman"/>
          <w:sz w:val="24"/>
          <w:szCs w:val="24"/>
          <w:lang w:val="ru-RU"/>
        </w:rPr>
        <w:t xml:space="preserve"> среде, в которой ребёнок получает (или не получает) первое практическое подтверждение приобретённых социальных знаний, нач</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нает их ценить (или отвергает).</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Третий уровень результатов</w:t>
      </w:r>
      <w:r w:rsidRPr="0037256F">
        <w:rPr>
          <w:rStyle w:val="Zag11"/>
          <w:rFonts w:ascii="Times New Roman" w:eastAsia="@Arial Unicode MS" w:hAnsi="Times New Roman" w:cs="Times New Roman"/>
          <w:sz w:val="24"/>
          <w:szCs w:val="24"/>
          <w:lang w:val="ru-RU"/>
        </w:rPr>
        <w:t xml:space="preserve"> — получение </w:t>
      </w:r>
      <w:proofErr w:type="gramStart"/>
      <w:r w:rsidRPr="0037256F">
        <w:rPr>
          <w:rStyle w:val="Zag11"/>
          <w:rFonts w:ascii="Times New Roman" w:eastAsia="@Arial Unicode MS" w:hAnsi="Times New Roman" w:cs="Times New Roman"/>
          <w:sz w:val="24"/>
          <w:szCs w:val="24"/>
          <w:lang w:val="ru-RU"/>
        </w:rPr>
        <w:t>обучающимся</w:t>
      </w:r>
      <w:proofErr w:type="gramEnd"/>
      <w:r w:rsidRPr="0037256F">
        <w:rPr>
          <w:rStyle w:val="Zag11"/>
          <w:rFonts w:ascii="Times New Roman" w:eastAsia="@Arial Unicode MS" w:hAnsi="Times New Roman" w:cs="Times New Roman"/>
          <w:sz w:val="24"/>
          <w:szCs w:val="24"/>
          <w:lang w:val="ru-RU"/>
        </w:rPr>
        <w:t xml:space="preserve"> начального  опыта самосто</w:t>
      </w:r>
      <w:r w:rsidRPr="0037256F">
        <w:rPr>
          <w:rStyle w:val="Zag11"/>
          <w:rFonts w:ascii="Times New Roman" w:eastAsia="@Arial Unicode MS" w:hAnsi="Times New Roman" w:cs="Times New Roman"/>
          <w:sz w:val="24"/>
          <w:szCs w:val="24"/>
          <w:lang w:val="ru-RU"/>
        </w:rPr>
        <w:t>я</w:t>
      </w:r>
      <w:r w:rsidRPr="0037256F">
        <w:rPr>
          <w:rStyle w:val="Zag11"/>
          <w:rFonts w:ascii="Times New Roman" w:eastAsia="@Arial Unicode MS" w:hAnsi="Times New Roman" w:cs="Times New Roman"/>
          <w:sz w:val="24"/>
          <w:szCs w:val="24"/>
          <w:lang w:val="ru-RU"/>
        </w:rPr>
        <w:t>тельного общественного действия, формирование у младшего школьника социально прие</w:t>
      </w:r>
      <w:r w:rsidRPr="0037256F">
        <w:rPr>
          <w:rStyle w:val="Zag11"/>
          <w:rFonts w:ascii="Times New Roman" w:eastAsia="@Arial Unicode MS" w:hAnsi="Times New Roman" w:cs="Times New Roman"/>
          <w:sz w:val="24"/>
          <w:szCs w:val="24"/>
          <w:lang w:val="ru-RU"/>
        </w:rPr>
        <w:t>м</w:t>
      </w:r>
      <w:r w:rsidRPr="0037256F">
        <w:rPr>
          <w:rStyle w:val="Zag11"/>
          <w:rFonts w:ascii="Times New Roman" w:eastAsia="@Arial Unicode MS" w:hAnsi="Times New Roman" w:cs="Times New Roman"/>
          <w:sz w:val="24"/>
          <w:szCs w:val="24"/>
          <w:lang w:val="ru-RU"/>
        </w:rPr>
        <w:t>лемых моделей поведения. Только в самостоятельном общественном действии человек де</w:t>
      </w:r>
      <w:r w:rsidRPr="0037256F">
        <w:rPr>
          <w:rStyle w:val="Zag11"/>
          <w:rFonts w:ascii="Times New Roman" w:eastAsia="@Arial Unicode MS" w:hAnsi="Times New Roman" w:cs="Times New Roman"/>
          <w:sz w:val="24"/>
          <w:szCs w:val="24"/>
          <w:lang w:val="ru-RU"/>
        </w:rPr>
        <w:t>й</w:t>
      </w:r>
      <w:r w:rsidRPr="0037256F">
        <w:rPr>
          <w:rStyle w:val="Zag11"/>
          <w:rFonts w:ascii="Times New Roman" w:eastAsia="@Arial Unicode MS" w:hAnsi="Times New Roman" w:cs="Times New Roman"/>
          <w:sz w:val="24"/>
          <w:szCs w:val="24"/>
          <w:lang w:val="ru-RU"/>
        </w:rPr>
        <w:t>ствительно становится (а не просто узнаёт о том, как стать) гражданином, социальным де</w:t>
      </w:r>
      <w:r w:rsidRPr="0037256F">
        <w:rPr>
          <w:rStyle w:val="Zag11"/>
          <w:rFonts w:ascii="Times New Roman" w:eastAsia="@Arial Unicode MS" w:hAnsi="Times New Roman" w:cs="Times New Roman"/>
          <w:sz w:val="24"/>
          <w:szCs w:val="24"/>
          <w:lang w:val="ru-RU"/>
        </w:rPr>
        <w:t>я</w:t>
      </w:r>
      <w:r w:rsidRPr="0037256F">
        <w:rPr>
          <w:rStyle w:val="Zag11"/>
          <w:rFonts w:ascii="Times New Roman" w:eastAsia="@Arial Unicode MS" w:hAnsi="Times New Roman" w:cs="Times New Roman"/>
          <w:sz w:val="24"/>
          <w:szCs w:val="24"/>
          <w:lang w:val="ru-RU"/>
        </w:rPr>
        <w:t>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 переходом от одного уровня результатов к другому существенно возрастают воспит</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тельные эффекты:</w:t>
      </w:r>
    </w:p>
    <w:p w:rsidR="004154D2" w:rsidRPr="0037256F" w:rsidRDefault="004154D2" w:rsidP="003F3481">
      <w:pPr>
        <w:numPr>
          <w:ilvl w:val="0"/>
          <w:numId w:val="17"/>
        </w:numPr>
        <w:tabs>
          <w:tab w:val="left" w:leader="dot" w:pos="624"/>
        </w:tabs>
        <w:rPr>
          <w:rStyle w:val="Zag11"/>
          <w:rFonts w:eastAsia="@Arial Unicode MS"/>
          <w:color w:val="000000"/>
        </w:rPr>
      </w:pPr>
      <w:r w:rsidRPr="0037256F">
        <w:rPr>
          <w:rStyle w:val="Zag11"/>
          <w:rFonts w:eastAsia="@Arial Unicode MS"/>
          <w:color w:val="000000"/>
        </w:rPr>
        <w:t>на первом уровне воспитание приближено к обучению, при этом предметом во</w:t>
      </w:r>
      <w:r w:rsidRPr="0037256F">
        <w:rPr>
          <w:rStyle w:val="Zag11"/>
          <w:rFonts w:eastAsia="@Arial Unicode MS"/>
          <w:color w:val="000000"/>
        </w:rPr>
        <w:t>с</w:t>
      </w:r>
      <w:r w:rsidRPr="0037256F">
        <w:rPr>
          <w:rStyle w:val="Zag11"/>
          <w:rFonts w:eastAsia="@Arial Unicode MS"/>
          <w:color w:val="000000"/>
        </w:rPr>
        <w:t>питания как учения являются не столько научные знания, сколько знания о ценн</w:t>
      </w:r>
      <w:r w:rsidRPr="0037256F">
        <w:rPr>
          <w:rStyle w:val="Zag11"/>
          <w:rFonts w:eastAsia="@Arial Unicode MS"/>
          <w:color w:val="000000"/>
        </w:rPr>
        <w:t>о</w:t>
      </w:r>
      <w:r w:rsidRPr="0037256F">
        <w:rPr>
          <w:rStyle w:val="Zag11"/>
          <w:rFonts w:eastAsia="@Arial Unicode MS"/>
          <w:color w:val="000000"/>
        </w:rPr>
        <w:t>стях;</w:t>
      </w:r>
    </w:p>
    <w:p w:rsidR="004154D2" w:rsidRPr="0037256F" w:rsidRDefault="004154D2" w:rsidP="003F3481">
      <w:pPr>
        <w:numPr>
          <w:ilvl w:val="0"/>
          <w:numId w:val="17"/>
        </w:numPr>
        <w:tabs>
          <w:tab w:val="left" w:leader="dot" w:pos="624"/>
        </w:tabs>
        <w:rPr>
          <w:rStyle w:val="Zag11"/>
          <w:rFonts w:eastAsia="@Arial Unicode MS"/>
          <w:color w:val="000000"/>
        </w:rPr>
      </w:pPr>
      <w:r w:rsidRPr="0037256F">
        <w:rPr>
          <w:rStyle w:val="Zag11"/>
          <w:rFonts w:eastAsia="@Arial Unicode MS"/>
          <w:color w:val="000000"/>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4154D2" w:rsidRPr="0037256F" w:rsidRDefault="004154D2" w:rsidP="003F3481">
      <w:pPr>
        <w:pStyle w:val="Osnova"/>
        <w:numPr>
          <w:ilvl w:val="0"/>
          <w:numId w:val="17"/>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Таким образом, знания о ценностях переводятся в реально действующие, осознанные м</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тивы поведения, значения ценностей присваиваются обучающимися и становятся их ли</w:t>
      </w:r>
      <w:r w:rsidRPr="0037256F">
        <w:rPr>
          <w:rStyle w:val="Zag11"/>
          <w:rFonts w:ascii="Times New Roman" w:eastAsia="@Arial Unicode MS" w:hAnsi="Times New Roman" w:cs="Times New Roman"/>
          <w:sz w:val="24"/>
          <w:szCs w:val="24"/>
          <w:lang w:val="ru-RU"/>
        </w:rPr>
        <w:t>ч</w:t>
      </w:r>
      <w:r w:rsidRPr="0037256F">
        <w:rPr>
          <w:rStyle w:val="Zag11"/>
          <w:rFonts w:ascii="Times New Roman" w:eastAsia="@Arial Unicode MS" w:hAnsi="Times New Roman" w:cs="Times New Roman"/>
          <w:sz w:val="24"/>
          <w:szCs w:val="24"/>
          <w:lang w:val="ru-RU"/>
        </w:rPr>
        <w:t>ностными смыслами, духовно-нравственное развитие обучающихся достигает относительной полноты.</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Переход от одного уровня воспитательных результатов к другому должен быть послед</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вательным, постепенным.</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Достижение трёх уровней воспитательных результатов обеспечивает появление значимых </w:t>
      </w:r>
      <w:r w:rsidRPr="0037256F">
        <w:rPr>
          <w:rStyle w:val="Zag11"/>
          <w:rFonts w:ascii="Times New Roman" w:eastAsia="@Arial Unicode MS" w:hAnsi="Times New Roman" w:cs="Times New Roman"/>
          <w:i/>
          <w:iCs/>
          <w:sz w:val="24"/>
          <w:szCs w:val="24"/>
          <w:lang w:val="ru-RU"/>
        </w:rPr>
        <w:t>эффектов</w:t>
      </w:r>
      <w:r w:rsidRPr="0037256F">
        <w:rPr>
          <w:rStyle w:val="Zag11"/>
          <w:rFonts w:ascii="Times New Roman" w:eastAsia="@Arial Unicode MS" w:hAnsi="Times New Roman" w:cs="Times New Roman"/>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вья, позитивного отношения к жизни, доверия к людям и обществу и т. д.</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 xml:space="preserve">По каждому из направлений духовно-нравственного развития и </w:t>
      </w:r>
      <w:proofErr w:type="gramStart"/>
      <w:r w:rsidRPr="0037256F">
        <w:rPr>
          <w:rStyle w:val="Zag11"/>
          <w:rFonts w:ascii="Times New Roman" w:eastAsia="@Arial Unicode MS" w:hAnsi="Times New Roman" w:cs="Times New Roman"/>
          <w:sz w:val="24"/>
          <w:szCs w:val="24"/>
          <w:lang w:val="ru-RU"/>
        </w:rPr>
        <w:t>воспитания</w:t>
      </w:r>
      <w:proofErr w:type="gramEnd"/>
      <w:r w:rsidRPr="0037256F">
        <w:rPr>
          <w:rStyle w:val="Zag11"/>
          <w:rFonts w:ascii="Times New Roman" w:eastAsia="@Arial Unicode MS" w:hAnsi="Times New Roman" w:cs="Times New Roman"/>
          <w:sz w:val="24"/>
          <w:szCs w:val="24"/>
          <w:lang w:val="ru-RU"/>
        </w:rPr>
        <w:t xml:space="preserve"> обучающихся на ступени начального общего образования должны быть предусмотрены и могут быть д</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стигнуты обучающимися следующие воспитательные результаты.</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w:t>
      </w:r>
      <w:r w:rsidRPr="0037256F">
        <w:rPr>
          <w:rStyle w:val="Zag11"/>
          <w:rFonts w:ascii="Times New Roman" w:eastAsia="@Arial Unicode MS" w:hAnsi="Times New Roman" w:cs="Times New Roman"/>
          <w:b/>
          <w:bCs/>
          <w:sz w:val="24"/>
          <w:szCs w:val="24"/>
          <w:lang w:val="ru-RU"/>
        </w:rPr>
        <w:t>я</w:t>
      </w:r>
      <w:r w:rsidRPr="0037256F">
        <w:rPr>
          <w:rStyle w:val="Zag11"/>
          <w:rFonts w:ascii="Times New Roman" w:eastAsia="@Arial Unicode MS" w:hAnsi="Times New Roman" w:cs="Times New Roman"/>
          <w:b/>
          <w:bCs/>
          <w:sz w:val="24"/>
          <w:szCs w:val="24"/>
          <w:lang w:val="ru-RU"/>
        </w:rPr>
        <w:t>занностям человека:</w:t>
      </w:r>
    </w:p>
    <w:p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России, своему народу, своему краю, отечественному культурно-историческому наследию, государственной символике, законам Ро</w:t>
      </w:r>
      <w:r w:rsidRPr="0037256F">
        <w:rPr>
          <w:rStyle w:val="Zag11"/>
          <w:rFonts w:eastAsia="@Arial Unicode MS"/>
          <w:color w:val="000000"/>
        </w:rPr>
        <w:t>с</w:t>
      </w:r>
      <w:r w:rsidRPr="0037256F">
        <w:rPr>
          <w:rStyle w:val="Zag11"/>
          <w:rFonts w:eastAsia="@Arial Unicode MS"/>
          <w:color w:val="000000"/>
        </w:rPr>
        <w:t>сийской Федерации, русскому и родному языку, народным традициям, старшему поколению;</w:t>
      </w:r>
    </w:p>
    <w:p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об институтах гражданского общества, о госуда</w:t>
      </w:r>
      <w:r w:rsidRPr="0037256F">
        <w:rPr>
          <w:rStyle w:val="Zag11"/>
          <w:rFonts w:eastAsia="@Arial Unicode MS"/>
          <w:color w:val="000000"/>
        </w:rPr>
        <w:t>р</w:t>
      </w:r>
      <w:r w:rsidRPr="0037256F">
        <w:rPr>
          <w:rStyle w:val="Zag11"/>
          <w:rFonts w:eastAsia="@Arial Unicode MS"/>
          <w:color w:val="000000"/>
        </w:rPr>
        <w:t>ственном устройстве и социальной структуре российского общества, наиболее значимых страницах истории страны, об этнических традициях и культурном д</w:t>
      </w:r>
      <w:r w:rsidRPr="0037256F">
        <w:rPr>
          <w:rStyle w:val="Zag11"/>
          <w:rFonts w:eastAsia="@Arial Unicode MS"/>
          <w:color w:val="000000"/>
        </w:rPr>
        <w:t>о</w:t>
      </w:r>
      <w:r w:rsidRPr="0037256F">
        <w:rPr>
          <w:rStyle w:val="Zag11"/>
          <w:rFonts w:eastAsia="@Arial Unicode MS"/>
          <w:color w:val="000000"/>
        </w:rPr>
        <w:t>стоянии своего края, о примерах исполнения гражданского и патриотического долга;</w:t>
      </w:r>
    </w:p>
    <w:p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первоначальный опыт постижения ценностей гражданского общества, национал</w:t>
      </w:r>
      <w:r w:rsidRPr="0037256F">
        <w:rPr>
          <w:rStyle w:val="Zag11"/>
          <w:rFonts w:eastAsia="@Arial Unicode MS"/>
          <w:color w:val="000000"/>
        </w:rPr>
        <w:t>ь</w:t>
      </w:r>
      <w:r w:rsidRPr="0037256F">
        <w:rPr>
          <w:rStyle w:val="Zag11"/>
          <w:rFonts w:eastAsia="@Arial Unicode MS"/>
          <w:color w:val="000000"/>
        </w:rPr>
        <w:t>ной истории и культуры;</w:t>
      </w:r>
    </w:p>
    <w:p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опыт ролевого взаимодействия и реализации гражданской, патриотической поз</w:t>
      </w:r>
      <w:r w:rsidRPr="0037256F">
        <w:rPr>
          <w:rStyle w:val="Zag11"/>
          <w:rFonts w:eastAsia="@Arial Unicode MS"/>
          <w:color w:val="000000"/>
        </w:rPr>
        <w:t>и</w:t>
      </w:r>
      <w:r w:rsidRPr="0037256F">
        <w:rPr>
          <w:rStyle w:val="Zag11"/>
          <w:rFonts w:eastAsia="@Arial Unicode MS"/>
          <w:color w:val="000000"/>
        </w:rPr>
        <w:t>ции;</w:t>
      </w:r>
    </w:p>
    <w:p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опыт социальной и межкультурной коммуникации;</w:t>
      </w:r>
    </w:p>
    <w:p w:rsidR="004154D2" w:rsidRPr="0037256F" w:rsidRDefault="004154D2" w:rsidP="003F3481">
      <w:pPr>
        <w:pStyle w:val="Osnova"/>
        <w:numPr>
          <w:ilvl w:val="0"/>
          <w:numId w:val="18"/>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начальные представления о правах и обязанностях человека, гражданина, семь</w:t>
      </w:r>
      <w:r w:rsidRPr="0037256F">
        <w:rPr>
          <w:rStyle w:val="Zag11"/>
          <w:rFonts w:ascii="Times New Roman" w:eastAsia="@Arial Unicode MS" w:hAnsi="Times New Roman" w:cs="Times New Roman"/>
          <w:sz w:val="24"/>
          <w:szCs w:val="24"/>
          <w:lang w:val="ru-RU"/>
        </w:rPr>
        <w:t>я</w:t>
      </w:r>
      <w:r w:rsidRPr="0037256F">
        <w:rPr>
          <w:rStyle w:val="Zag11"/>
          <w:rFonts w:ascii="Times New Roman" w:eastAsia="@Arial Unicode MS" w:hAnsi="Times New Roman" w:cs="Times New Roman"/>
          <w:sz w:val="24"/>
          <w:szCs w:val="24"/>
          <w:lang w:val="ru-RU"/>
        </w:rPr>
        <w:lastRenderedPageBreak/>
        <w:t>нина, товарища.</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начальные представления о моральных нормах и правилах нравственного повед</w:t>
      </w:r>
      <w:r w:rsidRPr="0037256F">
        <w:rPr>
          <w:rStyle w:val="Zag11"/>
          <w:rFonts w:eastAsia="@Arial Unicode MS"/>
          <w:color w:val="000000"/>
        </w:rPr>
        <w:t>е</w:t>
      </w:r>
      <w:r w:rsidRPr="0037256F">
        <w:rPr>
          <w:rStyle w:val="Zag11"/>
          <w:rFonts w:eastAsia="@Arial Unicode MS"/>
          <w:color w:val="000000"/>
        </w:rPr>
        <w:t>ния, в том числе об этических нормах взаимоотношений в семье, между поколен</w:t>
      </w:r>
      <w:r w:rsidRPr="0037256F">
        <w:rPr>
          <w:rStyle w:val="Zag11"/>
          <w:rFonts w:eastAsia="@Arial Unicode MS"/>
          <w:color w:val="000000"/>
        </w:rPr>
        <w:t>и</w:t>
      </w:r>
      <w:r w:rsidRPr="0037256F">
        <w:rPr>
          <w:rStyle w:val="Zag11"/>
          <w:rFonts w:eastAsia="@Arial Unicode MS"/>
          <w:color w:val="000000"/>
        </w:rPr>
        <w:t>ями, этносами, носителями разных убеждений, представителями различных соц</w:t>
      </w:r>
      <w:r w:rsidRPr="0037256F">
        <w:rPr>
          <w:rStyle w:val="Zag11"/>
          <w:rFonts w:eastAsia="@Arial Unicode MS"/>
          <w:color w:val="000000"/>
        </w:rPr>
        <w:t>и</w:t>
      </w:r>
      <w:r w:rsidRPr="0037256F">
        <w:rPr>
          <w:rStyle w:val="Zag11"/>
          <w:rFonts w:eastAsia="@Arial Unicode MS"/>
          <w:color w:val="000000"/>
        </w:rPr>
        <w:t>альных групп;</w:t>
      </w:r>
    </w:p>
    <w:p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нравственно-этический опыт взаимодействия со сверстниками, старшими и мла</w:t>
      </w:r>
      <w:r w:rsidRPr="0037256F">
        <w:rPr>
          <w:rStyle w:val="Zag11"/>
          <w:rFonts w:eastAsia="@Arial Unicode MS"/>
          <w:color w:val="000000"/>
        </w:rPr>
        <w:t>д</w:t>
      </w:r>
      <w:r w:rsidRPr="0037256F">
        <w:rPr>
          <w:rStyle w:val="Zag11"/>
          <w:rFonts w:eastAsia="@Arial Unicode MS"/>
          <w:color w:val="000000"/>
        </w:rPr>
        <w:t>шими детьми, взрослыми в соответствии с общепринятыми нравственными но</w:t>
      </w:r>
      <w:r w:rsidRPr="0037256F">
        <w:rPr>
          <w:rStyle w:val="Zag11"/>
          <w:rFonts w:eastAsia="@Arial Unicode MS"/>
          <w:color w:val="000000"/>
        </w:rPr>
        <w:t>р</w:t>
      </w:r>
      <w:r w:rsidRPr="0037256F">
        <w:rPr>
          <w:rStyle w:val="Zag11"/>
          <w:rFonts w:eastAsia="@Arial Unicode MS"/>
          <w:color w:val="000000"/>
        </w:rPr>
        <w:t>мами;</w:t>
      </w:r>
    </w:p>
    <w:p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уважительное отношение к традиционным религиям;</w:t>
      </w:r>
    </w:p>
    <w:p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неравнодушие к жизненным проблемам других людей, сочувствие к человеку, находящемуся в трудной ситуации;</w:t>
      </w:r>
    </w:p>
    <w:p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способность эмоционально реагировать на негативные проявления в детском о</w:t>
      </w:r>
      <w:r w:rsidRPr="0037256F">
        <w:rPr>
          <w:rStyle w:val="Zag11"/>
          <w:rFonts w:eastAsia="@Arial Unicode MS"/>
          <w:color w:val="000000"/>
        </w:rPr>
        <w:t>б</w:t>
      </w:r>
      <w:r w:rsidRPr="0037256F">
        <w:rPr>
          <w:rStyle w:val="Zag11"/>
          <w:rFonts w:eastAsia="@Arial Unicode MS"/>
          <w:color w:val="000000"/>
        </w:rPr>
        <w:t>ществе и обществе в целом, анализировать нравственную сторону своих поступков и поступков других людей;</w:t>
      </w:r>
    </w:p>
    <w:p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уважительное отношение к родителям (законным представителям), к старшим, з</w:t>
      </w:r>
      <w:r w:rsidRPr="0037256F">
        <w:rPr>
          <w:rStyle w:val="Zag11"/>
          <w:rFonts w:eastAsia="@Arial Unicode MS"/>
          <w:color w:val="000000"/>
        </w:rPr>
        <w:t>а</w:t>
      </w:r>
      <w:r w:rsidRPr="0037256F">
        <w:rPr>
          <w:rStyle w:val="Zag11"/>
          <w:rFonts w:eastAsia="@Arial Unicode MS"/>
          <w:color w:val="000000"/>
        </w:rPr>
        <w:t>ботливое отношение к младшим;</w:t>
      </w:r>
    </w:p>
    <w:p w:rsidR="004154D2" w:rsidRPr="0037256F" w:rsidRDefault="004154D2" w:rsidP="003F3481">
      <w:pPr>
        <w:pStyle w:val="Osnova"/>
        <w:numPr>
          <w:ilvl w:val="0"/>
          <w:numId w:val="19"/>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знание традиций своей семьи и образовательного учреждения, бережное отнош</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ние к ним.</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труду и творчеству, человеку труда, трудовым достиж</w:t>
      </w:r>
      <w:r w:rsidRPr="0037256F">
        <w:rPr>
          <w:rStyle w:val="Zag11"/>
          <w:rFonts w:eastAsia="@Arial Unicode MS"/>
          <w:color w:val="000000"/>
        </w:rPr>
        <w:t>е</w:t>
      </w:r>
      <w:r w:rsidRPr="0037256F">
        <w:rPr>
          <w:rStyle w:val="Zag11"/>
          <w:rFonts w:eastAsia="@Arial Unicode MS"/>
          <w:color w:val="000000"/>
        </w:rPr>
        <w:t>ниям России и человечества, трудолюбие;</w:t>
      </w:r>
    </w:p>
    <w:p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ценностное и творческое отношение к учебному труду;</w:t>
      </w:r>
    </w:p>
    <w:p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различных профессиях;</w:t>
      </w:r>
    </w:p>
    <w:p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первоначальные навыки трудового творческого сотрудничества со сверстниками, старшими детьми и взрослыми;</w:t>
      </w:r>
    </w:p>
    <w:p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осознание приоритета нравственных основ труда, творчества, создания нового;</w:t>
      </w:r>
    </w:p>
    <w:p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первоначальный опыт участия в различных видах общественно полезной и ли</w:t>
      </w:r>
      <w:r w:rsidRPr="0037256F">
        <w:rPr>
          <w:rStyle w:val="Zag11"/>
          <w:rFonts w:eastAsia="@Arial Unicode MS"/>
          <w:color w:val="000000"/>
        </w:rPr>
        <w:t>ч</w:t>
      </w:r>
      <w:r w:rsidRPr="0037256F">
        <w:rPr>
          <w:rStyle w:val="Zag11"/>
          <w:rFonts w:eastAsia="@Arial Unicode MS"/>
          <w:color w:val="000000"/>
        </w:rPr>
        <w:t>ностно значимой деятельности;</w:t>
      </w:r>
    </w:p>
    <w:p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потребности и начальные умения выражать себя в различных доступных и наиб</w:t>
      </w:r>
      <w:r w:rsidRPr="0037256F">
        <w:rPr>
          <w:rStyle w:val="Zag11"/>
          <w:rFonts w:eastAsia="@Arial Unicode MS"/>
          <w:color w:val="000000"/>
        </w:rPr>
        <w:t>о</w:t>
      </w:r>
      <w:r w:rsidRPr="0037256F">
        <w:rPr>
          <w:rStyle w:val="Zag11"/>
          <w:rFonts w:eastAsia="@Arial Unicode MS"/>
          <w:color w:val="000000"/>
        </w:rPr>
        <w:t>лее привлекательных для ребёнка видах творческой деятельности;</w:t>
      </w:r>
    </w:p>
    <w:p w:rsidR="004154D2" w:rsidRPr="0037256F" w:rsidRDefault="004154D2" w:rsidP="003F3481">
      <w:pPr>
        <w:pStyle w:val="Osnova"/>
        <w:numPr>
          <w:ilvl w:val="0"/>
          <w:numId w:val="20"/>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мотивация к самореализации в социальном творчестве, познавательной и практ</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ческой, общественно полезной деятельности.</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4154D2" w:rsidRPr="0037256F" w:rsidRDefault="004154D2" w:rsidP="003F3481">
      <w:pPr>
        <w:numPr>
          <w:ilvl w:val="0"/>
          <w:numId w:val="21"/>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природе;</w:t>
      </w:r>
    </w:p>
    <w:p w:rsidR="004154D2" w:rsidRPr="0037256F" w:rsidRDefault="004154D2" w:rsidP="003F3481">
      <w:pPr>
        <w:numPr>
          <w:ilvl w:val="0"/>
          <w:numId w:val="21"/>
        </w:numPr>
        <w:tabs>
          <w:tab w:val="left" w:leader="dot" w:pos="624"/>
        </w:tabs>
        <w:rPr>
          <w:rStyle w:val="Zag11"/>
          <w:rFonts w:eastAsia="@Arial Unicode MS"/>
          <w:color w:val="000000"/>
        </w:rPr>
      </w:pPr>
      <w:r w:rsidRPr="0037256F">
        <w:rPr>
          <w:rStyle w:val="Zag11"/>
          <w:rFonts w:eastAsia="@Arial Unicode MS"/>
          <w:color w:val="000000"/>
        </w:rPr>
        <w:t>первоначальный опыт эстетического, эмоционально-нравственного отношения к природе;</w:t>
      </w:r>
    </w:p>
    <w:p w:rsidR="004154D2" w:rsidRPr="0037256F" w:rsidRDefault="004154D2" w:rsidP="003F3481">
      <w:pPr>
        <w:numPr>
          <w:ilvl w:val="0"/>
          <w:numId w:val="21"/>
        </w:numPr>
        <w:tabs>
          <w:tab w:val="left" w:leader="dot" w:pos="624"/>
        </w:tabs>
        <w:rPr>
          <w:rStyle w:val="Zag11"/>
          <w:rFonts w:eastAsia="@Arial Unicode MS"/>
          <w:color w:val="000000"/>
        </w:rPr>
      </w:pPr>
      <w:r w:rsidRPr="0037256F">
        <w:rPr>
          <w:rStyle w:val="Zag11"/>
          <w:rFonts w:eastAsia="@Arial Unicode MS"/>
          <w:color w:val="000000"/>
        </w:rPr>
        <w:t>элементарные знания о традициях нравственно-этического отношения к природе в культуре народов России, нормах экологической этики;</w:t>
      </w:r>
    </w:p>
    <w:p w:rsidR="004154D2" w:rsidRPr="0037256F" w:rsidRDefault="004154D2" w:rsidP="003F3481">
      <w:pPr>
        <w:numPr>
          <w:ilvl w:val="0"/>
          <w:numId w:val="21"/>
        </w:numPr>
        <w:tabs>
          <w:tab w:val="left" w:leader="dot" w:pos="624"/>
        </w:tabs>
        <w:rPr>
          <w:rStyle w:val="Zag11"/>
          <w:rFonts w:eastAsia="@Arial Unicode MS"/>
          <w:color w:val="000000"/>
        </w:rPr>
      </w:pPr>
      <w:r w:rsidRPr="0037256F">
        <w:rPr>
          <w:rStyle w:val="Zag11"/>
          <w:rFonts w:eastAsia="@Arial Unicode MS"/>
          <w:color w:val="000000"/>
        </w:rPr>
        <w:t>первоначальный опыт участия в природоохранной деятельности в школе, на пришкольном участке, по месту жительства;</w:t>
      </w:r>
    </w:p>
    <w:p w:rsidR="004154D2" w:rsidRPr="0037256F" w:rsidRDefault="004154D2" w:rsidP="003F3481">
      <w:pPr>
        <w:pStyle w:val="Osnova"/>
        <w:numPr>
          <w:ilvl w:val="0"/>
          <w:numId w:val="21"/>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личный опыт участия в экологических инициативах, проектах.</w:t>
      </w:r>
    </w:p>
    <w:p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Воспитание ценностного отношения к </w:t>
      </w:r>
      <w:proofErr w:type="gramStart"/>
      <w:r w:rsidRPr="0037256F">
        <w:rPr>
          <w:rStyle w:val="Zag11"/>
          <w:rFonts w:ascii="Times New Roman" w:eastAsia="@Arial Unicode MS" w:hAnsi="Times New Roman" w:cs="Times New Roman"/>
          <w:b/>
          <w:bCs/>
          <w:sz w:val="24"/>
          <w:szCs w:val="24"/>
          <w:lang w:val="ru-RU"/>
        </w:rPr>
        <w:t>прекрасному</w:t>
      </w:r>
      <w:proofErr w:type="gramEnd"/>
      <w:r w:rsidRPr="0037256F">
        <w:rPr>
          <w:rStyle w:val="Zag11"/>
          <w:rFonts w:ascii="Times New Roman" w:eastAsia="@Arial Unicode MS" w:hAnsi="Times New Roman" w:cs="Times New Roman"/>
          <w:b/>
          <w:bCs/>
          <w:sz w:val="24"/>
          <w:szCs w:val="24"/>
          <w:lang w:val="ru-RU"/>
        </w:rPr>
        <w:t>, формирование представлений об эстетических идеалах и ценностях (эстетическое воспитание):</w:t>
      </w:r>
    </w:p>
    <w:p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первоначальные умения видеть красоту в окружающем мире;</w:t>
      </w:r>
    </w:p>
    <w:p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первоначальные умения видеть красоту в поведении, поступках людей;</w:t>
      </w:r>
    </w:p>
    <w:p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об эстетических и художественных ценностях отеч</w:t>
      </w:r>
      <w:r w:rsidRPr="0037256F">
        <w:rPr>
          <w:rStyle w:val="Zag11"/>
          <w:rFonts w:eastAsia="@Arial Unicode MS"/>
          <w:color w:val="000000"/>
        </w:rPr>
        <w:t>е</w:t>
      </w:r>
      <w:r w:rsidRPr="0037256F">
        <w:rPr>
          <w:rStyle w:val="Zag11"/>
          <w:rFonts w:eastAsia="@Arial Unicode MS"/>
          <w:color w:val="000000"/>
        </w:rPr>
        <w:t>ственной культуры;</w:t>
      </w:r>
    </w:p>
    <w:p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первоначальный опыт эмоционального постижения народного творчества, этн</w:t>
      </w:r>
      <w:r w:rsidRPr="0037256F">
        <w:rPr>
          <w:rStyle w:val="Zag11"/>
          <w:rFonts w:eastAsia="@Arial Unicode MS"/>
          <w:color w:val="000000"/>
        </w:rPr>
        <w:t>о</w:t>
      </w:r>
      <w:r w:rsidRPr="0037256F">
        <w:rPr>
          <w:rStyle w:val="Zag11"/>
          <w:rFonts w:eastAsia="@Arial Unicode MS"/>
          <w:color w:val="000000"/>
        </w:rPr>
        <w:t>культурных традиций, фольклора народов России;</w:t>
      </w:r>
    </w:p>
    <w:p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первоначальный опыт эстетических переживаний, наблюдений эстетических об</w:t>
      </w:r>
      <w:r w:rsidRPr="0037256F">
        <w:rPr>
          <w:rStyle w:val="Zag11"/>
          <w:rFonts w:eastAsia="@Arial Unicode MS"/>
          <w:color w:val="000000"/>
        </w:rPr>
        <w:t>ъ</w:t>
      </w:r>
      <w:r w:rsidRPr="0037256F">
        <w:rPr>
          <w:rStyle w:val="Zag11"/>
          <w:rFonts w:eastAsia="@Arial Unicode MS"/>
          <w:color w:val="000000"/>
        </w:rPr>
        <w:t>ектов в природе и социуме, эстетического отношения к окружающему миру и с</w:t>
      </w:r>
      <w:r w:rsidRPr="0037256F">
        <w:rPr>
          <w:rStyle w:val="Zag11"/>
          <w:rFonts w:eastAsia="@Arial Unicode MS"/>
          <w:color w:val="000000"/>
        </w:rPr>
        <w:t>а</w:t>
      </w:r>
      <w:r w:rsidRPr="0037256F">
        <w:rPr>
          <w:rStyle w:val="Zag11"/>
          <w:rFonts w:eastAsia="@Arial Unicode MS"/>
          <w:color w:val="000000"/>
        </w:rPr>
        <w:t>мому себе;</w:t>
      </w:r>
    </w:p>
    <w:p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lastRenderedPageBreak/>
        <w:t>первоначальный опыт самореализации в различных видах творческой деятельн</w:t>
      </w:r>
      <w:r w:rsidRPr="0037256F">
        <w:rPr>
          <w:rStyle w:val="Zag11"/>
          <w:rFonts w:eastAsia="@Arial Unicode MS"/>
          <w:color w:val="000000"/>
        </w:rPr>
        <w:t>о</w:t>
      </w:r>
      <w:r w:rsidRPr="0037256F">
        <w:rPr>
          <w:rStyle w:val="Zag11"/>
          <w:rFonts w:eastAsia="@Arial Unicode MS"/>
          <w:color w:val="000000"/>
        </w:rPr>
        <w:t>сти, формирование потребности и умения выражать себя в доступных видах тво</w:t>
      </w:r>
      <w:r w:rsidRPr="0037256F">
        <w:rPr>
          <w:rStyle w:val="Zag11"/>
          <w:rFonts w:eastAsia="@Arial Unicode MS"/>
          <w:color w:val="000000"/>
        </w:rPr>
        <w:t>р</w:t>
      </w:r>
      <w:r w:rsidRPr="0037256F">
        <w:rPr>
          <w:rStyle w:val="Zag11"/>
          <w:rFonts w:eastAsia="@Arial Unicode MS"/>
          <w:color w:val="000000"/>
        </w:rPr>
        <w:t>чества;</w:t>
      </w:r>
    </w:p>
    <w:p w:rsidR="006A02DE" w:rsidRPr="0037256F" w:rsidRDefault="004154D2" w:rsidP="003F3481">
      <w:pPr>
        <w:pStyle w:val="Osnova"/>
        <w:numPr>
          <w:ilvl w:val="0"/>
          <w:numId w:val="22"/>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мотивация к реализации эстетических ценностей в пространстве образовательного учреждения и семьи.</w:t>
      </w:r>
    </w:p>
    <w:p w:rsidR="00B234FF" w:rsidRPr="0037256F" w:rsidRDefault="00B234FF" w:rsidP="003F3481">
      <w:pPr>
        <w:pStyle w:val="Osnova"/>
        <w:numPr>
          <w:ilvl w:val="0"/>
          <w:numId w:val="22"/>
        </w:numPr>
        <w:tabs>
          <w:tab w:val="left" w:leader="dot" w:pos="624"/>
        </w:tabs>
        <w:spacing w:line="240" w:lineRule="auto"/>
        <w:rPr>
          <w:rStyle w:val="Zag11"/>
          <w:rFonts w:ascii="Times New Roman" w:eastAsia="@Arial Unicode MS" w:hAnsi="Times New Roman" w:cs="Times New Roman"/>
          <w:sz w:val="24"/>
          <w:szCs w:val="24"/>
          <w:lang w:val="ru-RU"/>
        </w:rPr>
      </w:pPr>
    </w:p>
    <w:p w:rsidR="006A02DE" w:rsidRPr="00FF535B" w:rsidRDefault="00A50733" w:rsidP="003F3481">
      <w:pPr>
        <w:pStyle w:val="Osnova"/>
        <w:tabs>
          <w:tab w:val="left" w:leader="dot" w:pos="624"/>
        </w:tabs>
        <w:spacing w:line="240" w:lineRule="auto"/>
        <w:ind w:firstLine="0"/>
        <w:jc w:val="center"/>
        <w:rPr>
          <w:rStyle w:val="Zag11"/>
          <w:rFonts w:ascii="Times New Roman" w:eastAsia="@Arial Unicode MS" w:hAnsi="Times New Roman" w:cs="Times New Roman"/>
          <w:b/>
          <w:sz w:val="28"/>
          <w:szCs w:val="24"/>
          <w:lang w:val="ru-RU"/>
        </w:rPr>
      </w:pPr>
      <w:r w:rsidRPr="00FF535B">
        <w:rPr>
          <w:rStyle w:val="Zag11"/>
          <w:rFonts w:ascii="Times New Roman" w:eastAsia="@Arial Unicode MS" w:hAnsi="Times New Roman" w:cs="Times New Roman"/>
          <w:b/>
          <w:sz w:val="28"/>
          <w:szCs w:val="24"/>
          <w:lang w:val="ru-RU"/>
        </w:rPr>
        <w:t>Раздел 6</w:t>
      </w:r>
    </w:p>
    <w:p w:rsidR="006A02DE" w:rsidRPr="00FF535B" w:rsidRDefault="006A02DE" w:rsidP="003F3481">
      <w:pPr>
        <w:pStyle w:val="Osnova"/>
        <w:tabs>
          <w:tab w:val="left" w:leader="dot" w:pos="624"/>
        </w:tabs>
        <w:spacing w:line="240" w:lineRule="auto"/>
        <w:jc w:val="center"/>
        <w:rPr>
          <w:rStyle w:val="Zag11"/>
          <w:rFonts w:ascii="Times New Roman" w:eastAsia="@Arial Unicode MS" w:hAnsi="Times New Roman" w:cs="Times New Roman"/>
          <w:b/>
          <w:sz w:val="28"/>
          <w:szCs w:val="24"/>
          <w:lang w:val="ru-RU"/>
        </w:rPr>
      </w:pPr>
      <w:r w:rsidRPr="00FF535B">
        <w:rPr>
          <w:rStyle w:val="Zag11"/>
          <w:rFonts w:ascii="Times New Roman" w:eastAsia="@Arial Unicode MS" w:hAnsi="Times New Roman" w:cs="Times New Roman"/>
          <w:b/>
          <w:sz w:val="28"/>
          <w:szCs w:val="24"/>
          <w:lang w:val="ru-RU"/>
        </w:rPr>
        <w:t>Программа формирования культуры здорового</w:t>
      </w:r>
    </w:p>
    <w:p w:rsidR="00A260AD" w:rsidRPr="00FF535B" w:rsidRDefault="006A02DE" w:rsidP="003F3481">
      <w:pPr>
        <w:pStyle w:val="Osnova"/>
        <w:tabs>
          <w:tab w:val="left" w:leader="dot" w:pos="624"/>
        </w:tabs>
        <w:spacing w:line="240" w:lineRule="auto"/>
        <w:jc w:val="center"/>
        <w:rPr>
          <w:rFonts w:ascii="Times New Roman" w:eastAsia="@Arial Unicode MS" w:hAnsi="Times New Roman" w:cs="Times New Roman"/>
          <w:b/>
          <w:sz w:val="28"/>
          <w:szCs w:val="24"/>
          <w:lang w:val="ru-RU"/>
        </w:rPr>
      </w:pPr>
      <w:r w:rsidRPr="00FF535B">
        <w:rPr>
          <w:rStyle w:val="Zag11"/>
          <w:rFonts w:ascii="Times New Roman" w:eastAsia="@Arial Unicode MS" w:hAnsi="Times New Roman" w:cs="Times New Roman"/>
          <w:b/>
          <w:sz w:val="28"/>
          <w:szCs w:val="24"/>
          <w:lang w:val="ru-RU"/>
        </w:rPr>
        <w:t>и безопасного образа жизни</w:t>
      </w:r>
    </w:p>
    <w:p w:rsidR="006A02DE" w:rsidRPr="0037256F" w:rsidRDefault="006A02DE"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w:t>
      </w:r>
      <w:r w:rsidRPr="0037256F">
        <w:rPr>
          <w:rStyle w:val="Zag11"/>
          <w:rFonts w:eastAsia="@Arial Unicode MS"/>
          <w:color w:val="000000"/>
        </w:rPr>
        <w:t>в</w:t>
      </w:r>
      <w:r w:rsidRPr="0037256F">
        <w:rPr>
          <w:rStyle w:val="Zag11"/>
          <w:rFonts w:eastAsia="@Arial Unicode MS"/>
          <w:color w:val="000000"/>
        </w:rPr>
        <w:t>ляющих, способствующих познавательному и эмоциональному развитию ребёнка, достиж</w:t>
      </w:r>
      <w:r w:rsidRPr="0037256F">
        <w:rPr>
          <w:rStyle w:val="Zag11"/>
          <w:rFonts w:eastAsia="@Arial Unicode MS"/>
          <w:color w:val="000000"/>
        </w:rPr>
        <w:t>е</w:t>
      </w:r>
      <w:r w:rsidRPr="0037256F">
        <w:rPr>
          <w:rStyle w:val="Zag11"/>
          <w:rFonts w:eastAsia="@Arial Unicode MS"/>
          <w:color w:val="000000"/>
        </w:rPr>
        <w:t>нию планируемых результатов освоения основной образовательной программы начального общего образования.</w:t>
      </w:r>
      <w:proofErr w:type="gramEnd"/>
    </w:p>
    <w:p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Программа формирования культуры здорового и безопасного образа жизни на ступени начального общего образования </w:t>
      </w:r>
      <w:proofErr w:type="spellStart"/>
      <w:proofErr w:type="gramStart"/>
      <w:r w:rsidRPr="0037256F">
        <w:rPr>
          <w:rStyle w:val="Zag11"/>
          <w:rFonts w:eastAsia="@Arial Unicode MS"/>
          <w:color w:val="000000"/>
        </w:rPr>
        <w:t>c</w:t>
      </w:r>
      <w:proofErr w:type="gramEnd"/>
      <w:r w:rsidRPr="0037256F">
        <w:rPr>
          <w:rStyle w:val="Zag11"/>
          <w:rFonts w:eastAsia="@Arial Unicode MS"/>
          <w:color w:val="000000"/>
        </w:rPr>
        <w:t>формирована</w:t>
      </w:r>
      <w:proofErr w:type="spellEnd"/>
      <w:r w:rsidRPr="0037256F">
        <w:rPr>
          <w:rStyle w:val="Zag11"/>
          <w:rFonts w:eastAsia="@Arial Unicode MS"/>
          <w:color w:val="000000"/>
        </w:rPr>
        <w:t xml:space="preserve"> с учётом факторов, оказывающих существе</w:t>
      </w:r>
      <w:r w:rsidRPr="0037256F">
        <w:rPr>
          <w:rStyle w:val="Zag11"/>
          <w:rFonts w:eastAsia="@Arial Unicode MS"/>
          <w:color w:val="000000"/>
        </w:rPr>
        <w:t>н</w:t>
      </w:r>
      <w:r w:rsidRPr="0037256F">
        <w:rPr>
          <w:rStyle w:val="Zag11"/>
          <w:rFonts w:eastAsia="@Arial Unicode MS"/>
          <w:color w:val="000000"/>
        </w:rPr>
        <w:t>ное влияние на состояние здоровья детей:</w:t>
      </w:r>
    </w:p>
    <w:p w:rsidR="006A02DE" w:rsidRPr="0037256F" w:rsidRDefault="006A02DE" w:rsidP="003F3481">
      <w:pPr>
        <w:numPr>
          <w:ilvl w:val="0"/>
          <w:numId w:val="158"/>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неблагоприятные социальные, экономические и экологические условия;</w:t>
      </w:r>
    </w:p>
    <w:p w:rsidR="006A02DE" w:rsidRPr="0037256F" w:rsidRDefault="006A02DE" w:rsidP="003F3481">
      <w:pPr>
        <w:numPr>
          <w:ilvl w:val="0"/>
          <w:numId w:val="158"/>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A02DE" w:rsidRPr="0037256F" w:rsidRDefault="006A02DE" w:rsidP="003F3481">
      <w:pPr>
        <w:numPr>
          <w:ilvl w:val="0"/>
          <w:numId w:val="158"/>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чувствительность к воздействиям при одновременной к ним инертности по своей пр</w:t>
      </w:r>
      <w:r w:rsidRPr="0037256F">
        <w:rPr>
          <w:rStyle w:val="Zag11"/>
          <w:rFonts w:eastAsia="@Arial Unicode MS"/>
          <w:color w:val="000000"/>
        </w:rPr>
        <w:t>и</w:t>
      </w:r>
      <w:r w:rsidRPr="0037256F">
        <w:rPr>
          <w:rStyle w:val="Zag11"/>
          <w:rFonts w:eastAsia="@Arial Unicode MS"/>
          <w:color w:val="000000"/>
        </w:rPr>
        <w:t>роде, обусловливающей временной разрыв между воздействием и результатом, кот</w:t>
      </w:r>
      <w:r w:rsidRPr="0037256F">
        <w:rPr>
          <w:rStyle w:val="Zag11"/>
          <w:rFonts w:eastAsia="@Arial Unicode MS"/>
          <w:color w:val="000000"/>
        </w:rPr>
        <w:t>о</w:t>
      </w:r>
      <w:r w:rsidRPr="0037256F">
        <w:rPr>
          <w:rStyle w:val="Zag11"/>
          <w:rFonts w:eastAsia="@Arial Unicode MS"/>
          <w:color w:val="000000"/>
        </w:rPr>
        <w:t>рый может быть значительным, достигая нескольких лет, и тем самым между начал</w:t>
      </w:r>
      <w:r w:rsidRPr="0037256F">
        <w:rPr>
          <w:rStyle w:val="Zag11"/>
          <w:rFonts w:eastAsia="@Arial Unicode MS"/>
          <w:color w:val="000000"/>
        </w:rPr>
        <w:t>ь</w:t>
      </w:r>
      <w:r w:rsidRPr="0037256F">
        <w:rPr>
          <w:rStyle w:val="Zag11"/>
          <w:rFonts w:eastAsia="@Arial Unicode MS"/>
          <w:color w:val="000000"/>
        </w:rPr>
        <w:t>ным и существенным проявлением неблагополучных популяционных сдвигов в здор</w:t>
      </w:r>
      <w:r w:rsidRPr="0037256F">
        <w:rPr>
          <w:rStyle w:val="Zag11"/>
          <w:rFonts w:eastAsia="@Arial Unicode MS"/>
          <w:color w:val="000000"/>
        </w:rPr>
        <w:t>о</w:t>
      </w:r>
      <w:r w:rsidRPr="0037256F">
        <w:rPr>
          <w:rStyle w:val="Zag11"/>
          <w:rFonts w:eastAsia="@Arial Unicode MS"/>
          <w:color w:val="000000"/>
        </w:rPr>
        <w:t>вье детей и подростков и всего населения страны в целом;</w:t>
      </w:r>
    </w:p>
    <w:p w:rsidR="006A02DE" w:rsidRPr="0037256F" w:rsidRDefault="006A02DE" w:rsidP="003F3481">
      <w:pPr>
        <w:numPr>
          <w:ilvl w:val="0"/>
          <w:numId w:val="158"/>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активно формируемые в младшем школьном возрасте комплексы знаний, установок, правил поведения, привычек;</w:t>
      </w:r>
    </w:p>
    <w:p w:rsidR="006A02DE" w:rsidRPr="0037256F" w:rsidRDefault="006A02DE" w:rsidP="003F3481">
      <w:pPr>
        <w:numPr>
          <w:ilvl w:val="0"/>
          <w:numId w:val="158"/>
        </w:numPr>
        <w:tabs>
          <w:tab w:val="clear" w:pos="1059"/>
          <w:tab w:val="num" w:pos="540"/>
          <w:tab w:val="left" w:leader="dot" w:pos="624"/>
        </w:tabs>
        <w:ind w:left="540"/>
        <w:rPr>
          <w:rStyle w:val="Zag11"/>
          <w:rFonts w:eastAsia="@Arial Unicode MS"/>
          <w:color w:val="000000"/>
        </w:rPr>
      </w:pPr>
      <w:proofErr w:type="gramStart"/>
      <w:r w:rsidRPr="0037256F">
        <w:rPr>
          <w:rStyle w:val="Zag11"/>
          <w:rFonts w:eastAsia="@Arial Unicode MS"/>
          <w:color w:val="000000"/>
        </w:rPr>
        <w:t>особенности отношения обучающихся младшего школьного возраста к своему здор</w:t>
      </w:r>
      <w:r w:rsidRPr="0037256F">
        <w:rPr>
          <w:rStyle w:val="Zag11"/>
          <w:rFonts w:eastAsia="@Arial Unicode MS"/>
          <w:color w:val="000000"/>
        </w:rPr>
        <w:t>о</w:t>
      </w:r>
      <w:r w:rsidRPr="0037256F">
        <w:rPr>
          <w:rStyle w:val="Zag11"/>
          <w:rFonts w:eastAsia="@Arial Unicode MS"/>
          <w:color w:val="000000"/>
        </w:rPr>
        <w:t>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w:t>
      </w:r>
      <w:r w:rsidRPr="0037256F">
        <w:rPr>
          <w:rStyle w:val="Zag11"/>
          <w:rFonts w:eastAsia="@Arial Unicode MS"/>
          <w:color w:val="000000"/>
        </w:rPr>
        <w:t>е</w:t>
      </w:r>
      <w:r w:rsidRPr="0037256F">
        <w:rPr>
          <w:rStyle w:val="Zag11"/>
          <w:rFonts w:eastAsia="@Arial Unicode MS"/>
          <w:color w:val="000000"/>
        </w:rPr>
        <w:t>ваниями) и восприятием ребёнком состояния болезни главным образом как огранич</w:t>
      </w:r>
      <w:r w:rsidRPr="0037256F">
        <w:rPr>
          <w:rStyle w:val="Zag11"/>
          <w:rFonts w:eastAsia="@Arial Unicode MS"/>
          <w:color w:val="000000"/>
        </w:rPr>
        <w:t>е</w:t>
      </w:r>
      <w:r w:rsidRPr="0037256F">
        <w:rPr>
          <w:rStyle w:val="Zag11"/>
          <w:rFonts w:eastAsia="@Arial Unicode MS"/>
          <w:color w:val="000000"/>
        </w:rPr>
        <w:t xml:space="preserve">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37256F">
        <w:rPr>
          <w:rStyle w:val="Zag11"/>
          <w:rFonts w:eastAsia="@Arial Unicode MS"/>
          <w:color w:val="000000"/>
        </w:rPr>
        <w:t>невосприятие</w:t>
      </w:r>
      <w:proofErr w:type="spellEnd"/>
      <w:r w:rsidRPr="0037256F">
        <w:rPr>
          <w:rStyle w:val="Zag11"/>
          <w:rFonts w:eastAsia="@Arial Unicode MS"/>
          <w:color w:val="000000"/>
        </w:rPr>
        <w:t xml:space="preserve"> ребёнком</w:t>
      </w:r>
      <w:proofErr w:type="gramEnd"/>
      <w:r w:rsidRPr="0037256F">
        <w:rPr>
          <w:rStyle w:val="Zag11"/>
          <w:rFonts w:eastAsia="@Arial Unicode MS"/>
          <w:color w:val="000000"/>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w:t>
      </w:r>
      <w:r w:rsidRPr="0037256F">
        <w:rPr>
          <w:rStyle w:val="Zag11"/>
          <w:rFonts w:eastAsia="@Arial Unicode MS"/>
          <w:color w:val="000000"/>
        </w:rPr>
        <w:t>о</w:t>
      </w:r>
      <w:r w:rsidRPr="0037256F">
        <w:rPr>
          <w:rStyle w:val="Zag11"/>
          <w:rFonts w:eastAsia="@Arial Unicode MS"/>
          <w:color w:val="000000"/>
        </w:rPr>
        <w:t>этому ни за что не пожертвует настоящим ради будущего и будет сопротивляться н</w:t>
      </w:r>
      <w:r w:rsidRPr="0037256F">
        <w:rPr>
          <w:rStyle w:val="Zag11"/>
          <w:rFonts w:eastAsia="@Arial Unicode MS"/>
          <w:color w:val="000000"/>
        </w:rPr>
        <w:t>е</w:t>
      </w:r>
      <w:r w:rsidRPr="0037256F">
        <w:rPr>
          <w:rStyle w:val="Zag11"/>
          <w:rFonts w:eastAsia="@Arial Unicode MS"/>
          <w:color w:val="000000"/>
        </w:rPr>
        <w:t>возможности осуществления своих желаний).</w:t>
      </w:r>
    </w:p>
    <w:p w:rsidR="006A02DE" w:rsidRPr="0037256F" w:rsidRDefault="006A02DE"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w:t>
      </w:r>
      <w:r w:rsidRPr="0037256F">
        <w:rPr>
          <w:rStyle w:val="Zag11"/>
          <w:rFonts w:eastAsia="@Arial Unicode MS"/>
          <w:color w:val="000000"/>
        </w:rPr>
        <w:t>о</w:t>
      </w:r>
      <w:r w:rsidRPr="0037256F">
        <w:rPr>
          <w:rStyle w:val="Zag11"/>
          <w:rFonts w:eastAsia="@Arial Unicode MS"/>
          <w:color w:val="000000"/>
        </w:rPr>
        <w:t>гом, взрослыми в семье) самостоятельная работа, способствующая активной и успешной с</w:t>
      </w:r>
      <w:r w:rsidRPr="0037256F">
        <w:rPr>
          <w:rStyle w:val="Zag11"/>
          <w:rFonts w:eastAsia="@Arial Unicode MS"/>
          <w:color w:val="000000"/>
        </w:rPr>
        <w:t>о</w:t>
      </w:r>
      <w:r w:rsidRPr="0037256F">
        <w:rPr>
          <w:rStyle w:val="Zag11"/>
          <w:rFonts w:eastAsia="@Arial Unicode MS"/>
          <w:color w:val="000000"/>
        </w:rPr>
        <w:t>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w:t>
      </w:r>
      <w:r w:rsidRPr="0037256F">
        <w:rPr>
          <w:rStyle w:val="Zag11"/>
          <w:rFonts w:eastAsia="@Arial Unicode MS"/>
          <w:color w:val="000000"/>
        </w:rPr>
        <w:t>а</w:t>
      </w:r>
      <w:r w:rsidRPr="0037256F">
        <w:rPr>
          <w:rStyle w:val="Zag11"/>
          <w:rFonts w:eastAsia="@Arial Unicode MS"/>
          <w:color w:val="000000"/>
        </w:rPr>
        <w:t>тельной активности, питания, правил личной гигиены.</w:t>
      </w:r>
      <w:proofErr w:type="gramEnd"/>
    </w:p>
    <w:p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6A02DE" w:rsidRPr="0037256F" w:rsidRDefault="006A02DE" w:rsidP="003F3481">
      <w:pPr>
        <w:tabs>
          <w:tab w:val="left" w:leader="dot" w:pos="624"/>
        </w:tabs>
        <w:ind w:firstLine="339"/>
        <w:rPr>
          <w:rStyle w:val="Zag11"/>
          <w:rFonts w:eastAsia="@Arial Unicode MS"/>
          <w:color w:val="000000"/>
        </w:rPr>
      </w:pPr>
      <w:proofErr w:type="gramStart"/>
      <w:r w:rsidRPr="0037256F">
        <w:rPr>
          <w:rStyle w:val="Zag11"/>
          <w:rFonts w:eastAsia="@Arial Unicode MS"/>
          <w:color w:val="000000"/>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w:t>
      </w:r>
      <w:r w:rsidRPr="0037256F">
        <w:rPr>
          <w:rStyle w:val="Zag11"/>
          <w:rFonts w:eastAsia="@Arial Unicode MS"/>
          <w:color w:val="000000"/>
        </w:rPr>
        <w:t>о</w:t>
      </w:r>
      <w:r w:rsidRPr="0037256F">
        <w:rPr>
          <w:rStyle w:val="Zag11"/>
          <w:rFonts w:eastAsia="@Arial Unicode MS"/>
          <w:color w:val="000000"/>
        </w:rPr>
        <w:lastRenderedPageBreak/>
        <w:t xml:space="preserve">вого и безопасного образа жизни — необходимый и обязательный компонент </w:t>
      </w:r>
      <w:proofErr w:type="spellStart"/>
      <w:r w:rsidRPr="0037256F">
        <w:rPr>
          <w:rStyle w:val="Zag11"/>
          <w:rFonts w:eastAsia="@Arial Unicode MS"/>
          <w:color w:val="000000"/>
        </w:rPr>
        <w:t>здоровьесбер</w:t>
      </w:r>
      <w:r w:rsidRPr="0037256F">
        <w:rPr>
          <w:rStyle w:val="Zag11"/>
          <w:rFonts w:eastAsia="@Arial Unicode MS"/>
          <w:color w:val="000000"/>
        </w:rPr>
        <w:t>е</w:t>
      </w:r>
      <w:r w:rsidRPr="0037256F">
        <w:rPr>
          <w:rStyle w:val="Zag11"/>
          <w:rFonts w:eastAsia="@Arial Unicode MS"/>
          <w:color w:val="000000"/>
        </w:rPr>
        <w:t>гающей</w:t>
      </w:r>
      <w:proofErr w:type="spellEnd"/>
      <w:r w:rsidRPr="0037256F">
        <w:rPr>
          <w:rStyle w:val="Zag11"/>
          <w:rFonts w:eastAsia="@Arial Unicode MS"/>
          <w:color w:val="000000"/>
        </w:rPr>
        <w:t xml:space="preserve"> работы образовательного учреждения, требующий соответствующей </w:t>
      </w:r>
      <w:proofErr w:type="spellStart"/>
      <w:r w:rsidRPr="0037256F">
        <w:rPr>
          <w:rStyle w:val="Zag11"/>
          <w:rFonts w:eastAsia="@Arial Unicode MS"/>
          <w:color w:val="000000"/>
        </w:rPr>
        <w:t>здоровьесбер</w:t>
      </w:r>
      <w:r w:rsidRPr="0037256F">
        <w:rPr>
          <w:rStyle w:val="Zag11"/>
          <w:rFonts w:eastAsia="@Arial Unicode MS"/>
          <w:color w:val="000000"/>
        </w:rPr>
        <w:t>е</w:t>
      </w:r>
      <w:r w:rsidRPr="0037256F">
        <w:rPr>
          <w:rStyle w:val="Zag11"/>
          <w:rFonts w:eastAsia="@Arial Unicode MS"/>
          <w:color w:val="000000"/>
        </w:rPr>
        <w:t>гающей</w:t>
      </w:r>
      <w:proofErr w:type="spellEnd"/>
      <w:r w:rsidRPr="0037256F">
        <w:rPr>
          <w:rStyle w:val="Zag11"/>
          <w:rFonts w:eastAsia="@Arial Unicode MS"/>
          <w:color w:val="000000"/>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w:t>
      </w:r>
      <w:r w:rsidRPr="0037256F">
        <w:rPr>
          <w:rStyle w:val="Zag11"/>
          <w:rFonts w:eastAsia="@Arial Unicode MS"/>
          <w:color w:val="000000"/>
        </w:rPr>
        <w:t>а</w:t>
      </w:r>
      <w:r w:rsidRPr="0037256F">
        <w:rPr>
          <w:rStyle w:val="Zag11"/>
          <w:rFonts w:eastAsia="@Arial Unicode MS"/>
          <w:color w:val="000000"/>
        </w:rPr>
        <w:t>ции учебного</w:t>
      </w:r>
      <w:proofErr w:type="gramEnd"/>
      <w:r w:rsidRPr="0037256F">
        <w:rPr>
          <w:rStyle w:val="Zag11"/>
          <w:rFonts w:eastAsia="@Arial Unicode MS"/>
          <w:color w:val="000000"/>
        </w:rPr>
        <w:t xml:space="preserve"> процесса, эффективной физкультурно-оздоровительной работы, рационального питания.</w:t>
      </w:r>
    </w:p>
    <w:p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w:t>
      </w:r>
      <w:r w:rsidRPr="0037256F">
        <w:rPr>
          <w:rStyle w:val="Zag11"/>
          <w:rFonts w:eastAsia="@Arial Unicode MS"/>
          <w:color w:val="000000"/>
        </w:rPr>
        <w:t>х</w:t>
      </w:r>
      <w:r w:rsidRPr="0037256F">
        <w:rPr>
          <w:rStyle w:val="Zag11"/>
          <w:rFonts w:eastAsia="@Arial Unicode MS"/>
          <w:color w:val="000000"/>
        </w:rPr>
        <w:t>ся, привлечение родителей (законных представителей) к совместной работе с детьми, к ра</w:t>
      </w:r>
      <w:r w:rsidRPr="0037256F">
        <w:rPr>
          <w:rStyle w:val="Zag11"/>
          <w:rFonts w:eastAsia="@Arial Unicode MS"/>
          <w:color w:val="000000"/>
        </w:rPr>
        <w:t>з</w:t>
      </w:r>
      <w:r w:rsidRPr="0037256F">
        <w:rPr>
          <w:rStyle w:val="Zag11"/>
          <w:rFonts w:eastAsia="@Arial Unicode MS"/>
          <w:color w:val="000000"/>
        </w:rPr>
        <w:t>работке программы формирования культуры здорового и безопасного образа жизни.</w:t>
      </w:r>
    </w:p>
    <w:p w:rsidR="006A02DE" w:rsidRPr="0037256F" w:rsidRDefault="006A02DE"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w:t>
      </w:r>
      <w:r w:rsidRPr="0037256F">
        <w:rPr>
          <w:rStyle w:val="Zag11"/>
          <w:rFonts w:eastAsia="@Arial Unicode MS"/>
          <w:color w:val="000000"/>
        </w:rPr>
        <w:t>с</w:t>
      </w:r>
      <w:r w:rsidRPr="0037256F">
        <w:rPr>
          <w:rStyle w:val="Zag11"/>
          <w:rFonts w:eastAsia="@Arial Unicode MS"/>
          <w:color w:val="000000"/>
        </w:rPr>
        <w:t>нованности, последовательности, возрастной и социокультурной адекватности, информац</w:t>
      </w:r>
      <w:r w:rsidRPr="0037256F">
        <w:rPr>
          <w:rStyle w:val="Zag11"/>
          <w:rFonts w:eastAsia="@Arial Unicode MS"/>
          <w:color w:val="000000"/>
        </w:rPr>
        <w:t>и</w:t>
      </w:r>
      <w:r w:rsidRPr="0037256F">
        <w:rPr>
          <w:rStyle w:val="Zag11"/>
          <w:rFonts w:eastAsia="@Arial Unicode MS"/>
          <w:color w:val="000000"/>
        </w:rPr>
        <w:t>онной безопасности и практической целесообразности.</w:t>
      </w:r>
    </w:p>
    <w:p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Задачи программы:</w:t>
      </w:r>
    </w:p>
    <w:p w:rsidR="006A02DE" w:rsidRPr="0037256F" w:rsidRDefault="006A02DE" w:rsidP="003F3481">
      <w:pPr>
        <w:numPr>
          <w:ilvl w:val="0"/>
          <w:numId w:val="159"/>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сформировать представление о позитивных и негативных факторах, влияющих на зд</w:t>
      </w:r>
      <w:r w:rsidRPr="0037256F">
        <w:rPr>
          <w:rStyle w:val="Zag11"/>
          <w:rFonts w:eastAsia="@Arial Unicode MS"/>
          <w:color w:val="000000"/>
        </w:rPr>
        <w:t>о</w:t>
      </w:r>
      <w:r w:rsidRPr="0037256F">
        <w:rPr>
          <w:rStyle w:val="Zag11"/>
          <w:rFonts w:eastAsia="@Arial Unicode MS"/>
          <w:color w:val="000000"/>
        </w:rPr>
        <w:t>ровье, в том числе о влиянии на здоровье позитивных и негативных эмоций, получа</w:t>
      </w:r>
      <w:r w:rsidRPr="0037256F">
        <w:rPr>
          <w:rStyle w:val="Zag11"/>
          <w:rFonts w:eastAsia="@Arial Unicode MS"/>
          <w:color w:val="000000"/>
        </w:rPr>
        <w:t>е</w:t>
      </w:r>
      <w:r w:rsidRPr="0037256F">
        <w:rPr>
          <w:rStyle w:val="Zag11"/>
          <w:rFonts w:eastAsia="@Arial Unicode MS"/>
          <w:color w:val="000000"/>
        </w:rPr>
        <w:t>мых от общения с компьютером, просмотра телепередач, участия в азартных играх;</w:t>
      </w:r>
    </w:p>
    <w:p w:rsidR="006A02DE" w:rsidRPr="0037256F" w:rsidRDefault="006A02DE" w:rsidP="003F3481">
      <w:pPr>
        <w:numPr>
          <w:ilvl w:val="0"/>
          <w:numId w:val="159"/>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w:t>
      </w:r>
      <w:r w:rsidRPr="0037256F">
        <w:rPr>
          <w:rStyle w:val="Zag11"/>
          <w:rFonts w:eastAsia="@Arial Unicode MS"/>
          <w:color w:val="000000"/>
        </w:rPr>
        <w:t>и</w:t>
      </w:r>
      <w:r w:rsidRPr="0037256F">
        <w:rPr>
          <w:rStyle w:val="Zag11"/>
          <w:rFonts w:eastAsia="@Arial Unicode MS"/>
          <w:color w:val="000000"/>
        </w:rPr>
        <w:t xml:space="preserve">симостей от табака, алкоголя, наркотиков и других </w:t>
      </w:r>
      <w:proofErr w:type="spellStart"/>
      <w:r w:rsidRPr="0037256F">
        <w:rPr>
          <w:rStyle w:val="Zag11"/>
          <w:rFonts w:eastAsia="@Arial Unicode MS"/>
          <w:color w:val="000000"/>
        </w:rPr>
        <w:t>психоактивных</w:t>
      </w:r>
      <w:proofErr w:type="spellEnd"/>
      <w:r w:rsidRPr="0037256F">
        <w:rPr>
          <w:rStyle w:val="Zag11"/>
          <w:rFonts w:eastAsia="@Arial Unicode MS"/>
          <w:color w:val="000000"/>
        </w:rPr>
        <w:t xml:space="preserve"> веществ, их пагу</w:t>
      </w:r>
      <w:r w:rsidRPr="0037256F">
        <w:rPr>
          <w:rStyle w:val="Zag11"/>
          <w:rFonts w:eastAsia="@Arial Unicode MS"/>
          <w:color w:val="000000"/>
        </w:rPr>
        <w:t>б</w:t>
      </w:r>
      <w:r w:rsidRPr="0037256F">
        <w:rPr>
          <w:rStyle w:val="Zag11"/>
          <w:rFonts w:eastAsia="@Arial Unicode MS"/>
          <w:color w:val="000000"/>
        </w:rPr>
        <w:t>ном влиянии на здоровье;</w:t>
      </w:r>
    </w:p>
    <w:p w:rsidR="006A02DE" w:rsidRPr="0037256F" w:rsidRDefault="006A02DE" w:rsidP="003F3481">
      <w:pPr>
        <w:numPr>
          <w:ilvl w:val="0"/>
          <w:numId w:val="159"/>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сформировать представление об основных компонентах культуры здоровья и здорового образа жизни:</w:t>
      </w:r>
    </w:p>
    <w:p w:rsidR="006A02DE" w:rsidRPr="0037256F" w:rsidRDefault="006A02DE" w:rsidP="003F3481">
      <w:pPr>
        <w:numPr>
          <w:ilvl w:val="1"/>
          <w:numId w:val="159"/>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научить выполнять правила личной гигиены и развить готовность на основе их использования самостоятельно поддерживать своё здоровье;</w:t>
      </w:r>
    </w:p>
    <w:p w:rsidR="006A02DE" w:rsidRPr="0037256F" w:rsidRDefault="006A02DE" w:rsidP="003F3481">
      <w:pPr>
        <w:numPr>
          <w:ilvl w:val="1"/>
          <w:numId w:val="159"/>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сформировать представление о правильном (здоровом) питании, его режиме, структуре, полезных продуктах;</w:t>
      </w:r>
    </w:p>
    <w:p w:rsidR="006A02DE" w:rsidRPr="0037256F" w:rsidRDefault="006A02DE" w:rsidP="003F3481">
      <w:pPr>
        <w:numPr>
          <w:ilvl w:val="1"/>
          <w:numId w:val="159"/>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A02DE" w:rsidRPr="0037256F" w:rsidRDefault="006A02DE" w:rsidP="003F3481">
      <w:pPr>
        <w:numPr>
          <w:ilvl w:val="1"/>
          <w:numId w:val="159"/>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обучить элементарным навыкам эмоциональной разгрузки (релаксации);</w:t>
      </w:r>
    </w:p>
    <w:p w:rsidR="006A02DE" w:rsidRPr="0037256F" w:rsidRDefault="006A02DE" w:rsidP="003F3481">
      <w:pPr>
        <w:numPr>
          <w:ilvl w:val="1"/>
          <w:numId w:val="159"/>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сформировать навыки позитивного коммуникативного общения;</w:t>
      </w:r>
    </w:p>
    <w:p w:rsidR="006A02DE" w:rsidRPr="0037256F" w:rsidRDefault="006A02DE" w:rsidP="003F3481">
      <w:pPr>
        <w:numPr>
          <w:ilvl w:val="2"/>
          <w:numId w:val="159"/>
        </w:numPr>
        <w:tabs>
          <w:tab w:val="clear" w:pos="2499"/>
          <w:tab w:val="num" w:pos="540"/>
          <w:tab w:val="left" w:leader="dot" w:pos="624"/>
        </w:tabs>
        <w:ind w:left="540"/>
        <w:rPr>
          <w:rStyle w:val="Zag11"/>
          <w:rFonts w:eastAsia="@Arial Unicode MS"/>
          <w:color w:val="000000"/>
        </w:rPr>
      </w:pPr>
      <w:proofErr w:type="gramStart"/>
      <w:r w:rsidRPr="0037256F">
        <w:rPr>
          <w:rStyle w:val="Zag11"/>
          <w:rFonts w:eastAsia="@Arial Unicode MS"/>
          <w:color w:val="000000"/>
        </w:rPr>
        <w:t>научить обучающихся делать</w:t>
      </w:r>
      <w:proofErr w:type="gramEnd"/>
      <w:r w:rsidRPr="0037256F">
        <w:rPr>
          <w:rStyle w:val="Zag11"/>
          <w:rFonts w:eastAsia="@Arial Unicode MS"/>
          <w:color w:val="000000"/>
        </w:rPr>
        <w:t xml:space="preserve"> осознанный выбор поступков, поведения, позволяющих сохранять и укреплять здоровье;</w:t>
      </w:r>
    </w:p>
    <w:p w:rsidR="006A02DE" w:rsidRPr="0037256F" w:rsidRDefault="006A02DE" w:rsidP="003F3481">
      <w:pPr>
        <w:pStyle w:val="Osnova"/>
        <w:numPr>
          <w:ilvl w:val="2"/>
          <w:numId w:val="159"/>
        </w:numPr>
        <w:tabs>
          <w:tab w:val="clear" w:pos="2499"/>
          <w:tab w:val="num" w:pos="540"/>
          <w:tab w:val="left" w:leader="dot" w:pos="624"/>
        </w:tabs>
        <w:spacing w:line="240" w:lineRule="auto"/>
        <w:ind w:left="540"/>
        <w:rPr>
          <w:rStyle w:val="Zag11"/>
          <w:rFonts w:ascii="Times New Roman" w:hAnsi="Times New Roman" w:cs="Times New Roman"/>
          <w:sz w:val="24"/>
          <w:szCs w:val="24"/>
          <w:lang w:val="ru-RU"/>
        </w:rPr>
      </w:pPr>
      <w:r w:rsidRPr="0037256F">
        <w:rPr>
          <w:rStyle w:val="Zag11"/>
          <w:rFonts w:ascii="Times New Roman" w:eastAsia="@Arial Unicode MS" w:hAnsi="Times New Roman" w:cs="Times New Roman"/>
          <w:sz w:val="24"/>
          <w:szCs w:val="24"/>
          <w:lang w:val="ru-RU"/>
        </w:rPr>
        <w:t>сформировать потребность ребёнка безбоязненно обращаться к врачу по любым вопр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сам состояния здоровья, в том числе связанным с особенностями роста и развития.</w:t>
      </w:r>
    </w:p>
    <w:p w:rsidR="006A02DE" w:rsidRPr="0037256F" w:rsidRDefault="006A02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Организация работы образовательного учреждения по формированию </w:t>
      </w:r>
      <w:proofErr w:type="gramStart"/>
      <w:r w:rsidRPr="0037256F">
        <w:rPr>
          <w:rStyle w:val="Zag11"/>
          <w:rFonts w:ascii="Times New Roman" w:eastAsia="@Arial Unicode MS" w:hAnsi="Times New Roman" w:cs="Times New Roman"/>
          <w:sz w:val="24"/>
          <w:szCs w:val="24"/>
          <w:lang w:val="ru-RU"/>
        </w:rPr>
        <w:t>у</w:t>
      </w:r>
      <w:proofErr w:type="gramEnd"/>
      <w:r w:rsidRPr="0037256F">
        <w:rPr>
          <w:rStyle w:val="Zag11"/>
          <w:rFonts w:ascii="Times New Roman" w:eastAsia="@Arial Unicode MS" w:hAnsi="Times New Roman" w:cs="Times New Roman"/>
          <w:sz w:val="24"/>
          <w:szCs w:val="24"/>
          <w:lang w:val="ru-RU"/>
        </w:rPr>
        <w:t xml:space="preserve"> </w:t>
      </w:r>
      <w:proofErr w:type="gramStart"/>
      <w:r w:rsidRPr="0037256F">
        <w:rPr>
          <w:rStyle w:val="Zag11"/>
          <w:rFonts w:ascii="Times New Roman" w:eastAsia="@Arial Unicode MS" w:hAnsi="Times New Roman" w:cs="Times New Roman"/>
          <w:sz w:val="24"/>
          <w:szCs w:val="24"/>
          <w:lang w:val="ru-RU"/>
        </w:rPr>
        <w:t>обучающихся</w:t>
      </w:r>
      <w:proofErr w:type="gramEnd"/>
      <w:r w:rsidRPr="0037256F">
        <w:rPr>
          <w:rStyle w:val="Zag11"/>
          <w:rFonts w:ascii="Times New Roman" w:eastAsia="@Arial Unicode MS" w:hAnsi="Times New Roman" w:cs="Times New Roman"/>
          <w:sz w:val="24"/>
          <w:szCs w:val="24"/>
          <w:lang w:val="ru-RU"/>
        </w:rPr>
        <w:t xml:space="preserve"> культуры здорового образа жизни осуществляется в два этапа.</w:t>
      </w:r>
    </w:p>
    <w:p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 xml:space="preserve">Первый этап </w:t>
      </w:r>
      <w:r w:rsidRPr="0037256F">
        <w:rPr>
          <w:rStyle w:val="Zag11"/>
          <w:rFonts w:eastAsia="@Arial Unicode MS"/>
          <w:color w:val="000000"/>
        </w:rPr>
        <w:t xml:space="preserve">— анализ состояния и планирование работы образовательного учреждения по данному направлению, в том числе </w:t>
      </w:r>
      <w:proofErr w:type="gramStart"/>
      <w:r w:rsidRPr="0037256F">
        <w:rPr>
          <w:rStyle w:val="Zag11"/>
          <w:rFonts w:eastAsia="@Arial Unicode MS"/>
          <w:color w:val="000000"/>
        </w:rPr>
        <w:t>по</w:t>
      </w:r>
      <w:proofErr w:type="gramEnd"/>
      <w:r w:rsidRPr="0037256F">
        <w:rPr>
          <w:rStyle w:val="Zag11"/>
          <w:rFonts w:eastAsia="@Arial Unicode MS"/>
          <w:color w:val="000000"/>
        </w:rPr>
        <w:t>:</w:t>
      </w:r>
    </w:p>
    <w:p w:rsidR="006A02DE" w:rsidRPr="0037256F" w:rsidRDefault="006A02DE" w:rsidP="003F3481">
      <w:pPr>
        <w:numPr>
          <w:ilvl w:val="0"/>
          <w:numId w:val="160"/>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 xml:space="preserve">организации режима дня детей, их нагрузкам, питанию, физкультурно-оздоровительной работе, </w:t>
      </w: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элементарных навыков гигиены, рационального питания и профилактике вредных привычек;</w:t>
      </w:r>
    </w:p>
    <w:p w:rsidR="006A02DE" w:rsidRPr="0037256F" w:rsidRDefault="006A02DE" w:rsidP="003F3481">
      <w:pPr>
        <w:numPr>
          <w:ilvl w:val="0"/>
          <w:numId w:val="160"/>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организации просветительской работы образовательного учреждения с учащимися и родителями (законными представителями);</w:t>
      </w:r>
    </w:p>
    <w:p w:rsidR="006A02DE" w:rsidRPr="0037256F" w:rsidRDefault="006A02DE" w:rsidP="003F3481">
      <w:pPr>
        <w:numPr>
          <w:ilvl w:val="0"/>
          <w:numId w:val="160"/>
        </w:numPr>
        <w:tabs>
          <w:tab w:val="clear" w:pos="1059"/>
          <w:tab w:val="num" w:pos="540"/>
          <w:tab w:val="left" w:leader="dot" w:pos="624"/>
        </w:tabs>
        <w:ind w:left="540"/>
        <w:rPr>
          <w:rStyle w:val="Zag11"/>
          <w:rFonts w:eastAsia="@Arial Unicode MS"/>
          <w:i/>
          <w:iCs/>
          <w:color w:val="000000"/>
        </w:rPr>
      </w:pPr>
      <w:r w:rsidRPr="0037256F">
        <w:rPr>
          <w:rStyle w:val="Zag11"/>
          <w:rFonts w:eastAsia="@Arial Unicode MS"/>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 xml:space="preserve">Второй этап — </w:t>
      </w:r>
      <w:r w:rsidRPr="0037256F">
        <w:rPr>
          <w:rStyle w:val="Zag11"/>
          <w:rFonts w:eastAsia="@Arial Unicode MS"/>
          <w:color w:val="000000"/>
        </w:rPr>
        <w:t>организация работы образовательного учреждения по данному напра</w:t>
      </w:r>
      <w:r w:rsidRPr="0037256F">
        <w:rPr>
          <w:rStyle w:val="Zag11"/>
          <w:rFonts w:eastAsia="@Arial Unicode MS"/>
          <w:color w:val="000000"/>
        </w:rPr>
        <w:t>в</w:t>
      </w:r>
      <w:r w:rsidRPr="0037256F">
        <w:rPr>
          <w:rStyle w:val="Zag11"/>
          <w:rFonts w:eastAsia="@Arial Unicode MS"/>
          <w:color w:val="000000"/>
        </w:rPr>
        <w:t>лению.</w:t>
      </w:r>
    </w:p>
    <w:p w:rsidR="006A02DE" w:rsidRPr="0037256F" w:rsidRDefault="00D56CCB" w:rsidP="003F3481">
      <w:pPr>
        <w:tabs>
          <w:tab w:val="left" w:leader="dot" w:pos="624"/>
        </w:tabs>
        <w:ind w:firstLine="339"/>
        <w:rPr>
          <w:rStyle w:val="Zag11"/>
          <w:rFonts w:eastAsia="@Arial Unicode MS"/>
          <w:color w:val="000000"/>
        </w:rPr>
      </w:pPr>
      <w:r w:rsidRPr="0037256F">
        <w:rPr>
          <w:rStyle w:val="Zag11"/>
          <w:rFonts w:eastAsia="@Arial Unicode MS"/>
          <w:color w:val="000000"/>
        </w:rPr>
        <w:t>1.</w:t>
      </w:r>
      <w:r w:rsidR="006A02DE" w:rsidRPr="0037256F">
        <w:rPr>
          <w:rStyle w:val="Zag11"/>
          <w:rFonts w:eastAsia="@Arial Unicode MS"/>
          <w:color w:val="000000"/>
        </w:rPr>
        <w:t xml:space="preserve">Просветительско-воспитательная работа с </w:t>
      </w:r>
      <w:proofErr w:type="gramStart"/>
      <w:r w:rsidR="006A02DE" w:rsidRPr="0037256F">
        <w:rPr>
          <w:rStyle w:val="Zag11"/>
          <w:rFonts w:eastAsia="@Arial Unicode MS"/>
          <w:color w:val="000000"/>
        </w:rPr>
        <w:t>обучающимися</w:t>
      </w:r>
      <w:proofErr w:type="gramEnd"/>
      <w:r w:rsidR="006A02DE" w:rsidRPr="0037256F">
        <w:rPr>
          <w:rStyle w:val="Zag11"/>
          <w:rFonts w:eastAsia="@Arial Unicode MS"/>
          <w:color w:val="000000"/>
        </w:rPr>
        <w:t>, направленная на формиров</w:t>
      </w:r>
      <w:r w:rsidR="006A02DE" w:rsidRPr="0037256F">
        <w:rPr>
          <w:rStyle w:val="Zag11"/>
          <w:rFonts w:eastAsia="@Arial Unicode MS"/>
          <w:color w:val="000000"/>
        </w:rPr>
        <w:t>а</w:t>
      </w:r>
      <w:r w:rsidR="006A02DE" w:rsidRPr="0037256F">
        <w:rPr>
          <w:rStyle w:val="Zag11"/>
          <w:rFonts w:eastAsia="@Arial Unicode MS"/>
          <w:color w:val="000000"/>
        </w:rPr>
        <w:t>ние ценности здоровья и здорового образа жизни, включает:</w:t>
      </w:r>
    </w:p>
    <w:p w:rsidR="006A02DE" w:rsidRPr="0037256F" w:rsidRDefault="006A02DE" w:rsidP="003F3481">
      <w:pPr>
        <w:numPr>
          <w:ilvl w:val="0"/>
          <w:numId w:val="161"/>
        </w:numPr>
        <w:tabs>
          <w:tab w:val="clear" w:pos="1059"/>
          <w:tab w:val="left" w:leader="dot" w:pos="360"/>
          <w:tab w:val="num" w:pos="720"/>
        </w:tabs>
        <w:ind w:left="360" w:hanging="180"/>
        <w:rPr>
          <w:rStyle w:val="Zag11"/>
          <w:rFonts w:eastAsia="@Arial Unicode MS"/>
          <w:color w:val="000000"/>
        </w:rPr>
      </w:pPr>
      <w:r w:rsidRPr="0037256F">
        <w:rPr>
          <w:rStyle w:val="Zag11"/>
          <w:rFonts w:eastAsia="@Arial Unicode MS"/>
          <w:color w:val="000000"/>
        </w:rPr>
        <w:lastRenderedPageBreak/>
        <w:t>внедрение в систему работы образовательного учреждения дополнительных образов</w:t>
      </w:r>
      <w:r w:rsidRPr="0037256F">
        <w:rPr>
          <w:rStyle w:val="Zag11"/>
          <w:rFonts w:eastAsia="@Arial Unicode MS"/>
          <w:color w:val="000000"/>
        </w:rPr>
        <w:t>а</w:t>
      </w:r>
      <w:r w:rsidRPr="0037256F">
        <w:rPr>
          <w:rStyle w:val="Zag11"/>
          <w:rFonts w:eastAsia="@Arial Unicode MS"/>
          <w:color w:val="000000"/>
        </w:rPr>
        <w:t>тельных программ, направленных на формирование ценности здоровья и здорового обр</w:t>
      </w:r>
      <w:r w:rsidRPr="0037256F">
        <w:rPr>
          <w:rStyle w:val="Zag11"/>
          <w:rFonts w:eastAsia="@Arial Unicode MS"/>
          <w:color w:val="000000"/>
        </w:rPr>
        <w:t>а</w:t>
      </w:r>
      <w:r w:rsidRPr="0037256F">
        <w:rPr>
          <w:rStyle w:val="Zag11"/>
          <w:rFonts w:eastAsia="@Arial Unicode MS"/>
          <w:color w:val="000000"/>
        </w:rPr>
        <w:t>за жизни, которые должны носить модульный характер, реализовываться во внеурочной деятельности либо включаться в учебный процесс;</w:t>
      </w:r>
    </w:p>
    <w:p w:rsidR="006A02DE" w:rsidRPr="0037256F" w:rsidRDefault="006A02DE" w:rsidP="003F3481">
      <w:pPr>
        <w:numPr>
          <w:ilvl w:val="0"/>
          <w:numId w:val="161"/>
        </w:numPr>
        <w:tabs>
          <w:tab w:val="clear" w:pos="1059"/>
          <w:tab w:val="left" w:leader="dot" w:pos="360"/>
          <w:tab w:val="num" w:pos="720"/>
        </w:tabs>
        <w:ind w:left="360" w:hanging="180"/>
        <w:rPr>
          <w:rStyle w:val="Zag11"/>
          <w:rFonts w:eastAsia="@Arial Unicode MS"/>
          <w:color w:val="000000"/>
        </w:rPr>
      </w:pPr>
      <w:r w:rsidRPr="0037256F">
        <w:rPr>
          <w:rStyle w:val="Zag11"/>
          <w:rFonts w:eastAsia="@Arial Unicode MS"/>
          <w:color w:val="000000"/>
        </w:rPr>
        <w:t>лекции, беседы, консультации по проблемам сохранения и укрепления здоровья, проф</w:t>
      </w:r>
      <w:r w:rsidRPr="0037256F">
        <w:rPr>
          <w:rStyle w:val="Zag11"/>
          <w:rFonts w:eastAsia="@Arial Unicode MS"/>
          <w:color w:val="000000"/>
        </w:rPr>
        <w:t>и</w:t>
      </w:r>
      <w:r w:rsidRPr="0037256F">
        <w:rPr>
          <w:rStyle w:val="Zag11"/>
          <w:rFonts w:eastAsia="@Arial Unicode MS"/>
          <w:color w:val="000000"/>
        </w:rPr>
        <w:t>лактике вредных привычек;</w:t>
      </w:r>
    </w:p>
    <w:p w:rsidR="006A02DE" w:rsidRPr="0037256F" w:rsidRDefault="006A02DE" w:rsidP="003F3481">
      <w:pPr>
        <w:numPr>
          <w:ilvl w:val="0"/>
          <w:numId w:val="161"/>
        </w:numPr>
        <w:tabs>
          <w:tab w:val="clear" w:pos="1059"/>
          <w:tab w:val="left" w:leader="dot" w:pos="360"/>
          <w:tab w:val="num" w:pos="720"/>
        </w:tabs>
        <w:ind w:left="360" w:hanging="180"/>
        <w:rPr>
          <w:rStyle w:val="Zag11"/>
          <w:rFonts w:eastAsia="@Arial Unicode MS"/>
          <w:color w:val="000000"/>
        </w:rPr>
      </w:pPr>
      <w:r w:rsidRPr="0037256F">
        <w:rPr>
          <w:rStyle w:val="Zag11"/>
          <w:rFonts w:eastAsia="@Arial Unicode MS"/>
          <w:color w:val="000000"/>
        </w:rPr>
        <w:t>проведение дней здоровья, конкурсов, праздников и других активных мероприятий, направленных на пр</w:t>
      </w:r>
      <w:r w:rsidR="0051595F" w:rsidRPr="0037256F">
        <w:rPr>
          <w:rStyle w:val="Zag11"/>
          <w:rFonts w:eastAsia="@Arial Unicode MS"/>
          <w:color w:val="000000"/>
        </w:rPr>
        <w:t>опаганду здорового образа жизни.</w:t>
      </w:r>
    </w:p>
    <w:p w:rsidR="006A02DE" w:rsidRPr="0037256F" w:rsidRDefault="00D56CCB" w:rsidP="003F3481">
      <w:pPr>
        <w:tabs>
          <w:tab w:val="left" w:leader="dot" w:pos="624"/>
        </w:tabs>
        <w:ind w:firstLine="339"/>
        <w:rPr>
          <w:rStyle w:val="Zag11"/>
          <w:rFonts w:eastAsia="@Arial Unicode MS"/>
          <w:color w:val="000000"/>
        </w:rPr>
      </w:pPr>
      <w:r w:rsidRPr="0037256F">
        <w:rPr>
          <w:rStyle w:val="Zag11"/>
          <w:rFonts w:eastAsia="@Arial Unicode MS"/>
          <w:color w:val="000000"/>
        </w:rPr>
        <w:t>2.</w:t>
      </w:r>
      <w:r w:rsidR="006A02DE" w:rsidRPr="0037256F">
        <w:rPr>
          <w:rStyle w:val="Zag11"/>
          <w:rFonts w:eastAsia="@Arial Unicode MS"/>
          <w:color w:val="000000"/>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w:t>
      </w:r>
      <w:r w:rsidR="006A02DE" w:rsidRPr="0037256F">
        <w:rPr>
          <w:rStyle w:val="Zag11"/>
          <w:rFonts w:eastAsia="@Arial Unicode MS"/>
          <w:color w:val="000000"/>
        </w:rPr>
        <w:t>а</w:t>
      </w:r>
      <w:r w:rsidR="006A02DE" w:rsidRPr="0037256F">
        <w:rPr>
          <w:rStyle w:val="Zag11"/>
          <w:rFonts w:eastAsia="@Arial Unicode MS"/>
          <w:color w:val="000000"/>
        </w:rPr>
        <w:t>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A02DE" w:rsidRPr="0037256F" w:rsidRDefault="006A02DE" w:rsidP="003F3481">
      <w:pPr>
        <w:numPr>
          <w:ilvl w:val="0"/>
          <w:numId w:val="162"/>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проведение соответствующих лекций, семинаров, круглых столов и т. п.;</w:t>
      </w:r>
    </w:p>
    <w:p w:rsidR="006A02DE" w:rsidRPr="0037256F" w:rsidRDefault="006A02DE" w:rsidP="003F3481">
      <w:pPr>
        <w:numPr>
          <w:ilvl w:val="0"/>
          <w:numId w:val="162"/>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приобретение для педагогов, специалистов и родителей (законных представителей) н</w:t>
      </w:r>
      <w:r w:rsidRPr="0037256F">
        <w:rPr>
          <w:rStyle w:val="Zag11"/>
          <w:rFonts w:eastAsia="@Arial Unicode MS"/>
          <w:color w:val="000000"/>
        </w:rPr>
        <w:t>е</w:t>
      </w:r>
      <w:r w:rsidRPr="0037256F">
        <w:rPr>
          <w:rStyle w:val="Zag11"/>
          <w:rFonts w:eastAsia="@Arial Unicode MS"/>
          <w:color w:val="000000"/>
        </w:rPr>
        <w:t>обходимой научно-методической литературы;</w:t>
      </w:r>
    </w:p>
    <w:p w:rsidR="006A02DE" w:rsidRPr="0037256F" w:rsidRDefault="006A02DE" w:rsidP="003F3481">
      <w:pPr>
        <w:numPr>
          <w:ilvl w:val="0"/>
          <w:numId w:val="162"/>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A02DE" w:rsidRPr="0037256F" w:rsidRDefault="006A02DE" w:rsidP="003F3481">
      <w:pPr>
        <w:pStyle w:val="Zag3"/>
        <w:tabs>
          <w:tab w:val="left" w:leader="dot" w:pos="624"/>
        </w:tabs>
        <w:spacing w:after="0" w:line="240" w:lineRule="auto"/>
        <w:ind w:firstLine="339"/>
        <w:jc w:val="both"/>
        <w:rPr>
          <w:rStyle w:val="Zag11"/>
          <w:rFonts w:eastAsia="@Arial Unicode MS"/>
          <w:i w:val="0"/>
          <w:iCs w:val="0"/>
          <w:lang w:val="ru-RU"/>
        </w:rPr>
      </w:pPr>
      <w:proofErr w:type="gramStart"/>
      <w:r w:rsidRPr="0037256F">
        <w:rPr>
          <w:rStyle w:val="Zag11"/>
          <w:rFonts w:eastAsia="@Arial Unicode MS"/>
          <w:i w:val="0"/>
          <w:iCs w:val="0"/>
          <w:lang w:val="ru-RU"/>
        </w:rPr>
        <w:t>Системная работа на ступени начального общего образования по формированию культ</w:t>
      </w:r>
      <w:r w:rsidRPr="0037256F">
        <w:rPr>
          <w:rStyle w:val="Zag11"/>
          <w:rFonts w:eastAsia="@Arial Unicode MS"/>
          <w:i w:val="0"/>
          <w:iCs w:val="0"/>
          <w:lang w:val="ru-RU"/>
        </w:rPr>
        <w:t>у</w:t>
      </w:r>
      <w:r w:rsidRPr="0037256F">
        <w:rPr>
          <w:rStyle w:val="Zag11"/>
          <w:rFonts w:eastAsia="@Arial Unicode MS"/>
          <w:i w:val="0"/>
          <w:iCs w:val="0"/>
          <w:lang w:val="ru-RU"/>
        </w:rPr>
        <w:t>ры здорового и безопасного образа жизни может быть представлена в виде пяти взаимосв</w:t>
      </w:r>
      <w:r w:rsidRPr="0037256F">
        <w:rPr>
          <w:rStyle w:val="Zag11"/>
          <w:rFonts w:eastAsia="@Arial Unicode MS"/>
          <w:i w:val="0"/>
          <w:iCs w:val="0"/>
          <w:lang w:val="ru-RU"/>
        </w:rPr>
        <w:t>я</w:t>
      </w:r>
      <w:r w:rsidRPr="0037256F">
        <w:rPr>
          <w:rStyle w:val="Zag11"/>
          <w:rFonts w:eastAsia="@Arial Unicode MS"/>
          <w:i w:val="0"/>
          <w:iCs w:val="0"/>
          <w:lang w:val="ru-RU"/>
        </w:rPr>
        <w:t xml:space="preserve">занных блоков: по созданию </w:t>
      </w:r>
      <w:proofErr w:type="spellStart"/>
      <w:r w:rsidRPr="0037256F">
        <w:rPr>
          <w:rStyle w:val="Zag11"/>
          <w:rFonts w:eastAsia="@Arial Unicode MS"/>
          <w:i w:val="0"/>
          <w:iCs w:val="0"/>
          <w:lang w:val="ru-RU"/>
        </w:rPr>
        <w:t>здоровьесберегающей</w:t>
      </w:r>
      <w:proofErr w:type="spellEnd"/>
      <w:r w:rsidRPr="0037256F">
        <w:rPr>
          <w:rStyle w:val="Zag11"/>
          <w:rFonts w:eastAsia="@Arial Unicode MS"/>
          <w:i w:val="0"/>
          <w:iCs w:val="0"/>
          <w:lang w:val="ru-RU"/>
        </w:rPr>
        <w:t xml:space="preserve"> инфраструктуры, рациональной орган</w:t>
      </w:r>
      <w:r w:rsidRPr="0037256F">
        <w:rPr>
          <w:rStyle w:val="Zag11"/>
          <w:rFonts w:eastAsia="@Arial Unicode MS"/>
          <w:i w:val="0"/>
          <w:iCs w:val="0"/>
          <w:lang w:val="ru-RU"/>
        </w:rPr>
        <w:t>и</w:t>
      </w:r>
      <w:r w:rsidRPr="0037256F">
        <w:rPr>
          <w:rStyle w:val="Zag11"/>
          <w:rFonts w:eastAsia="@Arial Unicode MS"/>
          <w:i w:val="0"/>
          <w:iCs w:val="0"/>
          <w:lang w:val="ru-RU"/>
        </w:rPr>
        <w:t xml:space="preserve">зации учебной и </w:t>
      </w:r>
      <w:proofErr w:type="spellStart"/>
      <w:r w:rsidRPr="0037256F">
        <w:rPr>
          <w:rStyle w:val="Zag11"/>
          <w:rFonts w:eastAsia="@Arial Unicode MS"/>
          <w:i w:val="0"/>
          <w:iCs w:val="0"/>
          <w:lang w:val="ru-RU"/>
        </w:rPr>
        <w:t>внеучебной</w:t>
      </w:r>
      <w:proofErr w:type="spellEnd"/>
      <w:r w:rsidRPr="0037256F">
        <w:rPr>
          <w:rStyle w:val="Zag11"/>
          <w:rFonts w:eastAsia="@Arial Unicode MS"/>
          <w:i w:val="0"/>
          <w:iCs w:val="0"/>
          <w:lang w:val="ru-RU"/>
        </w:rPr>
        <w:t xml:space="preserve"> деятельности обучающихся, эффективной организации фи</w:t>
      </w:r>
      <w:r w:rsidRPr="0037256F">
        <w:rPr>
          <w:rStyle w:val="Zag11"/>
          <w:rFonts w:eastAsia="@Arial Unicode MS"/>
          <w:i w:val="0"/>
          <w:iCs w:val="0"/>
          <w:lang w:val="ru-RU"/>
        </w:rPr>
        <w:t>з</w:t>
      </w:r>
      <w:r w:rsidRPr="0037256F">
        <w:rPr>
          <w:rStyle w:val="Zag11"/>
          <w:rFonts w:eastAsia="@Arial Unicode MS"/>
          <w:i w:val="0"/>
          <w:iCs w:val="0"/>
          <w:lang w:val="ru-RU"/>
        </w:rPr>
        <w:t>культурно-оздоровительной работы, реализации образовательной программы и просвет</w:t>
      </w:r>
      <w:r w:rsidRPr="0037256F">
        <w:rPr>
          <w:rStyle w:val="Zag11"/>
          <w:rFonts w:eastAsia="@Arial Unicode MS"/>
          <w:i w:val="0"/>
          <w:iCs w:val="0"/>
          <w:lang w:val="ru-RU"/>
        </w:rPr>
        <w:t>и</w:t>
      </w:r>
      <w:r w:rsidRPr="0037256F">
        <w:rPr>
          <w:rStyle w:val="Zag11"/>
          <w:rFonts w:eastAsia="@Arial Unicode MS"/>
          <w:i w:val="0"/>
          <w:iCs w:val="0"/>
          <w:lang w:val="ru-RU"/>
        </w:rPr>
        <w:t>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w:t>
      </w:r>
      <w:proofErr w:type="gramEnd"/>
      <w:r w:rsidRPr="0037256F">
        <w:rPr>
          <w:rStyle w:val="Zag11"/>
          <w:rFonts w:eastAsia="@Arial Unicode MS"/>
          <w:i w:val="0"/>
          <w:iCs w:val="0"/>
          <w:lang w:val="ru-RU"/>
        </w:rPr>
        <w:t xml:space="preserve"> них здор</w:t>
      </w:r>
      <w:r w:rsidRPr="0037256F">
        <w:rPr>
          <w:rStyle w:val="Zag11"/>
          <w:rFonts w:eastAsia="@Arial Unicode MS"/>
          <w:i w:val="0"/>
          <w:iCs w:val="0"/>
          <w:lang w:val="ru-RU"/>
        </w:rPr>
        <w:t>о</w:t>
      </w:r>
      <w:r w:rsidRPr="0037256F">
        <w:rPr>
          <w:rStyle w:val="Zag11"/>
          <w:rFonts w:eastAsia="@Arial Unicode MS"/>
          <w:i w:val="0"/>
          <w:iCs w:val="0"/>
          <w:lang w:val="ru-RU"/>
        </w:rPr>
        <w:t>вья.</w:t>
      </w:r>
    </w:p>
    <w:p w:rsidR="006A02DE" w:rsidRPr="0037256F" w:rsidRDefault="006A02DE" w:rsidP="003F3481">
      <w:pPr>
        <w:pStyle w:val="Zag3"/>
        <w:tabs>
          <w:tab w:val="left" w:leader="dot" w:pos="624"/>
        </w:tabs>
        <w:spacing w:after="0" w:line="240" w:lineRule="auto"/>
        <w:jc w:val="both"/>
        <w:rPr>
          <w:rStyle w:val="Zag11"/>
          <w:rFonts w:eastAsia="@Arial Unicode MS"/>
          <w:lang w:val="ru-RU"/>
        </w:rPr>
      </w:pPr>
      <w:proofErr w:type="spellStart"/>
      <w:r w:rsidRPr="0037256F">
        <w:rPr>
          <w:rStyle w:val="Zag11"/>
          <w:rFonts w:eastAsia="@Arial Unicode MS"/>
          <w:lang w:val="ru-RU"/>
        </w:rPr>
        <w:t>Здоровьесберегающая</w:t>
      </w:r>
      <w:proofErr w:type="spellEnd"/>
      <w:r w:rsidRPr="0037256F">
        <w:rPr>
          <w:rStyle w:val="Zag11"/>
          <w:rFonts w:eastAsia="@Arial Unicode MS"/>
          <w:lang w:val="ru-RU"/>
        </w:rPr>
        <w:t xml:space="preserve"> инфраструктура образовательного учреждения включает:</w:t>
      </w:r>
    </w:p>
    <w:p w:rsidR="006A02DE" w:rsidRPr="0037256F" w:rsidRDefault="006A02DE" w:rsidP="003F3481">
      <w:pPr>
        <w:numPr>
          <w:ilvl w:val="0"/>
          <w:numId w:val="163"/>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соответствие состояния и содержания здания и помещений образовательного учрежд</w:t>
      </w:r>
      <w:r w:rsidRPr="0037256F">
        <w:rPr>
          <w:rStyle w:val="Zag11"/>
          <w:rFonts w:eastAsia="@Arial Unicode MS"/>
          <w:color w:val="000000"/>
        </w:rPr>
        <w:t>е</w:t>
      </w:r>
      <w:r w:rsidRPr="0037256F">
        <w:rPr>
          <w:rStyle w:val="Zag11"/>
          <w:rFonts w:eastAsia="@Arial Unicode MS"/>
          <w:color w:val="000000"/>
        </w:rPr>
        <w:t>ния санитарным и гигиеническим нормам, нормам пожарной безопасности, требован</w:t>
      </w:r>
      <w:r w:rsidRPr="0037256F">
        <w:rPr>
          <w:rStyle w:val="Zag11"/>
          <w:rFonts w:eastAsia="@Arial Unicode MS"/>
          <w:color w:val="000000"/>
        </w:rPr>
        <w:t>и</w:t>
      </w:r>
      <w:r w:rsidRPr="0037256F">
        <w:rPr>
          <w:rStyle w:val="Zag11"/>
          <w:rFonts w:eastAsia="@Arial Unicode MS"/>
          <w:color w:val="000000"/>
        </w:rPr>
        <w:t>ям охраны здоровья и охраны труда обучающихся;</w:t>
      </w:r>
    </w:p>
    <w:p w:rsidR="006A02DE" w:rsidRPr="0037256F" w:rsidRDefault="006A02DE" w:rsidP="003F3481">
      <w:pPr>
        <w:numPr>
          <w:ilvl w:val="0"/>
          <w:numId w:val="163"/>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наличие и необходимое оснащение помещений для питания обучающихся, а также для хранения и приготовления пищи;</w:t>
      </w:r>
    </w:p>
    <w:p w:rsidR="006A02DE" w:rsidRPr="0037256F" w:rsidRDefault="000B7DB8" w:rsidP="003F3481">
      <w:pPr>
        <w:numPr>
          <w:ilvl w:val="0"/>
          <w:numId w:val="163"/>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w:t>
      </w:r>
      <w:r w:rsidR="006A02DE" w:rsidRPr="0037256F">
        <w:rPr>
          <w:rStyle w:val="Zag11"/>
          <w:rFonts w:eastAsia="@Arial Unicode MS"/>
          <w:color w:val="000000"/>
        </w:rPr>
        <w:t>рганизацию качественного горячего питания учащихся, в том числе горячих завтраков;</w:t>
      </w:r>
    </w:p>
    <w:p w:rsidR="006A02DE" w:rsidRPr="0037256F" w:rsidRDefault="006A02DE" w:rsidP="003F3481">
      <w:pPr>
        <w:numPr>
          <w:ilvl w:val="0"/>
          <w:numId w:val="163"/>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оснащённость кабинетов, физкультурного зала, спортплощадок необходимым игровым и спортивным оборудованием и инвентарём;</w:t>
      </w:r>
    </w:p>
    <w:p w:rsidR="006A02DE" w:rsidRPr="0037256F" w:rsidRDefault="006A02DE" w:rsidP="003F3481">
      <w:pPr>
        <w:numPr>
          <w:ilvl w:val="0"/>
          <w:numId w:val="163"/>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наличие помещений для медицинского персонала;</w:t>
      </w:r>
    </w:p>
    <w:p w:rsidR="006A02DE" w:rsidRPr="0037256F" w:rsidRDefault="006A02DE" w:rsidP="003F3481">
      <w:pPr>
        <w:numPr>
          <w:ilvl w:val="0"/>
          <w:numId w:val="163"/>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37256F">
        <w:rPr>
          <w:rStyle w:val="Zag11"/>
          <w:rFonts w:eastAsia="@Arial Unicode MS"/>
          <w:color w:val="000000"/>
        </w:rPr>
        <w:t>обучающимися</w:t>
      </w:r>
      <w:proofErr w:type="gramEnd"/>
      <w:r w:rsidRPr="0037256F">
        <w:rPr>
          <w:rStyle w:val="Zag11"/>
          <w:rFonts w:eastAsia="@Arial Unicode MS"/>
          <w:color w:val="000000"/>
        </w:rPr>
        <w:t xml:space="preserve"> (л</w:t>
      </w:r>
      <w:r w:rsidRPr="0037256F">
        <w:rPr>
          <w:rStyle w:val="Zag11"/>
          <w:rFonts w:eastAsia="@Arial Unicode MS"/>
          <w:color w:val="000000"/>
        </w:rPr>
        <w:t>о</w:t>
      </w:r>
      <w:r w:rsidRPr="0037256F">
        <w:rPr>
          <w:rStyle w:val="Zag11"/>
          <w:rFonts w:eastAsia="@Arial Unicode MS"/>
          <w:color w:val="000000"/>
        </w:rPr>
        <w:t>гопеды, учителя физической культуры, психологи, медицинские работники).</w:t>
      </w:r>
    </w:p>
    <w:p w:rsidR="006A02DE" w:rsidRPr="0037256F" w:rsidRDefault="006A02DE"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Ответственность и контроль за реализацию этого блока возлагается на администрацию </w:t>
      </w:r>
      <w:r w:rsidR="0051595F" w:rsidRPr="0037256F">
        <w:rPr>
          <w:rStyle w:val="Zag11"/>
          <w:rFonts w:eastAsia="@Arial Unicode MS"/>
          <w:i w:val="0"/>
          <w:iCs w:val="0"/>
          <w:lang w:val="ru-RU"/>
        </w:rPr>
        <w:t>гимназии</w:t>
      </w:r>
      <w:r w:rsidRPr="0037256F">
        <w:rPr>
          <w:rStyle w:val="Zag11"/>
          <w:rFonts w:eastAsia="@Arial Unicode MS"/>
          <w:i w:val="0"/>
          <w:iCs w:val="0"/>
          <w:lang w:val="ru-RU"/>
        </w:rPr>
        <w:t>.</w:t>
      </w:r>
    </w:p>
    <w:p w:rsidR="006A02DE" w:rsidRPr="0037256F" w:rsidRDefault="006A02DE" w:rsidP="003F3481">
      <w:pPr>
        <w:pStyle w:val="Zag3"/>
        <w:tabs>
          <w:tab w:val="left" w:leader="dot" w:pos="624"/>
        </w:tabs>
        <w:spacing w:after="0" w:line="240" w:lineRule="auto"/>
        <w:jc w:val="both"/>
        <w:rPr>
          <w:rStyle w:val="Zag11"/>
          <w:rFonts w:eastAsia="@Arial Unicode MS"/>
          <w:i w:val="0"/>
          <w:iCs w:val="0"/>
          <w:lang w:val="ru-RU"/>
        </w:rPr>
      </w:pPr>
      <w:proofErr w:type="gramStart"/>
      <w:r w:rsidRPr="0037256F">
        <w:rPr>
          <w:rStyle w:val="Zag11"/>
          <w:rFonts w:eastAsia="@Arial Unicode MS"/>
          <w:lang w:val="ru-RU"/>
        </w:rPr>
        <w:t xml:space="preserve">Рациональная организация учебной и </w:t>
      </w:r>
      <w:proofErr w:type="spellStart"/>
      <w:r w:rsidRPr="0037256F">
        <w:rPr>
          <w:rStyle w:val="Zag11"/>
          <w:rFonts w:eastAsia="@Arial Unicode MS"/>
          <w:lang w:val="ru-RU"/>
        </w:rPr>
        <w:t>внеучебной</w:t>
      </w:r>
      <w:proofErr w:type="spellEnd"/>
      <w:r w:rsidRPr="0037256F">
        <w:rPr>
          <w:rStyle w:val="Zag11"/>
          <w:rFonts w:eastAsia="@Arial Unicode MS"/>
          <w:lang w:val="ru-RU"/>
        </w:rPr>
        <w:t xml:space="preserve"> деятельности обучающихся, </w:t>
      </w:r>
      <w:r w:rsidRPr="0037256F">
        <w:rPr>
          <w:rStyle w:val="Zag11"/>
          <w:rFonts w:eastAsia="@Arial Unicode MS"/>
          <w:i w:val="0"/>
          <w:iCs w:val="0"/>
          <w:lang w:val="ru-RU"/>
        </w:rPr>
        <w:t>направленная на повышение эффективности учебного процесса, снижение при этом чрезмерного функци</w:t>
      </w:r>
      <w:r w:rsidRPr="0037256F">
        <w:rPr>
          <w:rStyle w:val="Zag11"/>
          <w:rFonts w:eastAsia="@Arial Unicode MS"/>
          <w:i w:val="0"/>
          <w:iCs w:val="0"/>
          <w:lang w:val="ru-RU"/>
        </w:rPr>
        <w:t>о</w:t>
      </w:r>
      <w:r w:rsidRPr="0037256F">
        <w:rPr>
          <w:rStyle w:val="Zag11"/>
          <w:rFonts w:eastAsia="@Arial Unicode MS"/>
          <w:i w:val="0"/>
          <w:iCs w:val="0"/>
          <w:lang w:val="ru-RU"/>
        </w:rPr>
        <w:t>нального напряжения и утомления, создание условий для снятия перегрузки, нормального чередования труда и отдыха, включает:</w:t>
      </w:r>
      <w:proofErr w:type="gramEnd"/>
    </w:p>
    <w:p w:rsidR="006A02DE" w:rsidRPr="0037256F" w:rsidRDefault="006A02DE" w:rsidP="003F3481">
      <w:pPr>
        <w:numPr>
          <w:ilvl w:val="0"/>
          <w:numId w:val="16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 xml:space="preserve">соблюдение гигиенических норм и требований к организации и объёму учебной и </w:t>
      </w:r>
      <w:proofErr w:type="spellStart"/>
      <w:r w:rsidRPr="0037256F">
        <w:rPr>
          <w:rStyle w:val="Zag11"/>
          <w:rFonts w:eastAsia="@Arial Unicode MS"/>
          <w:color w:val="000000"/>
        </w:rPr>
        <w:t>внеучебной</w:t>
      </w:r>
      <w:proofErr w:type="spellEnd"/>
      <w:r w:rsidRPr="0037256F">
        <w:rPr>
          <w:rStyle w:val="Zag11"/>
          <w:rFonts w:eastAsia="@Arial Unicode MS"/>
          <w:color w:val="000000"/>
        </w:rPr>
        <w:t xml:space="preserve"> нагрузки (выполнение домашних заданий, занятия в кружках и спортивных секциях) учащихся на всех этапах обучения;</w:t>
      </w:r>
    </w:p>
    <w:p w:rsidR="006A02DE" w:rsidRPr="0037256F" w:rsidRDefault="000B7DB8" w:rsidP="003F3481">
      <w:pPr>
        <w:numPr>
          <w:ilvl w:val="0"/>
          <w:numId w:val="16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и</w:t>
      </w:r>
      <w:r w:rsidR="006A02DE" w:rsidRPr="0037256F">
        <w:rPr>
          <w:rStyle w:val="Zag11"/>
          <w:rFonts w:eastAsia="@Arial Unicode MS"/>
          <w:color w:val="000000"/>
        </w:rPr>
        <w:t>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A02DE" w:rsidRPr="0037256F" w:rsidRDefault="006A02DE" w:rsidP="003F3481">
      <w:pPr>
        <w:numPr>
          <w:ilvl w:val="0"/>
          <w:numId w:val="16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введение любых инноваций в учебный процесс только под контролем специалистов;</w:t>
      </w:r>
    </w:p>
    <w:p w:rsidR="006A02DE" w:rsidRPr="0037256F" w:rsidRDefault="006A02DE" w:rsidP="003F3481">
      <w:pPr>
        <w:numPr>
          <w:ilvl w:val="0"/>
          <w:numId w:val="16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6A02DE" w:rsidRPr="0037256F" w:rsidRDefault="006A02DE" w:rsidP="003F3481">
      <w:pPr>
        <w:numPr>
          <w:ilvl w:val="0"/>
          <w:numId w:val="16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lastRenderedPageBreak/>
        <w:t>индивидуализация обучения (учёт индивидуальных особенностей развития: темпа ра</w:t>
      </w:r>
      <w:r w:rsidRPr="0037256F">
        <w:rPr>
          <w:rStyle w:val="Zag11"/>
          <w:rFonts w:eastAsia="@Arial Unicode MS"/>
          <w:color w:val="000000"/>
        </w:rPr>
        <w:t>з</w:t>
      </w:r>
      <w:r w:rsidRPr="0037256F">
        <w:rPr>
          <w:rStyle w:val="Zag11"/>
          <w:rFonts w:eastAsia="@Arial Unicode MS"/>
          <w:color w:val="000000"/>
        </w:rPr>
        <w:t>вития и темпа деятельности), работа по индивидуальным программам начального о</w:t>
      </w:r>
      <w:r w:rsidRPr="0037256F">
        <w:rPr>
          <w:rStyle w:val="Zag11"/>
          <w:rFonts w:eastAsia="@Arial Unicode MS"/>
          <w:color w:val="000000"/>
        </w:rPr>
        <w:t>б</w:t>
      </w:r>
      <w:r w:rsidRPr="0037256F">
        <w:rPr>
          <w:rStyle w:val="Zag11"/>
          <w:rFonts w:eastAsia="@Arial Unicode MS"/>
          <w:color w:val="000000"/>
        </w:rPr>
        <w:t>щего образования;</w:t>
      </w:r>
    </w:p>
    <w:p w:rsidR="006A02DE" w:rsidRPr="0037256F" w:rsidRDefault="000B7DB8" w:rsidP="003F3481">
      <w:pPr>
        <w:numPr>
          <w:ilvl w:val="0"/>
          <w:numId w:val="16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в</w:t>
      </w:r>
      <w:r w:rsidR="006A02DE" w:rsidRPr="0037256F">
        <w:rPr>
          <w:rStyle w:val="Zag11"/>
          <w:rFonts w:eastAsia="@Arial Unicode MS"/>
          <w:color w:val="000000"/>
        </w:rPr>
        <w:t>едение систематической работы с детьми с ослабленным здоровьем и детьми с огран</w:t>
      </w:r>
      <w:r w:rsidR="006A02DE" w:rsidRPr="0037256F">
        <w:rPr>
          <w:rStyle w:val="Zag11"/>
          <w:rFonts w:eastAsia="@Arial Unicode MS"/>
          <w:color w:val="000000"/>
        </w:rPr>
        <w:t>и</w:t>
      </w:r>
      <w:r w:rsidR="006A02DE" w:rsidRPr="0037256F">
        <w:rPr>
          <w:rStyle w:val="Zag11"/>
          <w:rFonts w:eastAsia="@Arial Unicode MS"/>
          <w:color w:val="000000"/>
        </w:rPr>
        <w:t>ченными возможностями здоровья, посещающими специальные медицинские группы под строгим контролем медицинских работников.</w:t>
      </w:r>
    </w:p>
    <w:p w:rsidR="006A02DE" w:rsidRPr="0037256F" w:rsidRDefault="006A02DE"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Эффективность реализации этого блока зависит от деятельности каждого педагога.</w:t>
      </w:r>
    </w:p>
    <w:p w:rsidR="006A02DE" w:rsidRPr="0037256F" w:rsidRDefault="006A02DE" w:rsidP="003F3481">
      <w:pPr>
        <w:pStyle w:val="Zag3"/>
        <w:tabs>
          <w:tab w:val="left" w:leader="dot" w:pos="624"/>
        </w:tabs>
        <w:spacing w:after="0" w:line="240" w:lineRule="auto"/>
        <w:jc w:val="both"/>
        <w:rPr>
          <w:rStyle w:val="Zag11"/>
          <w:rFonts w:eastAsia="@Arial Unicode MS"/>
          <w:i w:val="0"/>
          <w:lang w:val="ru-RU"/>
        </w:rPr>
      </w:pPr>
      <w:r w:rsidRPr="0037256F">
        <w:rPr>
          <w:rStyle w:val="Zag11"/>
          <w:rFonts w:eastAsia="@Arial Unicode MS"/>
          <w:lang w:val="ru-RU"/>
        </w:rPr>
        <w:t xml:space="preserve">Эффективная организация физкультурно-оздоровительной работы, </w:t>
      </w:r>
      <w:r w:rsidRPr="0037256F">
        <w:rPr>
          <w:rStyle w:val="Zag11"/>
          <w:rFonts w:eastAsia="@Arial Unicode MS"/>
          <w:i w:val="0"/>
          <w:lang w:val="ru-RU"/>
        </w:rPr>
        <w:t>направленная на обе</w:t>
      </w:r>
      <w:r w:rsidRPr="0037256F">
        <w:rPr>
          <w:rStyle w:val="Zag11"/>
          <w:rFonts w:eastAsia="@Arial Unicode MS"/>
          <w:i w:val="0"/>
          <w:lang w:val="ru-RU"/>
        </w:rPr>
        <w:t>с</w:t>
      </w:r>
      <w:r w:rsidRPr="0037256F">
        <w:rPr>
          <w:rStyle w:val="Zag11"/>
          <w:rFonts w:eastAsia="@Arial Unicode MS"/>
          <w:i w:val="0"/>
          <w:lang w:val="ru-RU"/>
        </w:rPr>
        <w:t>печение рациональной организации двигательного режима обучающихся, нормального ф</w:t>
      </w:r>
      <w:r w:rsidRPr="0037256F">
        <w:rPr>
          <w:rStyle w:val="Zag11"/>
          <w:rFonts w:eastAsia="@Arial Unicode MS"/>
          <w:i w:val="0"/>
          <w:lang w:val="ru-RU"/>
        </w:rPr>
        <w:t>и</w:t>
      </w:r>
      <w:r w:rsidRPr="0037256F">
        <w:rPr>
          <w:rStyle w:val="Zag11"/>
          <w:rFonts w:eastAsia="@Arial Unicode MS"/>
          <w:i w:val="0"/>
          <w:lang w:val="ru-RU"/>
        </w:rPr>
        <w:t>зического развития и двигательной подготовленности обучающихся всех возрастов, пов</w:t>
      </w:r>
      <w:r w:rsidRPr="0037256F">
        <w:rPr>
          <w:rStyle w:val="Zag11"/>
          <w:rFonts w:eastAsia="@Arial Unicode MS"/>
          <w:i w:val="0"/>
          <w:lang w:val="ru-RU"/>
        </w:rPr>
        <w:t>ы</w:t>
      </w:r>
      <w:r w:rsidRPr="0037256F">
        <w:rPr>
          <w:rStyle w:val="Zag11"/>
          <w:rFonts w:eastAsia="@Arial Unicode MS"/>
          <w:i w:val="0"/>
          <w:lang w:val="ru-RU"/>
        </w:rPr>
        <w:t>шение адаптивных возможностей организма, сохранение и укрепление здоровья обучающи</w:t>
      </w:r>
      <w:r w:rsidRPr="0037256F">
        <w:rPr>
          <w:rStyle w:val="Zag11"/>
          <w:rFonts w:eastAsia="@Arial Unicode MS"/>
          <w:i w:val="0"/>
          <w:lang w:val="ru-RU"/>
        </w:rPr>
        <w:t>х</w:t>
      </w:r>
      <w:r w:rsidRPr="0037256F">
        <w:rPr>
          <w:rStyle w:val="Zag11"/>
          <w:rFonts w:eastAsia="@Arial Unicode MS"/>
          <w:i w:val="0"/>
          <w:lang w:val="ru-RU"/>
        </w:rPr>
        <w:t>ся и формирование культуры здоровья, включает:</w:t>
      </w:r>
    </w:p>
    <w:p w:rsidR="006A02DE" w:rsidRPr="0037256F" w:rsidRDefault="006A02DE" w:rsidP="003F3481">
      <w:pPr>
        <w:numPr>
          <w:ilvl w:val="0"/>
          <w:numId w:val="16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 xml:space="preserve">полноценную и эффективную работу с </w:t>
      </w:r>
      <w:proofErr w:type="gramStart"/>
      <w:r w:rsidRPr="0037256F">
        <w:rPr>
          <w:rStyle w:val="Zag11"/>
          <w:rFonts w:eastAsia="@Arial Unicode MS"/>
          <w:color w:val="000000"/>
        </w:rPr>
        <w:t>обучающимися</w:t>
      </w:r>
      <w:proofErr w:type="gramEnd"/>
      <w:r w:rsidRPr="0037256F">
        <w:rPr>
          <w:rStyle w:val="Zag11"/>
          <w:rFonts w:eastAsia="@Arial Unicode MS"/>
          <w:color w:val="000000"/>
        </w:rPr>
        <w:t xml:space="preserve"> всех групп здоровья (на уроках физкультуры, в секциях и т. п.);</w:t>
      </w:r>
    </w:p>
    <w:p w:rsidR="006A02DE" w:rsidRPr="0037256F" w:rsidRDefault="006A02DE" w:rsidP="003F3481">
      <w:pPr>
        <w:numPr>
          <w:ilvl w:val="0"/>
          <w:numId w:val="16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рациональную и соответствующую организацию уроков физической культуры и зан</w:t>
      </w:r>
      <w:r w:rsidRPr="0037256F">
        <w:rPr>
          <w:rStyle w:val="Zag11"/>
          <w:rFonts w:eastAsia="@Arial Unicode MS"/>
          <w:color w:val="000000"/>
        </w:rPr>
        <w:t>я</w:t>
      </w:r>
      <w:r w:rsidRPr="0037256F">
        <w:rPr>
          <w:rStyle w:val="Zag11"/>
          <w:rFonts w:eastAsia="@Arial Unicode MS"/>
          <w:color w:val="000000"/>
        </w:rPr>
        <w:t>тий активно-двигательного характера на ступени начального общего образования;</w:t>
      </w:r>
    </w:p>
    <w:p w:rsidR="006A02DE" w:rsidRPr="0037256F" w:rsidRDefault="006A02DE" w:rsidP="003F3481">
      <w:pPr>
        <w:numPr>
          <w:ilvl w:val="0"/>
          <w:numId w:val="16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организацию занятий по лечебной физкультуре;</w:t>
      </w:r>
    </w:p>
    <w:p w:rsidR="006A02DE" w:rsidRPr="0037256F" w:rsidRDefault="006A02DE" w:rsidP="003F3481">
      <w:pPr>
        <w:numPr>
          <w:ilvl w:val="0"/>
          <w:numId w:val="16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организацию часа активных движений (динамической паузы) между 3</w:t>
      </w:r>
      <w:r w:rsidRPr="0037256F">
        <w:rPr>
          <w:rStyle w:val="Zag11"/>
          <w:rFonts w:eastAsia="@Arial Unicode MS"/>
          <w:color w:val="000000"/>
        </w:rPr>
        <w:noBreakHyphen/>
        <w:t>м и 4</w:t>
      </w:r>
      <w:r w:rsidRPr="0037256F">
        <w:rPr>
          <w:rStyle w:val="Zag11"/>
          <w:rFonts w:eastAsia="@Arial Unicode MS"/>
          <w:color w:val="000000"/>
        </w:rPr>
        <w:noBreakHyphen/>
        <w:t>м уроками;</w:t>
      </w:r>
    </w:p>
    <w:p w:rsidR="006A02DE" w:rsidRPr="0037256F" w:rsidRDefault="006A02DE" w:rsidP="003F3481">
      <w:pPr>
        <w:numPr>
          <w:ilvl w:val="0"/>
          <w:numId w:val="16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A02DE" w:rsidRPr="0037256F" w:rsidRDefault="006A02DE" w:rsidP="003F3481">
      <w:pPr>
        <w:numPr>
          <w:ilvl w:val="0"/>
          <w:numId w:val="16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организацию работы спортивных секций и создание условий для их эффективного функционирования;</w:t>
      </w:r>
    </w:p>
    <w:p w:rsidR="006A02DE" w:rsidRPr="0037256F" w:rsidRDefault="006A02DE" w:rsidP="003F3481">
      <w:pPr>
        <w:numPr>
          <w:ilvl w:val="0"/>
          <w:numId w:val="16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регулярное проведение спортивно-оздоровительных мероприятий (дней спорта, соре</w:t>
      </w:r>
      <w:r w:rsidRPr="0037256F">
        <w:rPr>
          <w:rStyle w:val="Zag11"/>
          <w:rFonts w:eastAsia="@Arial Unicode MS"/>
          <w:color w:val="000000"/>
        </w:rPr>
        <w:t>в</w:t>
      </w:r>
      <w:r w:rsidRPr="0037256F">
        <w:rPr>
          <w:rStyle w:val="Zag11"/>
          <w:rFonts w:eastAsia="@Arial Unicode MS"/>
          <w:color w:val="000000"/>
        </w:rPr>
        <w:t>нований, олимпиад, походов и т. п.).</w:t>
      </w:r>
    </w:p>
    <w:p w:rsidR="006A02DE" w:rsidRPr="0037256F" w:rsidRDefault="006A02DE"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Реализация этого блока зависит от администрации образовательного учреждения, учит</w:t>
      </w:r>
      <w:r w:rsidRPr="0037256F">
        <w:rPr>
          <w:rStyle w:val="Zag11"/>
          <w:rFonts w:eastAsia="@Arial Unicode MS"/>
          <w:i w:val="0"/>
          <w:iCs w:val="0"/>
          <w:lang w:val="ru-RU"/>
        </w:rPr>
        <w:t>е</w:t>
      </w:r>
      <w:r w:rsidRPr="0037256F">
        <w:rPr>
          <w:rStyle w:val="Zag11"/>
          <w:rFonts w:eastAsia="@Arial Unicode MS"/>
          <w:i w:val="0"/>
          <w:iCs w:val="0"/>
          <w:lang w:val="ru-RU"/>
        </w:rPr>
        <w:t>лей физической культуры, медицинских работников, психологов, а также всех педагогов.</w:t>
      </w:r>
    </w:p>
    <w:p w:rsidR="006A02DE" w:rsidRPr="0037256F" w:rsidRDefault="006A02DE"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Реализация дополнительных образовательных программ предусматривает:</w:t>
      </w:r>
    </w:p>
    <w:p w:rsidR="006A02DE" w:rsidRPr="0037256F" w:rsidRDefault="006A02DE" w:rsidP="003F3481">
      <w:pPr>
        <w:numPr>
          <w:ilvl w:val="0"/>
          <w:numId w:val="166"/>
        </w:numPr>
        <w:tabs>
          <w:tab w:val="clear" w:pos="1059"/>
          <w:tab w:val="num" w:pos="540"/>
        </w:tabs>
        <w:ind w:left="540"/>
        <w:rPr>
          <w:rStyle w:val="Zag11"/>
          <w:rFonts w:eastAsia="@Arial Unicode MS"/>
          <w:color w:val="000000"/>
        </w:rPr>
      </w:pPr>
      <w:r w:rsidRPr="0037256F">
        <w:rPr>
          <w:rStyle w:val="Zag11"/>
          <w:rFonts w:eastAsia="@Arial Unicode MS"/>
          <w:color w:val="000000"/>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w:t>
      </w:r>
      <w:r w:rsidRPr="0037256F">
        <w:rPr>
          <w:rStyle w:val="Zag11"/>
          <w:rFonts w:eastAsia="@Arial Unicode MS"/>
          <w:color w:val="000000"/>
        </w:rPr>
        <w:t>б</w:t>
      </w:r>
      <w:r w:rsidRPr="0037256F">
        <w:rPr>
          <w:rStyle w:val="Zag11"/>
          <w:rFonts w:eastAsia="@Arial Unicode MS"/>
          <w:color w:val="000000"/>
        </w:rPr>
        <w:t>разовательных модулей или компонентов, включённых в учебный процесс;</w:t>
      </w:r>
    </w:p>
    <w:p w:rsidR="006A02DE" w:rsidRPr="0037256F" w:rsidRDefault="006A02DE" w:rsidP="003F3481">
      <w:pPr>
        <w:numPr>
          <w:ilvl w:val="0"/>
          <w:numId w:val="166"/>
        </w:numPr>
        <w:tabs>
          <w:tab w:val="clear" w:pos="1059"/>
          <w:tab w:val="num" w:pos="540"/>
        </w:tabs>
        <w:ind w:left="540"/>
        <w:rPr>
          <w:rStyle w:val="Zag11"/>
          <w:rFonts w:eastAsia="@Arial Unicode MS"/>
          <w:color w:val="000000"/>
        </w:rPr>
      </w:pPr>
      <w:r w:rsidRPr="0037256F">
        <w:rPr>
          <w:rStyle w:val="Zag11"/>
          <w:rFonts w:eastAsia="@Arial Unicode MS"/>
          <w:color w:val="000000"/>
        </w:rPr>
        <w:t>проведение дней здоровья, конкурсов, праздников и т. п.;</w:t>
      </w:r>
    </w:p>
    <w:p w:rsidR="006A02DE" w:rsidRPr="0037256F" w:rsidRDefault="006A02DE" w:rsidP="003F3481">
      <w:pPr>
        <w:numPr>
          <w:ilvl w:val="0"/>
          <w:numId w:val="166"/>
        </w:numPr>
        <w:tabs>
          <w:tab w:val="clear" w:pos="1059"/>
          <w:tab w:val="num" w:pos="540"/>
        </w:tabs>
        <w:ind w:left="540"/>
        <w:rPr>
          <w:rStyle w:val="Zag11"/>
          <w:rFonts w:eastAsia="@Arial Unicode MS"/>
          <w:color w:val="000000"/>
        </w:rPr>
      </w:pPr>
      <w:r w:rsidRPr="0037256F">
        <w:rPr>
          <w:rStyle w:val="Zag11"/>
          <w:rFonts w:eastAsia="@Arial Unicode MS"/>
          <w:color w:val="000000"/>
        </w:rPr>
        <w:t>создание общественного совета по здоровью, включающего представителей админ</w:t>
      </w:r>
      <w:r w:rsidRPr="0037256F">
        <w:rPr>
          <w:rStyle w:val="Zag11"/>
          <w:rFonts w:eastAsia="@Arial Unicode MS"/>
          <w:color w:val="000000"/>
        </w:rPr>
        <w:t>и</w:t>
      </w:r>
      <w:r w:rsidRPr="0037256F">
        <w:rPr>
          <w:rStyle w:val="Zag11"/>
          <w:rFonts w:eastAsia="@Arial Unicode MS"/>
          <w:color w:val="000000"/>
        </w:rPr>
        <w:t>страции, учащихся старших классов, родителей (законных представителей), разрабат</w:t>
      </w:r>
      <w:r w:rsidRPr="0037256F">
        <w:rPr>
          <w:rStyle w:val="Zag11"/>
          <w:rFonts w:eastAsia="@Arial Unicode MS"/>
          <w:color w:val="000000"/>
        </w:rPr>
        <w:t>ы</w:t>
      </w:r>
      <w:r w:rsidRPr="0037256F">
        <w:rPr>
          <w:rStyle w:val="Zag11"/>
          <w:rFonts w:eastAsia="@Arial Unicode MS"/>
          <w:color w:val="000000"/>
        </w:rPr>
        <w:t>вающих и реализующих школьную программу «Образование и здоровье».</w:t>
      </w:r>
    </w:p>
    <w:p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Программы, направленные на формирование ценности здоровья и здорового образа жи</w:t>
      </w:r>
      <w:r w:rsidRPr="0037256F">
        <w:rPr>
          <w:rStyle w:val="Zag11"/>
          <w:rFonts w:eastAsia="@Arial Unicode MS"/>
          <w:color w:val="000000"/>
        </w:rPr>
        <w:t>з</w:t>
      </w:r>
      <w:r w:rsidRPr="0037256F">
        <w:rPr>
          <w:rStyle w:val="Zag11"/>
          <w:rFonts w:eastAsia="@Arial Unicode MS"/>
          <w:color w:val="000000"/>
        </w:rPr>
        <w:t>ни, предусматривают разные формы организации занятий:</w:t>
      </w:r>
    </w:p>
    <w:p w:rsidR="006A02DE" w:rsidRPr="0037256F" w:rsidRDefault="006A02DE" w:rsidP="003F3481">
      <w:pPr>
        <w:numPr>
          <w:ilvl w:val="0"/>
          <w:numId w:val="167"/>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интеграцию в базовые образовательные дисциплины;</w:t>
      </w:r>
    </w:p>
    <w:p w:rsidR="006A02DE" w:rsidRPr="0037256F" w:rsidRDefault="006A02DE" w:rsidP="003F3481">
      <w:pPr>
        <w:numPr>
          <w:ilvl w:val="0"/>
          <w:numId w:val="167"/>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проведение часов здоровья;</w:t>
      </w:r>
    </w:p>
    <w:p w:rsidR="006A02DE" w:rsidRPr="0037256F" w:rsidRDefault="006A02DE" w:rsidP="003F3481">
      <w:pPr>
        <w:numPr>
          <w:ilvl w:val="0"/>
          <w:numId w:val="167"/>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факультативные занятия;</w:t>
      </w:r>
    </w:p>
    <w:p w:rsidR="006A02DE" w:rsidRPr="0037256F" w:rsidRDefault="00D56CCB" w:rsidP="003F3481">
      <w:pPr>
        <w:numPr>
          <w:ilvl w:val="0"/>
          <w:numId w:val="167"/>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з</w:t>
      </w:r>
      <w:r w:rsidR="006A02DE" w:rsidRPr="0037256F">
        <w:rPr>
          <w:rStyle w:val="Zag11"/>
          <w:rFonts w:eastAsia="@Arial Unicode MS"/>
          <w:color w:val="000000"/>
        </w:rPr>
        <w:t>анятия в кружках;</w:t>
      </w:r>
    </w:p>
    <w:p w:rsidR="006A02DE" w:rsidRPr="0037256F" w:rsidRDefault="006A02DE" w:rsidP="003F3481">
      <w:pPr>
        <w:numPr>
          <w:ilvl w:val="0"/>
          <w:numId w:val="167"/>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проведение досуговых мероприятий: конкурсов, праздни</w:t>
      </w:r>
      <w:r w:rsidR="00D56CCB" w:rsidRPr="0037256F">
        <w:rPr>
          <w:rStyle w:val="Zag11"/>
          <w:rFonts w:eastAsia="@Arial Unicode MS"/>
          <w:color w:val="000000"/>
        </w:rPr>
        <w:t>ков, викторин, экскурсий</w:t>
      </w:r>
      <w:r w:rsidRPr="0037256F">
        <w:rPr>
          <w:rStyle w:val="Zag11"/>
          <w:rFonts w:eastAsia="@Arial Unicode MS"/>
          <w:color w:val="000000"/>
        </w:rPr>
        <w:t>;</w:t>
      </w:r>
    </w:p>
    <w:p w:rsidR="006A02DE" w:rsidRPr="0037256F" w:rsidRDefault="006A02DE" w:rsidP="003F3481">
      <w:pPr>
        <w:pStyle w:val="Zag3"/>
        <w:numPr>
          <w:ilvl w:val="0"/>
          <w:numId w:val="167"/>
        </w:numPr>
        <w:tabs>
          <w:tab w:val="clear" w:pos="1059"/>
          <w:tab w:val="num" w:pos="540"/>
          <w:tab w:val="left" w:leader="dot" w:pos="624"/>
        </w:tabs>
        <w:spacing w:after="0" w:line="240" w:lineRule="auto"/>
        <w:ind w:hanging="879"/>
        <w:jc w:val="both"/>
        <w:rPr>
          <w:rStyle w:val="Zag11"/>
          <w:rFonts w:eastAsia="@Arial Unicode MS"/>
          <w:i w:val="0"/>
          <w:iCs w:val="0"/>
          <w:lang w:val="ru-RU"/>
        </w:rPr>
      </w:pPr>
      <w:r w:rsidRPr="0037256F">
        <w:rPr>
          <w:rStyle w:val="Zag11"/>
          <w:rFonts w:eastAsia="@Arial Unicode MS"/>
          <w:i w:val="0"/>
          <w:iCs w:val="0"/>
          <w:lang w:val="ru-RU"/>
        </w:rPr>
        <w:t>организацию дней здоровья.</w:t>
      </w:r>
    </w:p>
    <w:p w:rsidR="006A02DE" w:rsidRPr="0037256F" w:rsidRDefault="006A02DE"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Просветительская работа с родителями (законными представителями) включает:</w:t>
      </w:r>
    </w:p>
    <w:p w:rsidR="006A02DE" w:rsidRPr="0037256F" w:rsidRDefault="006A02DE" w:rsidP="003F3481">
      <w:pPr>
        <w:numPr>
          <w:ilvl w:val="0"/>
          <w:numId w:val="168"/>
        </w:numPr>
        <w:tabs>
          <w:tab w:val="clear" w:pos="1059"/>
          <w:tab w:val="num" w:pos="540"/>
        </w:tabs>
        <w:ind w:left="540"/>
        <w:rPr>
          <w:rStyle w:val="Zag11"/>
          <w:rFonts w:eastAsia="@Arial Unicode MS"/>
          <w:color w:val="000000"/>
        </w:rPr>
      </w:pPr>
      <w:r w:rsidRPr="0037256F">
        <w:rPr>
          <w:rStyle w:val="Zag11"/>
          <w:rFonts w:eastAsia="@Arial Unicode MS"/>
          <w:color w:val="000000"/>
        </w:rPr>
        <w:t>лекции, семинары, консультации, курсы по различным вопросам роста и развития р</w:t>
      </w:r>
      <w:r w:rsidRPr="0037256F">
        <w:rPr>
          <w:rStyle w:val="Zag11"/>
          <w:rFonts w:eastAsia="@Arial Unicode MS"/>
          <w:color w:val="000000"/>
        </w:rPr>
        <w:t>е</w:t>
      </w:r>
      <w:r w:rsidRPr="0037256F">
        <w:rPr>
          <w:rStyle w:val="Zag11"/>
          <w:rFonts w:eastAsia="@Arial Unicode MS"/>
          <w:color w:val="000000"/>
        </w:rPr>
        <w:t>бёнка, его здоровья, факторам, положительно и отрицательно влияющим на здоровье детей и т. п.;</w:t>
      </w:r>
    </w:p>
    <w:p w:rsidR="006A02DE" w:rsidRPr="0037256F" w:rsidRDefault="006A02DE" w:rsidP="003F3481">
      <w:pPr>
        <w:numPr>
          <w:ilvl w:val="0"/>
          <w:numId w:val="168"/>
        </w:numPr>
        <w:tabs>
          <w:tab w:val="clear" w:pos="1059"/>
          <w:tab w:val="num" w:pos="540"/>
        </w:tabs>
        <w:ind w:left="540"/>
        <w:rPr>
          <w:rStyle w:val="Zag11"/>
          <w:rFonts w:eastAsia="@Arial Unicode MS"/>
          <w:color w:val="000000"/>
        </w:rPr>
      </w:pPr>
      <w:r w:rsidRPr="0037256F">
        <w:rPr>
          <w:rStyle w:val="Zag11"/>
          <w:rFonts w:eastAsia="@Arial Unicode MS"/>
          <w:color w:val="000000"/>
        </w:rPr>
        <w:t>приобретение для родителей (законных представителей) необходимой научно-методической литературы;</w:t>
      </w:r>
    </w:p>
    <w:p w:rsidR="00242DCC" w:rsidRPr="0037256F" w:rsidRDefault="006A02DE" w:rsidP="003F3481">
      <w:pPr>
        <w:numPr>
          <w:ilvl w:val="0"/>
          <w:numId w:val="168"/>
        </w:numPr>
        <w:tabs>
          <w:tab w:val="clear" w:pos="1059"/>
          <w:tab w:val="num" w:pos="540"/>
        </w:tabs>
        <w:ind w:left="540"/>
        <w:rPr>
          <w:rStyle w:val="Zag11"/>
          <w:rFonts w:eastAsia="@Arial Unicode MS"/>
          <w:color w:val="000000"/>
        </w:rPr>
      </w:pPr>
      <w:r w:rsidRPr="0037256F">
        <w:rPr>
          <w:rStyle w:val="Zag11"/>
          <w:rFonts w:eastAsia="@Arial Unicode MS"/>
          <w:color w:val="000000"/>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w:t>
      </w:r>
      <w:r w:rsidRPr="0037256F">
        <w:rPr>
          <w:rStyle w:val="Zag11"/>
          <w:rFonts w:eastAsia="@Arial Unicode MS"/>
          <w:color w:val="000000"/>
        </w:rPr>
        <w:t>д</w:t>
      </w:r>
      <w:r w:rsidRPr="0037256F">
        <w:rPr>
          <w:rStyle w:val="Zag11"/>
          <w:rFonts w:eastAsia="@Arial Unicode MS"/>
          <w:color w:val="000000"/>
        </w:rPr>
        <w:t>ных привычек и т. п.</w:t>
      </w:r>
    </w:p>
    <w:p w:rsidR="006A02DE" w:rsidRPr="0037256F" w:rsidRDefault="006A02DE" w:rsidP="003F3481">
      <w:pPr>
        <w:ind w:left="699"/>
        <w:rPr>
          <w:rStyle w:val="Zag11"/>
          <w:rFonts w:eastAsia="@Arial Unicode MS"/>
          <w:color w:val="000000"/>
        </w:rPr>
      </w:pPr>
    </w:p>
    <w:p w:rsidR="00242DCC" w:rsidRPr="00FF535B" w:rsidRDefault="00A50733" w:rsidP="003F3481">
      <w:pPr>
        <w:ind w:left="699"/>
        <w:jc w:val="center"/>
        <w:rPr>
          <w:rStyle w:val="Zag11"/>
          <w:rFonts w:eastAsia="@Arial Unicode MS"/>
          <w:b/>
          <w:color w:val="000000"/>
          <w:sz w:val="28"/>
        </w:rPr>
      </w:pPr>
      <w:r w:rsidRPr="00FF535B">
        <w:rPr>
          <w:rStyle w:val="Zag11"/>
          <w:rFonts w:eastAsia="@Arial Unicode MS"/>
          <w:b/>
          <w:color w:val="000000"/>
          <w:sz w:val="28"/>
        </w:rPr>
        <w:t>Раздел 7</w:t>
      </w:r>
    </w:p>
    <w:p w:rsidR="00242DCC" w:rsidRPr="00FF535B" w:rsidRDefault="00242DCC" w:rsidP="003F3481">
      <w:pPr>
        <w:ind w:left="699"/>
        <w:jc w:val="center"/>
        <w:rPr>
          <w:rStyle w:val="Zag11"/>
          <w:rFonts w:eastAsia="@Arial Unicode MS"/>
          <w:b/>
          <w:color w:val="000000"/>
          <w:sz w:val="28"/>
        </w:rPr>
      </w:pPr>
      <w:r w:rsidRPr="00FF535B">
        <w:rPr>
          <w:rStyle w:val="Zag11"/>
          <w:rFonts w:eastAsia="@Arial Unicode MS"/>
          <w:b/>
          <w:color w:val="000000"/>
          <w:sz w:val="28"/>
        </w:rPr>
        <w:t>Система оценки достижения планируемых результатов освоения</w:t>
      </w:r>
    </w:p>
    <w:p w:rsidR="00242DCC" w:rsidRPr="00FF535B" w:rsidRDefault="00242DCC" w:rsidP="003F3481">
      <w:pPr>
        <w:ind w:left="699"/>
        <w:jc w:val="center"/>
        <w:rPr>
          <w:rStyle w:val="Zag11"/>
          <w:rFonts w:eastAsia="@Arial Unicode MS"/>
          <w:b/>
          <w:color w:val="000000"/>
          <w:sz w:val="28"/>
        </w:rPr>
      </w:pPr>
      <w:r w:rsidRPr="00FF535B">
        <w:rPr>
          <w:rStyle w:val="Zag11"/>
          <w:rFonts w:eastAsia="@Arial Unicode MS"/>
          <w:b/>
          <w:color w:val="000000"/>
          <w:sz w:val="28"/>
        </w:rPr>
        <w:lastRenderedPageBreak/>
        <w:t>основной образовательной программы</w:t>
      </w:r>
    </w:p>
    <w:p w:rsidR="00242DCC" w:rsidRPr="00FF535B" w:rsidRDefault="00242DCC" w:rsidP="003F3481">
      <w:pPr>
        <w:ind w:left="699"/>
        <w:jc w:val="center"/>
        <w:rPr>
          <w:rStyle w:val="Zag11"/>
          <w:rFonts w:eastAsia="@Arial Unicode MS"/>
          <w:b/>
          <w:color w:val="000000"/>
          <w:sz w:val="28"/>
        </w:rPr>
      </w:pPr>
      <w:r w:rsidRPr="00FF535B">
        <w:rPr>
          <w:rStyle w:val="Zag11"/>
          <w:rFonts w:eastAsia="@Arial Unicode MS"/>
          <w:b/>
          <w:color w:val="000000"/>
          <w:sz w:val="28"/>
        </w:rPr>
        <w:t>начального общего образования</w:t>
      </w:r>
    </w:p>
    <w:p w:rsidR="00242DCC" w:rsidRPr="0037256F" w:rsidRDefault="00DB56B3"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7</w:t>
      </w:r>
      <w:r w:rsidR="00242DCC" w:rsidRPr="0037256F">
        <w:rPr>
          <w:rStyle w:val="Zag11"/>
          <w:rFonts w:eastAsia="@Arial Unicode MS"/>
          <w:lang w:val="ru-RU"/>
        </w:rPr>
        <w:t>.1. Общие положения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Система оценки достижения планируемых результатов освоения основной образовател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ной программы начального общего образования (далее — система оценки) представляет с</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бой один из инструментов реализации Требований Стандарта к результатам освоения осно</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ной образовательной программы начального общего образования и направлена на обеспеч</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 xml:space="preserve">ние качества образования, что предполагает вовлечённость в оценочную </w:t>
      </w:r>
      <w:proofErr w:type="gramStart"/>
      <w:r w:rsidRPr="0037256F">
        <w:rPr>
          <w:rStyle w:val="Zag11"/>
          <w:rFonts w:ascii="Times New Roman" w:eastAsia="@Arial Unicode MS" w:hAnsi="Times New Roman" w:cs="Times New Roman"/>
          <w:sz w:val="24"/>
          <w:szCs w:val="24"/>
          <w:lang w:val="ru-RU"/>
        </w:rPr>
        <w:t>деятельность</w:t>
      </w:r>
      <w:proofErr w:type="gramEnd"/>
      <w:r w:rsidRPr="0037256F">
        <w:rPr>
          <w:rStyle w:val="Zag11"/>
          <w:rFonts w:ascii="Times New Roman" w:eastAsia="@Arial Unicode MS" w:hAnsi="Times New Roman" w:cs="Times New Roman"/>
          <w:sz w:val="24"/>
          <w:szCs w:val="24"/>
          <w:lang w:val="ru-RU"/>
        </w:rPr>
        <w:t xml:space="preserve"> как педагогов, так и обучающихся.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Оценка на единой </w:t>
      </w:r>
      <w:proofErr w:type="spellStart"/>
      <w:r w:rsidRPr="0037256F">
        <w:rPr>
          <w:rStyle w:val="Zag11"/>
          <w:rFonts w:ascii="Times New Roman" w:eastAsia="@Arial Unicode MS" w:hAnsi="Times New Roman" w:cs="Times New Roman"/>
          <w:sz w:val="24"/>
          <w:szCs w:val="24"/>
          <w:lang w:val="ru-RU"/>
        </w:rPr>
        <w:t>критериальной</w:t>
      </w:r>
      <w:proofErr w:type="spellEnd"/>
      <w:r w:rsidRPr="0037256F">
        <w:rPr>
          <w:rStyle w:val="Zag11"/>
          <w:rFonts w:ascii="Times New Roman" w:eastAsia="@Arial Unicode MS" w:hAnsi="Times New Roman" w:cs="Times New Roman"/>
          <w:sz w:val="24"/>
          <w:szCs w:val="24"/>
          <w:lang w:val="ru-RU"/>
        </w:rPr>
        <w:t xml:space="preserve"> основе, формирование навыков рефлексии, самоанал</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за, самоконтроля, сам</w:t>
      </w:r>
      <w:proofErr w:type="gramStart"/>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noBreakHyphen/>
      </w:r>
      <w:proofErr w:type="gramEnd"/>
      <w:r w:rsidRPr="0037256F">
        <w:rPr>
          <w:rStyle w:val="Zag11"/>
          <w:rFonts w:ascii="Times New Roman" w:eastAsia="@Arial Unicode MS" w:hAnsi="Times New Roman" w:cs="Times New Roman"/>
          <w:sz w:val="24"/>
          <w:szCs w:val="24"/>
          <w:lang w:val="ru-RU"/>
        </w:rPr>
        <w:t xml:space="preserve"> и </w:t>
      </w:r>
      <w:proofErr w:type="spellStart"/>
      <w:r w:rsidRPr="0037256F">
        <w:rPr>
          <w:rStyle w:val="Zag11"/>
          <w:rFonts w:ascii="Times New Roman" w:eastAsia="@Arial Unicode MS" w:hAnsi="Times New Roman" w:cs="Times New Roman"/>
          <w:sz w:val="24"/>
          <w:szCs w:val="24"/>
          <w:lang w:val="ru-RU"/>
        </w:rPr>
        <w:t>взаимооценки</w:t>
      </w:r>
      <w:proofErr w:type="spellEnd"/>
      <w:r w:rsidRPr="0037256F">
        <w:rPr>
          <w:rStyle w:val="Zag11"/>
          <w:rFonts w:ascii="Times New Roman" w:eastAsia="@Arial Unicode MS" w:hAnsi="Times New Roman" w:cs="Times New Roman"/>
          <w:sz w:val="24"/>
          <w:szCs w:val="24"/>
          <w:lang w:val="ru-RU"/>
        </w:rPr>
        <w:t xml:space="preserve"> дают возможность педагогам и обучающимся не только освоить эффективные средства управления учебной деятельностью, но и способств</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w:t>
      </w:r>
      <w:r w:rsidRPr="0037256F">
        <w:rPr>
          <w:rStyle w:val="Zag11"/>
          <w:rFonts w:ascii="Times New Roman" w:eastAsia="@Arial Unicode MS" w:hAnsi="Times New Roman" w:cs="Times New Roman"/>
          <w:sz w:val="24"/>
          <w:szCs w:val="24"/>
          <w:lang w:val="ru-RU"/>
        </w:rPr>
        <w:t>т</w:t>
      </w:r>
      <w:r w:rsidRPr="0037256F">
        <w:rPr>
          <w:rStyle w:val="Zag11"/>
          <w:rFonts w:ascii="Times New Roman" w:eastAsia="@Arial Unicode MS" w:hAnsi="Times New Roman" w:cs="Times New Roman"/>
          <w:sz w:val="24"/>
          <w:szCs w:val="24"/>
          <w:lang w:val="ru-RU"/>
        </w:rPr>
        <w:t>ственности за их результаты.</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соответствии со Стандартом основным</w:t>
      </w:r>
      <w:r w:rsidRPr="0037256F">
        <w:rPr>
          <w:rStyle w:val="Zag11"/>
          <w:rFonts w:ascii="Times New Roman" w:eastAsia="@Arial Unicode MS" w:hAnsi="Times New Roman" w:cs="Times New Roman"/>
          <w:b/>
          <w:bCs/>
          <w:sz w:val="24"/>
          <w:szCs w:val="24"/>
          <w:lang w:val="ru-RU"/>
        </w:rPr>
        <w:t xml:space="preserve"> объектом </w:t>
      </w:r>
      <w:r w:rsidRPr="0037256F">
        <w:rPr>
          <w:rStyle w:val="Zag11"/>
          <w:rFonts w:ascii="Times New Roman" w:eastAsia="@Arial Unicode MS" w:hAnsi="Times New Roman" w:cs="Times New Roman"/>
          <w:sz w:val="24"/>
          <w:szCs w:val="24"/>
          <w:lang w:val="ru-RU"/>
        </w:rPr>
        <w:t xml:space="preserve">системы оценки, её </w:t>
      </w:r>
      <w:r w:rsidRPr="0037256F">
        <w:rPr>
          <w:rStyle w:val="Zag11"/>
          <w:rFonts w:ascii="Times New Roman" w:eastAsia="@Arial Unicode MS" w:hAnsi="Times New Roman" w:cs="Times New Roman"/>
          <w:b/>
          <w:bCs/>
          <w:sz w:val="24"/>
          <w:szCs w:val="24"/>
          <w:lang w:val="ru-RU"/>
        </w:rPr>
        <w:t xml:space="preserve">содержательной и </w:t>
      </w:r>
      <w:proofErr w:type="spellStart"/>
      <w:r w:rsidRPr="0037256F">
        <w:rPr>
          <w:rStyle w:val="Zag11"/>
          <w:rFonts w:ascii="Times New Roman" w:eastAsia="@Arial Unicode MS" w:hAnsi="Times New Roman" w:cs="Times New Roman"/>
          <w:b/>
          <w:bCs/>
          <w:sz w:val="24"/>
          <w:szCs w:val="24"/>
          <w:lang w:val="ru-RU"/>
        </w:rPr>
        <w:t>критериальной</w:t>
      </w:r>
      <w:proofErr w:type="spellEnd"/>
      <w:r w:rsidRPr="0037256F">
        <w:rPr>
          <w:rStyle w:val="Zag11"/>
          <w:rFonts w:ascii="Times New Roman" w:eastAsia="@Arial Unicode MS" w:hAnsi="Times New Roman" w:cs="Times New Roman"/>
          <w:b/>
          <w:bCs/>
          <w:sz w:val="24"/>
          <w:szCs w:val="24"/>
          <w:lang w:val="ru-RU"/>
        </w:rPr>
        <w:t xml:space="preserve"> базой выступают планируемые результаты</w:t>
      </w:r>
      <w:r w:rsidRPr="0037256F">
        <w:rPr>
          <w:rStyle w:val="Zag11"/>
          <w:rFonts w:ascii="Times New Roman" w:eastAsia="@Arial Unicode MS" w:hAnsi="Times New Roman" w:cs="Times New Roman"/>
          <w:sz w:val="24"/>
          <w:szCs w:val="24"/>
          <w:lang w:val="ru-RU"/>
        </w:rPr>
        <w:t xml:space="preserve"> освоения </w:t>
      </w:r>
      <w:proofErr w:type="gramStart"/>
      <w:r w:rsidRPr="0037256F">
        <w:rPr>
          <w:rStyle w:val="Zag11"/>
          <w:rFonts w:ascii="Times New Roman" w:eastAsia="@Arial Unicode MS" w:hAnsi="Times New Roman" w:cs="Times New Roman"/>
          <w:sz w:val="24"/>
          <w:szCs w:val="24"/>
          <w:lang w:val="ru-RU"/>
        </w:rPr>
        <w:t>обучающимися</w:t>
      </w:r>
      <w:proofErr w:type="gramEnd"/>
      <w:r w:rsidRPr="0037256F">
        <w:rPr>
          <w:rStyle w:val="Zag11"/>
          <w:rFonts w:ascii="Times New Roman" w:eastAsia="@Arial Unicode MS" w:hAnsi="Times New Roman" w:cs="Times New Roman"/>
          <w:sz w:val="24"/>
          <w:szCs w:val="24"/>
          <w:lang w:val="ru-RU"/>
        </w:rPr>
        <w:t xml:space="preserve"> основной образовательной программы начального общего образования.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Система оценки призвана способствовать поддержанию единства всей системы образов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ния, обеспечению преемственности в системе непрерывного образования. Её основными </w:t>
      </w:r>
      <w:r w:rsidRPr="0037256F">
        <w:rPr>
          <w:rStyle w:val="Zag11"/>
          <w:rFonts w:ascii="Times New Roman" w:eastAsia="@Arial Unicode MS" w:hAnsi="Times New Roman" w:cs="Times New Roman"/>
          <w:b/>
          <w:bCs/>
          <w:sz w:val="24"/>
          <w:szCs w:val="24"/>
          <w:lang w:val="ru-RU"/>
        </w:rPr>
        <w:t>функциями</w:t>
      </w:r>
      <w:r w:rsidRPr="0037256F">
        <w:rPr>
          <w:rStyle w:val="Zag11"/>
          <w:rFonts w:ascii="Times New Roman" w:eastAsia="@Arial Unicode MS" w:hAnsi="Times New Roman" w:cs="Times New Roman"/>
          <w:sz w:val="24"/>
          <w:szCs w:val="24"/>
          <w:lang w:val="ru-RU"/>
        </w:rPr>
        <w:t xml:space="preserve"> являются </w:t>
      </w:r>
      <w:r w:rsidRPr="0037256F">
        <w:rPr>
          <w:rStyle w:val="Zag11"/>
          <w:rFonts w:ascii="Times New Roman" w:eastAsia="@Arial Unicode MS" w:hAnsi="Times New Roman" w:cs="Times New Roman"/>
          <w:b/>
          <w:bCs/>
          <w:i/>
          <w:iCs/>
          <w:sz w:val="24"/>
          <w:szCs w:val="24"/>
          <w:lang w:val="ru-RU"/>
        </w:rPr>
        <w:t>ориентация образовательного процесса</w:t>
      </w:r>
      <w:r w:rsidRPr="0037256F">
        <w:rPr>
          <w:rStyle w:val="Zag11"/>
          <w:rFonts w:ascii="Times New Roman" w:eastAsia="@Arial Unicode MS" w:hAnsi="Times New Roman" w:cs="Times New Roman"/>
          <w:sz w:val="24"/>
          <w:szCs w:val="24"/>
          <w:lang w:val="ru-RU"/>
        </w:rPr>
        <w:t xml:space="preserve"> на достижение планиру</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мых результатов освоения основной образовательной программы начального общего образ</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вания и обеспечение эффективной </w:t>
      </w:r>
      <w:r w:rsidRPr="0037256F">
        <w:rPr>
          <w:rStyle w:val="Zag11"/>
          <w:rFonts w:ascii="Times New Roman" w:eastAsia="@Arial Unicode MS" w:hAnsi="Times New Roman" w:cs="Times New Roman"/>
          <w:b/>
          <w:bCs/>
          <w:i/>
          <w:iCs/>
          <w:sz w:val="24"/>
          <w:szCs w:val="24"/>
          <w:lang w:val="ru-RU"/>
        </w:rPr>
        <w:t>обратной связи</w:t>
      </w:r>
      <w:r w:rsidRPr="0037256F">
        <w:rPr>
          <w:rStyle w:val="Zag11"/>
          <w:rFonts w:ascii="Times New Roman" w:eastAsia="@Arial Unicode MS" w:hAnsi="Times New Roman" w:cs="Times New Roman"/>
          <w:sz w:val="24"/>
          <w:szCs w:val="24"/>
          <w:lang w:val="ru-RU"/>
        </w:rPr>
        <w:t>, позволяющей осуществлять</w:t>
      </w:r>
      <w:r w:rsidRPr="0037256F">
        <w:rPr>
          <w:rStyle w:val="Zag11"/>
          <w:rFonts w:ascii="Times New Roman" w:eastAsia="@Arial Unicode MS" w:hAnsi="Times New Roman" w:cs="Times New Roman"/>
          <w:b/>
          <w:bCs/>
          <w:i/>
          <w:iCs/>
          <w:sz w:val="24"/>
          <w:szCs w:val="24"/>
          <w:lang w:val="ru-RU"/>
        </w:rPr>
        <w:t xml:space="preserve"> управление образовательным процессом</w:t>
      </w:r>
      <w:r w:rsidRPr="0037256F">
        <w:rPr>
          <w:rStyle w:val="Zag11"/>
          <w:rFonts w:ascii="Times New Roman" w:eastAsia="@Arial Unicode MS" w:hAnsi="Times New Roman" w:cs="Times New Roman"/>
          <w:sz w:val="24"/>
          <w:szCs w:val="24"/>
          <w:lang w:val="ru-RU"/>
        </w:rPr>
        <w:t>.</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ниями Стандарта являются оценка образовательных достижений обучающихся и оценка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w:t>
      </w:r>
      <w:r w:rsidRPr="0037256F">
        <w:rPr>
          <w:rStyle w:val="Zag11"/>
          <w:rFonts w:ascii="Times New Roman" w:eastAsia="@Arial Unicode MS" w:hAnsi="Times New Roman" w:cs="Times New Roman"/>
          <w:sz w:val="24"/>
          <w:szCs w:val="24"/>
          <w:lang w:val="ru-RU"/>
        </w:rPr>
        <w:t>з</w:t>
      </w:r>
      <w:r w:rsidRPr="0037256F">
        <w:rPr>
          <w:rStyle w:val="Zag11"/>
          <w:rFonts w:ascii="Times New Roman" w:eastAsia="@Arial Unicode MS" w:hAnsi="Times New Roman" w:cs="Times New Roman"/>
          <w:sz w:val="24"/>
          <w:szCs w:val="24"/>
          <w:lang w:val="ru-RU"/>
        </w:rPr>
        <w:t>ного уровня.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Основным объектом, содержательной и </w:t>
      </w:r>
      <w:proofErr w:type="spellStart"/>
      <w:r w:rsidRPr="0037256F">
        <w:rPr>
          <w:rStyle w:val="Zag11"/>
          <w:rFonts w:ascii="Times New Roman" w:eastAsia="@Arial Unicode MS" w:hAnsi="Times New Roman" w:cs="Times New Roman"/>
          <w:sz w:val="24"/>
          <w:szCs w:val="24"/>
          <w:lang w:val="ru-RU"/>
        </w:rPr>
        <w:t>критериальной</w:t>
      </w:r>
      <w:proofErr w:type="spellEnd"/>
      <w:r w:rsidRPr="0037256F">
        <w:rPr>
          <w:rStyle w:val="Zag11"/>
          <w:rFonts w:ascii="Times New Roman" w:eastAsia="@Arial Unicode MS" w:hAnsi="Times New Roman" w:cs="Times New Roman"/>
          <w:sz w:val="24"/>
          <w:szCs w:val="24"/>
          <w:lang w:val="ru-RU"/>
        </w:rPr>
        <w:t xml:space="preserve"> базой итоговой оценки подгото</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ки выпускников на ступени начального общего образования выступают планируемые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 xml:space="preserve">зультаты, составляющие содержание блока </w:t>
      </w:r>
      <w:r w:rsidRPr="0037256F">
        <w:rPr>
          <w:rStyle w:val="Zag11"/>
          <w:rFonts w:ascii="Times New Roman" w:eastAsia="@Arial Unicode MS" w:hAnsi="Times New Roman" w:cs="Times New Roman"/>
          <w:sz w:val="24"/>
          <w:szCs w:val="24"/>
          <w:u w:val="single"/>
          <w:lang w:val="ru-RU"/>
        </w:rPr>
        <w:t>«Выпускник научится»</w:t>
      </w:r>
      <w:r w:rsidRPr="0037256F">
        <w:rPr>
          <w:rStyle w:val="Zag11"/>
          <w:rFonts w:ascii="Times New Roman" w:eastAsia="@Arial Unicode MS" w:hAnsi="Times New Roman" w:cs="Times New Roman"/>
          <w:sz w:val="24"/>
          <w:szCs w:val="24"/>
          <w:lang w:val="ru-RU"/>
        </w:rPr>
        <w:t xml:space="preserve"> для каждой программы, предмета, курса.</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оценке результатов деятельности образовательных учреждений и работников обр</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зования основным объектом оценки, её содержательной и </w:t>
      </w:r>
      <w:proofErr w:type="spellStart"/>
      <w:r w:rsidRPr="0037256F">
        <w:rPr>
          <w:rStyle w:val="Zag11"/>
          <w:rFonts w:ascii="Times New Roman" w:eastAsia="@Arial Unicode MS" w:hAnsi="Times New Roman" w:cs="Times New Roman"/>
          <w:sz w:val="24"/>
          <w:szCs w:val="24"/>
          <w:lang w:val="ru-RU"/>
        </w:rPr>
        <w:t>критериальной</w:t>
      </w:r>
      <w:proofErr w:type="spellEnd"/>
      <w:r w:rsidRPr="0037256F">
        <w:rPr>
          <w:rStyle w:val="Zag11"/>
          <w:rFonts w:ascii="Times New Roman" w:eastAsia="@Arial Unicode MS" w:hAnsi="Times New Roman" w:cs="Times New Roman"/>
          <w:sz w:val="24"/>
          <w:szCs w:val="24"/>
          <w:lang w:val="ru-RU"/>
        </w:rPr>
        <w:t xml:space="preserve"> базой выступают планируемые результаты освоения основной образовательной программы, составляющие с</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держание блоков </w:t>
      </w:r>
      <w:r w:rsidRPr="0037256F">
        <w:rPr>
          <w:rStyle w:val="Zag11"/>
          <w:rFonts w:ascii="Times New Roman" w:eastAsia="@Arial Unicode MS" w:hAnsi="Times New Roman" w:cs="Times New Roman"/>
          <w:sz w:val="24"/>
          <w:szCs w:val="24"/>
          <w:u w:val="single"/>
          <w:lang w:val="ru-RU"/>
        </w:rPr>
        <w:t>«Выпускник научится»</w:t>
      </w:r>
      <w:r w:rsidRPr="0037256F">
        <w:rPr>
          <w:rStyle w:val="Zag11"/>
          <w:rFonts w:ascii="Times New Roman" w:eastAsia="@Arial Unicode MS" w:hAnsi="Times New Roman" w:cs="Times New Roman"/>
          <w:sz w:val="24"/>
          <w:szCs w:val="24"/>
          <w:lang w:val="ru-RU"/>
        </w:rPr>
        <w:t xml:space="preserve"> и </w:t>
      </w:r>
      <w:r w:rsidRPr="0037256F">
        <w:rPr>
          <w:rStyle w:val="Zag11"/>
          <w:rFonts w:ascii="Times New Roman" w:eastAsia="@Arial Unicode MS" w:hAnsi="Times New Roman" w:cs="Times New Roman"/>
          <w:sz w:val="24"/>
          <w:szCs w:val="24"/>
          <w:u w:val="single"/>
          <w:lang w:val="ru-RU"/>
        </w:rPr>
        <w:t>«Выпускник получит возможность научиться»</w:t>
      </w:r>
      <w:r w:rsidRPr="0037256F">
        <w:rPr>
          <w:rStyle w:val="Zag11"/>
          <w:rFonts w:ascii="Times New Roman" w:eastAsia="@Arial Unicode MS" w:hAnsi="Times New Roman" w:cs="Times New Roman"/>
          <w:sz w:val="24"/>
          <w:szCs w:val="24"/>
          <w:lang w:val="ru-RU"/>
        </w:rPr>
        <w:t xml:space="preserve"> для каждой учебной программы.</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При оценке состояния и тенденций развития систем образования основным объектом оценки, её содержательной и </w:t>
      </w:r>
      <w:proofErr w:type="spellStart"/>
      <w:r w:rsidRPr="0037256F">
        <w:rPr>
          <w:rStyle w:val="Zag11"/>
          <w:rFonts w:ascii="Times New Roman" w:eastAsia="@Arial Unicode MS" w:hAnsi="Times New Roman" w:cs="Times New Roman"/>
          <w:sz w:val="24"/>
          <w:szCs w:val="24"/>
          <w:lang w:val="ru-RU"/>
        </w:rPr>
        <w:t>критериальной</w:t>
      </w:r>
      <w:proofErr w:type="spellEnd"/>
      <w:r w:rsidRPr="0037256F">
        <w:rPr>
          <w:rStyle w:val="Zag11"/>
          <w:rFonts w:ascii="Times New Roman" w:eastAsia="@Arial Unicode MS" w:hAnsi="Times New Roman" w:cs="Times New Roman"/>
          <w:sz w:val="24"/>
          <w:szCs w:val="24"/>
          <w:lang w:val="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Система </w:t>
      </w:r>
      <w:proofErr w:type="gramStart"/>
      <w:r w:rsidRPr="0037256F">
        <w:rPr>
          <w:rStyle w:val="Zag11"/>
          <w:rFonts w:ascii="Times New Roman" w:eastAsia="@Arial Unicode MS" w:hAnsi="Times New Roman" w:cs="Times New Roman"/>
          <w:sz w:val="24"/>
          <w:szCs w:val="24"/>
          <w:lang w:val="ru-RU"/>
        </w:rPr>
        <w:t>оценки достижения планируемых результатов освоения основной образовател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ной программы начального общего образования</w:t>
      </w:r>
      <w:proofErr w:type="gramEnd"/>
      <w:r w:rsidRPr="0037256F">
        <w:rPr>
          <w:rStyle w:val="Zag11"/>
          <w:rFonts w:ascii="Times New Roman" w:eastAsia="@Arial Unicode MS" w:hAnsi="Times New Roman" w:cs="Times New Roman"/>
          <w:sz w:val="24"/>
          <w:szCs w:val="24"/>
          <w:lang w:val="ru-RU"/>
        </w:rPr>
        <w:t xml:space="preserve"> предполагает </w:t>
      </w:r>
      <w:r w:rsidRPr="0037256F">
        <w:rPr>
          <w:rStyle w:val="Zag11"/>
          <w:rFonts w:ascii="Times New Roman" w:eastAsia="@Arial Unicode MS" w:hAnsi="Times New Roman" w:cs="Times New Roman"/>
          <w:b/>
          <w:bCs/>
          <w:i/>
          <w:iCs/>
          <w:sz w:val="24"/>
          <w:szCs w:val="24"/>
          <w:lang w:val="ru-RU"/>
        </w:rPr>
        <w:t>комплексный подход к оценке результатов</w:t>
      </w:r>
      <w:r w:rsidRPr="0037256F">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sidRPr="0037256F">
        <w:rPr>
          <w:rStyle w:val="Zag11"/>
          <w:rFonts w:ascii="Times New Roman" w:eastAsia="@Arial Unicode MS" w:hAnsi="Times New Roman" w:cs="Times New Roman"/>
          <w:b/>
          <w:bCs/>
          <w:i/>
          <w:iCs/>
          <w:sz w:val="24"/>
          <w:szCs w:val="24"/>
          <w:lang w:val="ru-RU"/>
        </w:rPr>
        <w:t xml:space="preserve"> личностных, </w:t>
      </w:r>
      <w:proofErr w:type="spellStart"/>
      <w:r w:rsidRPr="0037256F">
        <w:rPr>
          <w:rStyle w:val="Zag11"/>
          <w:rFonts w:ascii="Times New Roman" w:eastAsia="@Arial Unicode MS" w:hAnsi="Times New Roman" w:cs="Times New Roman"/>
          <w:b/>
          <w:bCs/>
          <w:i/>
          <w:iCs/>
          <w:sz w:val="24"/>
          <w:szCs w:val="24"/>
          <w:lang w:val="ru-RU"/>
        </w:rPr>
        <w:t>метапредметных</w:t>
      </w:r>
      <w:proofErr w:type="spellEnd"/>
      <w:r w:rsidRPr="0037256F">
        <w:rPr>
          <w:rStyle w:val="Zag11"/>
          <w:rFonts w:ascii="Times New Roman" w:eastAsia="@Arial Unicode MS" w:hAnsi="Times New Roman" w:cs="Times New Roman"/>
          <w:b/>
          <w:bCs/>
          <w:i/>
          <w:iCs/>
          <w:sz w:val="24"/>
          <w:szCs w:val="24"/>
          <w:lang w:val="ru-RU"/>
        </w:rPr>
        <w:t xml:space="preserve"> и предметных</w:t>
      </w:r>
      <w:r w:rsidRPr="0037256F">
        <w:rPr>
          <w:rStyle w:val="Zag11"/>
          <w:rFonts w:ascii="Times New Roman" w:eastAsia="@Arial Unicode MS" w:hAnsi="Times New Roman" w:cs="Times New Roman"/>
          <w:sz w:val="24"/>
          <w:szCs w:val="24"/>
          <w:lang w:val="ru-RU"/>
        </w:rPr>
        <w:t>.</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соответствии с Требованиями Стандарта предоставление и использование </w:t>
      </w:r>
      <w:r w:rsidRPr="0037256F">
        <w:rPr>
          <w:rStyle w:val="Zag11"/>
          <w:rFonts w:ascii="Times New Roman" w:eastAsia="@Arial Unicode MS" w:hAnsi="Times New Roman" w:cs="Times New Roman"/>
          <w:b/>
          <w:bCs/>
          <w:i/>
          <w:iCs/>
          <w:sz w:val="24"/>
          <w:szCs w:val="24"/>
          <w:lang w:val="ru-RU"/>
        </w:rPr>
        <w:t>персониф</w:t>
      </w:r>
      <w:r w:rsidRPr="0037256F">
        <w:rPr>
          <w:rStyle w:val="Zag11"/>
          <w:rFonts w:ascii="Times New Roman" w:eastAsia="@Arial Unicode MS" w:hAnsi="Times New Roman" w:cs="Times New Roman"/>
          <w:b/>
          <w:bCs/>
          <w:i/>
          <w:iCs/>
          <w:sz w:val="24"/>
          <w:szCs w:val="24"/>
          <w:lang w:val="ru-RU"/>
        </w:rPr>
        <w:t>и</w:t>
      </w:r>
      <w:r w:rsidRPr="0037256F">
        <w:rPr>
          <w:rStyle w:val="Zag11"/>
          <w:rFonts w:ascii="Times New Roman" w:eastAsia="@Arial Unicode MS" w:hAnsi="Times New Roman" w:cs="Times New Roman"/>
          <w:b/>
          <w:bCs/>
          <w:i/>
          <w:iCs/>
          <w:sz w:val="24"/>
          <w:szCs w:val="24"/>
          <w:lang w:val="ru-RU"/>
        </w:rPr>
        <w:t>цированной информации</w:t>
      </w:r>
      <w:r w:rsidRPr="0037256F">
        <w:rPr>
          <w:rStyle w:val="Zag11"/>
          <w:rFonts w:ascii="Times New Roman" w:eastAsia="@Arial Unicode MS" w:hAnsi="Times New Roman" w:cs="Times New Roman"/>
          <w:sz w:val="24"/>
          <w:szCs w:val="24"/>
          <w:lang w:val="ru-RU"/>
        </w:rPr>
        <w:t xml:space="preserve"> возможно только в рамках процедур итоговой оценки обучающи</w:t>
      </w:r>
      <w:r w:rsidRPr="0037256F">
        <w:rPr>
          <w:rStyle w:val="Zag11"/>
          <w:rFonts w:ascii="Times New Roman" w:eastAsia="@Arial Unicode MS" w:hAnsi="Times New Roman" w:cs="Times New Roman"/>
          <w:sz w:val="24"/>
          <w:szCs w:val="24"/>
          <w:lang w:val="ru-RU"/>
        </w:rPr>
        <w:t>х</w:t>
      </w:r>
      <w:r w:rsidRPr="0037256F">
        <w:rPr>
          <w:rStyle w:val="Zag11"/>
          <w:rFonts w:ascii="Times New Roman" w:eastAsia="@Arial Unicode MS" w:hAnsi="Times New Roman" w:cs="Times New Roman"/>
          <w:sz w:val="24"/>
          <w:szCs w:val="24"/>
          <w:lang w:val="ru-RU"/>
        </w:rPr>
        <w:t xml:space="preserve">ся. Во всех иных процедурах допустимо предоставление и использование исключительно </w:t>
      </w:r>
      <w:proofErr w:type="spellStart"/>
      <w:r w:rsidRPr="0037256F">
        <w:rPr>
          <w:rStyle w:val="Zag11"/>
          <w:rFonts w:ascii="Times New Roman" w:eastAsia="@Arial Unicode MS" w:hAnsi="Times New Roman" w:cs="Times New Roman"/>
          <w:b/>
          <w:bCs/>
          <w:i/>
          <w:iCs/>
          <w:sz w:val="24"/>
          <w:szCs w:val="24"/>
          <w:lang w:val="ru-RU"/>
        </w:rPr>
        <w:t>неперсонифицированной</w:t>
      </w:r>
      <w:proofErr w:type="spellEnd"/>
      <w:r w:rsidRPr="0037256F">
        <w:rPr>
          <w:rStyle w:val="Zag11"/>
          <w:rFonts w:ascii="Times New Roman" w:eastAsia="@Arial Unicode MS" w:hAnsi="Times New Roman" w:cs="Times New Roman"/>
          <w:b/>
          <w:bCs/>
          <w:i/>
          <w:iCs/>
          <w:sz w:val="24"/>
          <w:szCs w:val="24"/>
          <w:lang w:val="ru-RU"/>
        </w:rPr>
        <w:t xml:space="preserve"> (анонимной)</w:t>
      </w:r>
      <w:r w:rsidRPr="0037256F">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b/>
          <w:bCs/>
          <w:i/>
          <w:iCs/>
          <w:sz w:val="24"/>
          <w:szCs w:val="24"/>
          <w:lang w:val="ru-RU"/>
        </w:rPr>
        <w:t>информации</w:t>
      </w:r>
      <w:r w:rsidRPr="0037256F">
        <w:rPr>
          <w:rStyle w:val="Zag11"/>
          <w:rFonts w:ascii="Times New Roman" w:eastAsia="@Arial Unicode MS" w:hAnsi="Times New Roman" w:cs="Times New Roman"/>
          <w:sz w:val="24"/>
          <w:szCs w:val="24"/>
          <w:lang w:val="ru-RU"/>
        </w:rPr>
        <w:t xml:space="preserve"> о достигаемых </w:t>
      </w:r>
      <w:proofErr w:type="gramStart"/>
      <w:r w:rsidRPr="0037256F">
        <w:rPr>
          <w:rStyle w:val="Zag11"/>
          <w:rFonts w:ascii="Times New Roman" w:eastAsia="@Arial Unicode MS" w:hAnsi="Times New Roman" w:cs="Times New Roman"/>
          <w:sz w:val="24"/>
          <w:szCs w:val="24"/>
          <w:lang w:val="ru-RU"/>
        </w:rPr>
        <w:t>обучающимися</w:t>
      </w:r>
      <w:proofErr w:type="gramEnd"/>
      <w:r w:rsidRPr="0037256F">
        <w:rPr>
          <w:rStyle w:val="Zag11"/>
          <w:rFonts w:ascii="Times New Roman" w:eastAsia="@Arial Unicode MS" w:hAnsi="Times New Roman" w:cs="Times New Roman"/>
          <w:sz w:val="24"/>
          <w:szCs w:val="24"/>
          <w:lang w:val="ru-RU"/>
        </w:rPr>
        <w:t xml:space="preserve"> образ</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вательных результатах.</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Интерпретация результатов оценки ведётся на основе </w:t>
      </w:r>
      <w:r w:rsidRPr="0037256F">
        <w:rPr>
          <w:rStyle w:val="Zag11"/>
          <w:rFonts w:ascii="Times New Roman" w:eastAsia="@Arial Unicode MS" w:hAnsi="Times New Roman" w:cs="Times New Roman"/>
          <w:b/>
          <w:bCs/>
          <w:i/>
          <w:iCs/>
          <w:sz w:val="24"/>
          <w:szCs w:val="24"/>
          <w:lang w:val="ru-RU"/>
        </w:rPr>
        <w:t>контекстной информации</w:t>
      </w:r>
      <w:r w:rsidRPr="0037256F">
        <w:rPr>
          <w:rStyle w:val="Zag11"/>
          <w:rFonts w:ascii="Times New Roman" w:eastAsia="@Arial Unicode MS" w:hAnsi="Times New Roman" w:cs="Times New Roman"/>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lastRenderedPageBreak/>
        <w:t>разовательных достижений.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Система оценки предусматривает </w:t>
      </w:r>
      <w:r w:rsidRPr="0037256F">
        <w:rPr>
          <w:rStyle w:val="Zag11"/>
          <w:rFonts w:ascii="Times New Roman" w:eastAsia="@Arial Unicode MS" w:hAnsi="Times New Roman" w:cs="Times New Roman"/>
          <w:b/>
          <w:bCs/>
          <w:i/>
          <w:iCs/>
          <w:sz w:val="24"/>
          <w:szCs w:val="24"/>
          <w:lang w:val="ru-RU"/>
        </w:rPr>
        <w:t>уровневый подход</w:t>
      </w:r>
      <w:r w:rsidRPr="0037256F">
        <w:rPr>
          <w:rStyle w:val="Zag11"/>
          <w:rFonts w:ascii="Times New Roman" w:eastAsia="@Arial Unicode MS" w:hAnsi="Times New Roman" w:cs="Times New Roman"/>
          <w:sz w:val="24"/>
          <w:szCs w:val="24"/>
          <w:lang w:val="ru-RU"/>
        </w:rPr>
        <w:t xml:space="preserve"> к представлению планируемых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претируется как безусловный учебный успех ребёнка, как исполнение им требований Ста</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дарта. А оценка индивидуальных образовательных достижений ведётся «методом слож</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ния», при котором фиксируется достижение опорного уровня и его превышение. Это позв</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ляет поощрять продвижения учащихся, выстраивать индивидуальные траектории движения с учётом зоны ближайшего развития.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Поэтому в текущей оценочной деятельности целесообразно соотносить результаты, пр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демонстрированные учеником, с оценками типа:</w:t>
      </w:r>
    </w:p>
    <w:p w:rsidR="00242DCC" w:rsidRPr="0037256F" w:rsidRDefault="00242DCC" w:rsidP="003F3481">
      <w:pPr>
        <w:numPr>
          <w:ilvl w:val="0"/>
          <w:numId w:val="170"/>
        </w:numPr>
        <w:tabs>
          <w:tab w:val="left" w:leader="dot" w:pos="624"/>
        </w:tabs>
        <w:rPr>
          <w:rStyle w:val="Zag11"/>
          <w:rFonts w:eastAsia="@Arial Unicode MS"/>
          <w:color w:val="000000"/>
        </w:rPr>
      </w:pPr>
      <w:r w:rsidRPr="0037256F">
        <w:rPr>
          <w:rStyle w:val="Zag11"/>
          <w:rFonts w:eastAsia="@Arial Unicode MS"/>
          <w:color w:val="000000"/>
        </w:rPr>
        <w:t>«зачёт/незачёт» («удовлетворительно/неудовлетворительно»), т. е. оценкой, свид</w:t>
      </w:r>
      <w:r w:rsidRPr="0037256F">
        <w:rPr>
          <w:rStyle w:val="Zag11"/>
          <w:rFonts w:eastAsia="@Arial Unicode MS"/>
          <w:color w:val="000000"/>
        </w:rPr>
        <w:t>е</w:t>
      </w:r>
      <w:r w:rsidRPr="0037256F">
        <w:rPr>
          <w:rStyle w:val="Zag11"/>
          <w:rFonts w:eastAsia="@Arial Unicode MS"/>
          <w:color w:val="000000"/>
        </w:rPr>
        <w:t>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242DCC" w:rsidRPr="0037256F" w:rsidRDefault="00242DCC" w:rsidP="003F3481">
      <w:pPr>
        <w:pStyle w:val="Osnova"/>
        <w:numPr>
          <w:ilvl w:val="0"/>
          <w:numId w:val="170"/>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«хорошо», «отлично» — оценками, свидетельствующими об усвоении опорной с</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стемы знаний на уровне осознанного произвольного овладения учебными действ</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ями, а также о кругозоре, широте (или избирательности) интересов.</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Это не исключает возможности использования традиционной системы отметок по 5</w:t>
      </w:r>
      <w:r w:rsidRPr="0037256F">
        <w:rPr>
          <w:rStyle w:val="Zag11"/>
          <w:rFonts w:ascii="Times New Roman" w:eastAsia="@Arial Unicode MS" w:hAnsi="Times New Roman" w:cs="Times New Roman"/>
          <w:sz w:val="24"/>
          <w:szCs w:val="24"/>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боты, творческие работы, самоанализ и самооценка, наблюдения и др.).</w:t>
      </w:r>
    </w:p>
    <w:p w:rsidR="00242DCC" w:rsidRPr="0037256F" w:rsidRDefault="00DB56B3"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7</w:t>
      </w:r>
      <w:r w:rsidR="00242DCC" w:rsidRPr="0037256F">
        <w:rPr>
          <w:rStyle w:val="Zag11"/>
          <w:rFonts w:eastAsia="@Arial Unicode MS"/>
          <w:lang w:val="ru-RU"/>
        </w:rPr>
        <w:t xml:space="preserve">.2. Особенности оценки личностных, </w:t>
      </w:r>
      <w:proofErr w:type="spellStart"/>
      <w:r w:rsidR="00242DCC" w:rsidRPr="0037256F">
        <w:rPr>
          <w:rStyle w:val="Zag11"/>
          <w:rFonts w:eastAsia="@Arial Unicode MS"/>
          <w:lang w:val="ru-RU"/>
        </w:rPr>
        <w:t>метапредметных</w:t>
      </w:r>
      <w:proofErr w:type="spellEnd"/>
      <w:r w:rsidR="00242DCC" w:rsidRPr="0037256F">
        <w:rPr>
          <w:rStyle w:val="Zag11"/>
          <w:rFonts w:eastAsia="@Arial Unicode MS"/>
          <w:lang w:val="ru-RU"/>
        </w:rPr>
        <w:t xml:space="preserve"> и предметных результатов</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w:t>
      </w:r>
      <w:r w:rsidRPr="0037256F">
        <w:rPr>
          <w:rStyle w:val="Zag11"/>
          <w:rFonts w:ascii="Times New Roman" w:eastAsia="@Arial Unicode MS" w:hAnsi="Times New Roman" w:cs="Times New Roman"/>
          <w:sz w:val="24"/>
          <w:szCs w:val="24"/>
          <w:lang w:val="ru-RU"/>
        </w:rPr>
        <w:t>т</w:t>
      </w:r>
      <w:r w:rsidRPr="0037256F">
        <w:rPr>
          <w:rStyle w:val="Zag11"/>
          <w:rFonts w:ascii="Times New Roman" w:eastAsia="@Arial Unicode MS" w:hAnsi="Times New Roman" w:cs="Times New Roman"/>
          <w:sz w:val="24"/>
          <w:szCs w:val="24"/>
          <w:lang w:val="ru-RU"/>
        </w:rPr>
        <w:t>ные учебные действия» программы формирования универсальных учебных действий у об</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чающихся на ступени начального общего образования.</w:t>
      </w:r>
      <w:proofErr w:type="gramEnd"/>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тов образовательного процесса, включая внеурочную деятельность, реализуемую семьёй и школой.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Основным объектом оценки личностных результатов служит </w:t>
      </w:r>
      <w:proofErr w:type="spellStart"/>
      <w:r w:rsidRPr="0037256F">
        <w:rPr>
          <w:rStyle w:val="Zag11"/>
          <w:rFonts w:ascii="Times New Roman" w:eastAsia="@Arial Unicode MS" w:hAnsi="Times New Roman" w:cs="Times New Roman"/>
          <w:sz w:val="24"/>
          <w:szCs w:val="24"/>
          <w:lang w:val="ru-RU"/>
        </w:rPr>
        <w:t>сформированность</w:t>
      </w:r>
      <w:proofErr w:type="spellEnd"/>
      <w:r w:rsidRPr="0037256F">
        <w:rPr>
          <w:rStyle w:val="Zag11"/>
          <w:rFonts w:ascii="Times New Roman" w:eastAsia="@Arial Unicode MS" w:hAnsi="Times New Roman" w:cs="Times New Roman"/>
          <w:sz w:val="24"/>
          <w:szCs w:val="24"/>
          <w:lang w:val="ru-RU"/>
        </w:rPr>
        <w:t xml:space="preserve"> униве</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 xml:space="preserve">сальных учебных действий, включаемых в следующие </w:t>
      </w:r>
      <w:proofErr w:type="gramStart"/>
      <w:r w:rsidRPr="0037256F">
        <w:rPr>
          <w:rStyle w:val="Zag11"/>
          <w:rFonts w:ascii="Times New Roman" w:eastAsia="@Arial Unicode MS" w:hAnsi="Times New Roman" w:cs="Times New Roman"/>
          <w:sz w:val="24"/>
          <w:szCs w:val="24"/>
          <w:lang w:val="ru-RU"/>
        </w:rPr>
        <w:t>три основные блока</w:t>
      </w:r>
      <w:proofErr w:type="gramEnd"/>
      <w:r w:rsidRPr="0037256F">
        <w:rPr>
          <w:rStyle w:val="Zag11"/>
          <w:rFonts w:ascii="Times New Roman" w:eastAsia="@Arial Unicode MS" w:hAnsi="Times New Roman" w:cs="Times New Roman"/>
          <w:sz w:val="24"/>
          <w:szCs w:val="24"/>
          <w:lang w:val="ru-RU"/>
        </w:rPr>
        <w:t>:</w:t>
      </w:r>
    </w:p>
    <w:p w:rsidR="00242DCC" w:rsidRPr="0037256F" w:rsidRDefault="00242DCC" w:rsidP="003F3481">
      <w:pPr>
        <w:numPr>
          <w:ilvl w:val="0"/>
          <w:numId w:val="169"/>
        </w:numPr>
        <w:tabs>
          <w:tab w:val="clear" w:pos="1059"/>
          <w:tab w:val="left" w:leader="dot" w:pos="624"/>
          <w:tab w:val="num" w:pos="720"/>
        </w:tabs>
        <w:ind w:left="720"/>
        <w:rPr>
          <w:rStyle w:val="Zag11"/>
          <w:rFonts w:eastAsia="@Arial Unicode MS"/>
          <w:color w:val="000000"/>
        </w:rPr>
      </w:pPr>
      <w:r w:rsidRPr="0037256F">
        <w:rPr>
          <w:rStyle w:val="Zag11"/>
          <w:rFonts w:eastAsia="@Arial Unicode MS"/>
          <w:i/>
          <w:iCs/>
          <w:color w:val="000000"/>
        </w:rPr>
        <w:t>самоопределение</w:t>
      </w:r>
      <w:r w:rsidRPr="0037256F">
        <w:rPr>
          <w:rStyle w:val="Zag11"/>
          <w:rFonts w:eastAsia="@Arial Unicode MS"/>
          <w:color w:val="000000"/>
        </w:rPr>
        <w:t xml:space="preserve"> — </w:t>
      </w:r>
      <w:proofErr w:type="spellStart"/>
      <w:r w:rsidRPr="0037256F">
        <w:rPr>
          <w:rStyle w:val="Zag11"/>
          <w:rFonts w:eastAsia="@Arial Unicode MS"/>
          <w:color w:val="000000"/>
        </w:rPr>
        <w:t>сформированность</w:t>
      </w:r>
      <w:proofErr w:type="spellEnd"/>
      <w:r w:rsidRPr="0037256F">
        <w:rPr>
          <w:rStyle w:val="Zag11"/>
          <w:rFonts w:eastAsia="@Arial Unicode MS"/>
          <w:color w:val="000000"/>
        </w:rPr>
        <w:t xml:space="preserve"> внутренней позиции обучающегося — прин</w:t>
      </w:r>
      <w:r w:rsidRPr="0037256F">
        <w:rPr>
          <w:rStyle w:val="Zag11"/>
          <w:rFonts w:eastAsia="@Arial Unicode MS"/>
          <w:color w:val="000000"/>
        </w:rPr>
        <w:t>я</w:t>
      </w:r>
      <w:r w:rsidRPr="0037256F">
        <w:rPr>
          <w:rStyle w:val="Zag11"/>
          <w:rFonts w:eastAsia="@Arial Unicode MS"/>
          <w:color w:val="000000"/>
        </w:rPr>
        <w:t>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w:t>
      </w:r>
      <w:r w:rsidRPr="0037256F">
        <w:rPr>
          <w:rStyle w:val="Zag11"/>
          <w:rFonts w:eastAsia="@Arial Unicode MS"/>
          <w:color w:val="000000"/>
        </w:rPr>
        <w:t>с</w:t>
      </w:r>
      <w:r w:rsidRPr="0037256F">
        <w:rPr>
          <w:rStyle w:val="Zag11"/>
          <w:rFonts w:eastAsia="@Arial Unicode MS"/>
          <w:color w:val="000000"/>
        </w:rPr>
        <w:t>торию и осознание своей этнической принадлежности; развитие самоуважения и сп</w:t>
      </w:r>
      <w:r w:rsidRPr="0037256F">
        <w:rPr>
          <w:rStyle w:val="Zag11"/>
          <w:rFonts w:eastAsia="@Arial Unicode MS"/>
          <w:color w:val="000000"/>
        </w:rPr>
        <w:t>о</w:t>
      </w:r>
      <w:r w:rsidRPr="0037256F">
        <w:rPr>
          <w:rStyle w:val="Zag11"/>
          <w:rFonts w:eastAsia="@Arial Unicode MS"/>
          <w:color w:val="000000"/>
        </w:rPr>
        <w:t>собности адекватно оценивать себя и свои достижения, видеть сильные и слабые ст</w:t>
      </w:r>
      <w:r w:rsidRPr="0037256F">
        <w:rPr>
          <w:rStyle w:val="Zag11"/>
          <w:rFonts w:eastAsia="@Arial Unicode MS"/>
          <w:color w:val="000000"/>
        </w:rPr>
        <w:t>о</w:t>
      </w:r>
      <w:r w:rsidRPr="0037256F">
        <w:rPr>
          <w:rStyle w:val="Zag11"/>
          <w:rFonts w:eastAsia="@Arial Unicode MS"/>
          <w:color w:val="000000"/>
        </w:rPr>
        <w:t>роны своей личности;</w:t>
      </w:r>
    </w:p>
    <w:p w:rsidR="00242DCC" w:rsidRPr="0037256F" w:rsidRDefault="00242DCC" w:rsidP="003F3481">
      <w:pPr>
        <w:numPr>
          <w:ilvl w:val="0"/>
          <w:numId w:val="169"/>
        </w:numPr>
        <w:tabs>
          <w:tab w:val="clear" w:pos="1059"/>
          <w:tab w:val="left" w:leader="dot" w:pos="624"/>
          <w:tab w:val="num" w:pos="720"/>
        </w:tabs>
        <w:ind w:left="720"/>
        <w:rPr>
          <w:rStyle w:val="Zag11"/>
          <w:rFonts w:eastAsia="@Arial Unicode MS"/>
          <w:color w:val="000000"/>
        </w:rPr>
      </w:pPr>
      <w:proofErr w:type="spellStart"/>
      <w:r w:rsidRPr="0037256F">
        <w:rPr>
          <w:rStyle w:val="Zag11"/>
          <w:rFonts w:eastAsia="@Arial Unicode MS"/>
          <w:i/>
          <w:iCs/>
          <w:color w:val="000000"/>
        </w:rPr>
        <w:t>смыслоообразование</w:t>
      </w:r>
      <w:proofErr w:type="spellEnd"/>
      <w:r w:rsidRPr="0037256F">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w:t>
      </w:r>
      <w:r w:rsidRPr="0037256F">
        <w:rPr>
          <w:rStyle w:val="Zag11"/>
          <w:rFonts w:eastAsia="@Arial Unicode MS"/>
          <w:color w:val="000000"/>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242DCC" w:rsidRPr="0037256F" w:rsidRDefault="00242DCC" w:rsidP="003F3481">
      <w:pPr>
        <w:pStyle w:val="Osnova"/>
        <w:numPr>
          <w:ilvl w:val="0"/>
          <w:numId w:val="169"/>
        </w:numPr>
        <w:tabs>
          <w:tab w:val="clear" w:pos="1059"/>
          <w:tab w:val="left" w:leader="dot" w:pos="624"/>
          <w:tab w:val="num" w:pos="720"/>
        </w:tabs>
        <w:spacing w:line="240" w:lineRule="auto"/>
        <w:ind w:left="720"/>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i/>
          <w:iCs/>
          <w:sz w:val="24"/>
          <w:szCs w:val="24"/>
          <w:lang w:val="ru-RU"/>
        </w:rPr>
        <w:t>морально</w:t>
      </w:r>
      <w:r w:rsidRPr="0037256F">
        <w:rPr>
          <w:rStyle w:val="Zag11"/>
          <w:rFonts w:ascii="Times New Roman" w:eastAsia="@Arial Unicode MS" w:hAnsi="Times New Roman" w:cs="Times New Roman"/>
          <w:i/>
          <w:iCs/>
          <w:sz w:val="24"/>
          <w:szCs w:val="24"/>
          <w:lang w:val="ru-RU"/>
        </w:rPr>
        <w:noBreakHyphen/>
        <w:t>этическая ориентация</w:t>
      </w:r>
      <w:r w:rsidRPr="0037256F">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7256F">
        <w:rPr>
          <w:rStyle w:val="Zag11"/>
          <w:rFonts w:ascii="Times New Roman" w:eastAsia="@Arial Unicode MS" w:hAnsi="Times New Roman" w:cs="Times New Roman"/>
          <w:sz w:val="24"/>
          <w:szCs w:val="24"/>
          <w:lang w:val="ru-RU"/>
        </w:rPr>
        <w:t>децентрации</w:t>
      </w:r>
      <w:proofErr w:type="spellEnd"/>
      <w:r w:rsidRPr="0037256F">
        <w:rPr>
          <w:rStyle w:val="Zag11"/>
          <w:rFonts w:ascii="Times New Roman" w:eastAsia="@Arial Unicode MS" w:hAnsi="Times New Roman" w:cs="Times New Roman"/>
          <w:sz w:val="24"/>
          <w:szCs w:val="24"/>
          <w:lang w:val="ru-RU"/>
        </w:rPr>
        <w:t xml:space="preserve"> — учёту позиций, мотивов и интересов участников морал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ной дилеммы при её разрешении; развитие этических чувств — стыда, вины, совести как регуляторов морального поведения.</w:t>
      </w:r>
      <w:proofErr w:type="gramEnd"/>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lastRenderedPageBreak/>
        <w:t>Основное содержание оценки личностных результатов на ступени начального общего 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разования строится вокруг оценки:</w:t>
      </w:r>
    </w:p>
    <w:p w:rsidR="00242DCC" w:rsidRPr="0037256F" w:rsidRDefault="00242DCC" w:rsidP="003F3481">
      <w:pPr>
        <w:numPr>
          <w:ilvl w:val="0"/>
          <w:numId w:val="171"/>
        </w:numPr>
        <w:tabs>
          <w:tab w:val="clear" w:pos="1059"/>
          <w:tab w:val="num" w:pos="540"/>
          <w:tab w:val="left" w:leader="dot" w:pos="624"/>
        </w:tabs>
        <w:ind w:left="540" w:hanging="180"/>
        <w:rPr>
          <w:rStyle w:val="Zag11"/>
          <w:rFonts w:eastAsia="@Arial Unicode MS"/>
          <w:color w:val="000000"/>
        </w:rPr>
      </w:pP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внутренней позиции обучающегося, которая находит отражение в эмоционально</w:t>
      </w:r>
      <w:r w:rsidRPr="0037256F">
        <w:rPr>
          <w:rStyle w:val="Zag11"/>
          <w:rFonts w:eastAsia="@Arial Unicode MS"/>
          <w:color w:val="000000"/>
        </w:rPr>
        <w:noBreakHyphen/>
        <w:t>положительном отношении обучающегося к образовательному учрежд</w:t>
      </w:r>
      <w:r w:rsidRPr="0037256F">
        <w:rPr>
          <w:rStyle w:val="Zag11"/>
          <w:rFonts w:eastAsia="@Arial Unicode MS"/>
          <w:color w:val="000000"/>
        </w:rPr>
        <w:t>е</w:t>
      </w:r>
      <w:r w:rsidRPr="0037256F">
        <w:rPr>
          <w:rStyle w:val="Zag11"/>
          <w:rFonts w:eastAsia="@Arial Unicode MS"/>
          <w:color w:val="000000"/>
        </w:rPr>
        <w:t>нию, ориентации на содержательные моменты образовательного процесса — уроки, п</w:t>
      </w:r>
      <w:r w:rsidRPr="0037256F">
        <w:rPr>
          <w:rStyle w:val="Zag11"/>
          <w:rFonts w:eastAsia="@Arial Unicode MS"/>
          <w:color w:val="000000"/>
        </w:rPr>
        <w:t>о</w:t>
      </w:r>
      <w:r w:rsidRPr="0037256F">
        <w:rPr>
          <w:rStyle w:val="Zag11"/>
          <w:rFonts w:eastAsia="@Arial Unicode MS"/>
          <w:color w:val="000000"/>
        </w:rPr>
        <w:t>знание нового, овладение умениями и новыми компетенциями, характер учебного с</w:t>
      </w:r>
      <w:r w:rsidRPr="0037256F">
        <w:rPr>
          <w:rStyle w:val="Zag11"/>
          <w:rFonts w:eastAsia="@Arial Unicode MS"/>
          <w:color w:val="000000"/>
        </w:rPr>
        <w:t>о</w:t>
      </w:r>
      <w:r w:rsidRPr="0037256F">
        <w:rPr>
          <w:rStyle w:val="Zag11"/>
          <w:rFonts w:eastAsia="@Arial Unicode MS"/>
          <w:color w:val="000000"/>
        </w:rPr>
        <w:t>трудничества с учителем и одноклассниками, — и ориентации на образец поведения «хорошего ученика» как пример для подражания;</w:t>
      </w:r>
    </w:p>
    <w:p w:rsidR="00242DCC" w:rsidRPr="0037256F" w:rsidRDefault="00242DCC" w:rsidP="003F3481">
      <w:pPr>
        <w:numPr>
          <w:ilvl w:val="0"/>
          <w:numId w:val="171"/>
        </w:numPr>
        <w:tabs>
          <w:tab w:val="clear" w:pos="1059"/>
          <w:tab w:val="num" w:pos="540"/>
          <w:tab w:val="left" w:leader="dot" w:pos="624"/>
        </w:tabs>
        <w:ind w:left="540" w:hanging="180"/>
        <w:rPr>
          <w:rStyle w:val="Zag11"/>
          <w:rFonts w:eastAsia="@Arial Unicode MS"/>
          <w:color w:val="000000"/>
        </w:rPr>
      </w:pP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основ гражданской идентичности — чувства гордости за свою Р</w:t>
      </w:r>
      <w:r w:rsidRPr="0037256F">
        <w:rPr>
          <w:rStyle w:val="Zag11"/>
          <w:rFonts w:eastAsia="@Arial Unicode MS"/>
          <w:color w:val="000000"/>
        </w:rPr>
        <w:t>о</w:t>
      </w:r>
      <w:r w:rsidRPr="0037256F">
        <w:rPr>
          <w:rStyle w:val="Zag11"/>
          <w:rFonts w:eastAsia="@Arial Unicode MS"/>
          <w:color w:val="000000"/>
        </w:rPr>
        <w:t xml:space="preserve">дину, знание знаменательных для Отечества исторических событий; любовь к своему краю, </w:t>
      </w:r>
      <w:proofErr w:type="spellStart"/>
      <w:proofErr w:type="gramStart"/>
      <w:r w:rsidRPr="0037256F">
        <w:rPr>
          <w:rStyle w:val="Zag11"/>
          <w:rFonts w:eastAsia="@Arial Unicode MS"/>
          <w:color w:val="000000"/>
        </w:rPr>
        <w:t>осо</w:t>
      </w:r>
      <w:proofErr w:type="spellEnd"/>
      <w:r w:rsidRPr="0037256F">
        <w:rPr>
          <w:rStyle w:val="Zag11"/>
          <w:rFonts w:eastAsia="@Arial Unicode MS"/>
          <w:color w:val="000000"/>
        </w:rPr>
        <w:noBreakHyphen/>
        <w:t>знание</w:t>
      </w:r>
      <w:proofErr w:type="gramEnd"/>
      <w:r w:rsidRPr="0037256F">
        <w:rPr>
          <w:rStyle w:val="Zag11"/>
          <w:rFonts w:eastAsia="@Arial Unicode MS"/>
          <w:color w:val="000000"/>
        </w:rPr>
        <w:t xml:space="preserve"> своей национальности, уважение культуры и традиций народов Ро</w:t>
      </w:r>
      <w:r w:rsidRPr="0037256F">
        <w:rPr>
          <w:rStyle w:val="Zag11"/>
          <w:rFonts w:eastAsia="@Arial Unicode MS"/>
          <w:color w:val="000000"/>
        </w:rPr>
        <w:t>с</w:t>
      </w:r>
      <w:r w:rsidRPr="0037256F">
        <w:rPr>
          <w:rStyle w:val="Zag11"/>
          <w:rFonts w:eastAsia="@Arial Unicode MS"/>
          <w:color w:val="000000"/>
        </w:rPr>
        <w:t>сии и мира; развитие доверия и способности к пониманию и сопереживанию чувствам других людей;</w:t>
      </w:r>
    </w:p>
    <w:p w:rsidR="00242DCC" w:rsidRPr="0037256F" w:rsidRDefault="00242DCC" w:rsidP="003F3481">
      <w:pPr>
        <w:numPr>
          <w:ilvl w:val="0"/>
          <w:numId w:val="171"/>
        </w:numPr>
        <w:tabs>
          <w:tab w:val="clear" w:pos="1059"/>
          <w:tab w:val="num" w:pos="540"/>
          <w:tab w:val="left" w:leader="dot" w:pos="624"/>
        </w:tabs>
        <w:ind w:left="540" w:hanging="180"/>
        <w:rPr>
          <w:rStyle w:val="Zag11"/>
          <w:rFonts w:eastAsia="@Arial Unicode MS"/>
          <w:color w:val="000000"/>
        </w:rPr>
      </w:pP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самооценки, включая осознание своих возможностей в учении, сп</w:t>
      </w:r>
      <w:r w:rsidRPr="0037256F">
        <w:rPr>
          <w:rStyle w:val="Zag11"/>
          <w:rFonts w:eastAsia="@Arial Unicode MS"/>
          <w:color w:val="000000"/>
        </w:rPr>
        <w:t>о</w:t>
      </w:r>
      <w:r w:rsidRPr="0037256F">
        <w:rPr>
          <w:rStyle w:val="Zag11"/>
          <w:rFonts w:eastAsia="@Arial Unicode MS"/>
          <w:color w:val="000000"/>
        </w:rPr>
        <w:t>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42DCC" w:rsidRPr="0037256F" w:rsidRDefault="00242DCC" w:rsidP="003F3481">
      <w:pPr>
        <w:numPr>
          <w:ilvl w:val="0"/>
          <w:numId w:val="171"/>
        </w:numPr>
        <w:tabs>
          <w:tab w:val="clear" w:pos="1059"/>
          <w:tab w:val="num" w:pos="540"/>
          <w:tab w:val="left" w:leader="dot" w:pos="624"/>
        </w:tabs>
        <w:ind w:left="540" w:hanging="180"/>
        <w:rPr>
          <w:rStyle w:val="Zag11"/>
          <w:rFonts w:eastAsia="@Arial Unicode MS"/>
          <w:color w:val="000000"/>
        </w:rPr>
      </w:pPr>
      <w:proofErr w:type="spellStart"/>
      <w:r w:rsidRPr="0037256F">
        <w:rPr>
          <w:rStyle w:val="Zag11"/>
          <w:rFonts w:eastAsia="@Arial Unicode MS"/>
          <w:color w:val="000000"/>
        </w:rPr>
        <w:t>сформированности</w:t>
      </w:r>
      <w:proofErr w:type="spellEnd"/>
      <w:r w:rsidRPr="0037256F">
        <w:rPr>
          <w:rStyle w:val="Zag11"/>
          <w:rFonts w:eastAsia="@Arial Unicode MS"/>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w:t>
      </w:r>
      <w:r w:rsidRPr="0037256F">
        <w:rPr>
          <w:rStyle w:val="Zag11"/>
          <w:rFonts w:eastAsia="@Arial Unicode MS"/>
          <w:color w:val="000000"/>
        </w:rPr>
        <w:t>о</w:t>
      </w:r>
      <w:r w:rsidRPr="0037256F">
        <w:rPr>
          <w:rStyle w:val="Zag11"/>
          <w:rFonts w:eastAsia="@Arial Unicode MS"/>
          <w:color w:val="000000"/>
        </w:rPr>
        <w:t>стижения результата, стремления к совершенствованию своих способностей;</w:t>
      </w:r>
    </w:p>
    <w:p w:rsidR="00242DCC" w:rsidRPr="0037256F" w:rsidRDefault="00242DCC" w:rsidP="003F3481">
      <w:pPr>
        <w:pStyle w:val="Osnova"/>
        <w:numPr>
          <w:ilvl w:val="0"/>
          <w:numId w:val="171"/>
        </w:numPr>
        <w:tabs>
          <w:tab w:val="clear" w:pos="1059"/>
          <w:tab w:val="num" w:pos="540"/>
          <w:tab w:val="left" w:leader="dot" w:pos="624"/>
        </w:tabs>
        <w:spacing w:line="240" w:lineRule="auto"/>
        <w:ind w:left="540" w:hanging="18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знания моральных норм и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морально-этических суждений, способн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сти к решению моральных проблем на основе </w:t>
      </w:r>
      <w:proofErr w:type="spellStart"/>
      <w:r w:rsidRPr="0037256F">
        <w:rPr>
          <w:rStyle w:val="Zag11"/>
          <w:rFonts w:ascii="Times New Roman" w:eastAsia="@Arial Unicode MS" w:hAnsi="Times New Roman" w:cs="Times New Roman"/>
          <w:sz w:val="24"/>
          <w:szCs w:val="24"/>
          <w:lang w:val="ru-RU"/>
        </w:rPr>
        <w:t>децентрации</w:t>
      </w:r>
      <w:proofErr w:type="spellEnd"/>
      <w:r w:rsidRPr="0037256F">
        <w:rPr>
          <w:rStyle w:val="Zag11"/>
          <w:rFonts w:ascii="Times New Roman" w:eastAsia="@Arial Unicode MS" w:hAnsi="Times New Roman" w:cs="Times New Roman"/>
          <w:sz w:val="24"/>
          <w:szCs w:val="24"/>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sidRPr="0037256F">
        <w:rPr>
          <w:rStyle w:val="Zag11"/>
          <w:rFonts w:ascii="Times New Roman" w:eastAsia="@Arial Unicode MS" w:hAnsi="Times New Roman" w:cs="Times New Roman"/>
          <w:b/>
          <w:bCs/>
          <w:i/>
          <w:iCs/>
          <w:sz w:val="24"/>
          <w:szCs w:val="24"/>
          <w:lang w:val="ru-RU"/>
        </w:rPr>
        <w:t>личностные результаты выпускников на ступени начальн</w:t>
      </w:r>
      <w:r w:rsidRPr="0037256F">
        <w:rPr>
          <w:rStyle w:val="Zag11"/>
          <w:rFonts w:ascii="Times New Roman" w:eastAsia="@Arial Unicode MS" w:hAnsi="Times New Roman" w:cs="Times New Roman"/>
          <w:b/>
          <w:bCs/>
          <w:i/>
          <w:iCs/>
          <w:sz w:val="24"/>
          <w:szCs w:val="24"/>
          <w:lang w:val="ru-RU"/>
        </w:rPr>
        <w:t>о</w:t>
      </w:r>
      <w:r w:rsidRPr="0037256F">
        <w:rPr>
          <w:rStyle w:val="Zag11"/>
          <w:rFonts w:ascii="Times New Roman" w:eastAsia="@Arial Unicode MS" w:hAnsi="Times New Roman" w:cs="Times New Roman"/>
          <w:b/>
          <w:bCs/>
          <w:i/>
          <w:iCs/>
          <w:sz w:val="24"/>
          <w:szCs w:val="24"/>
          <w:lang w:val="ru-RU"/>
        </w:rPr>
        <w:t xml:space="preserve">го общего образования </w:t>
      </w:r>
      <w:r w:rsidRPr="0037256F">
        <w:rPr>
          <w:rStyle w:val="Zag11"/>
          <w:rFonts w:ascii="Times New Roman" w:eastAsia="@Arial Unicode MS" w:hAnsi="Times New Roman" w:cs="Times New Roman"/>
          <w:sz w:val="24"/>
          <w:szCs w:val="24"/>
          <w:lang w:val="ru-RU"/>
        </w:rPr>
        <w:t xml:space="preserve">в полном соответствии с требованиями Стандарта </w:t>
      </w:r>
      <w:r w:rsidRPr="0037256F">
        <w:rPr>
          <w:rStyle w:val="Zag11"/>
          <w:rFonts w:ascii="Times New Roman" w:eastAsia="@Arial Unicode MS" w:hAnsi="Times New Roman" w:cs="Times New Roman"/>
          <w:b/>
          <w:bCs/>
          <w:i/>
          <w:iCs/>
          <w:sz w:val="24"/>
          <w:szCs w:val="24"/>
          <w:lang w:val="ru-RU"/>
        </w:rPr>
        <w:t>не подлежат итоговой оценке</w:t>
      </w:r>
      <w:r w:rsidRPr="0037256F">
        <w:rPr>
          <w:rStyle w:val="Zag11"/>
          <w:rFonts w:ascii="Times New Roman" w:eastAsia="@Arial Unicode MS" w:hAnsi="Times New Roman" w:cs="Times New Roman"/>
          <w:sz w:val="24"/>
          <w:szCs w:val="24"/>
          <w:lang w:val="ru-RU"/>
        </w:rPr>
        <w:t>.</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и достижение указанных выше личностных результатов — задача и отве</w:t>
      </w:r>
      <w:r w:rsidRPr="0037256F">
        <w:rPr>
          <w:rStyle w:val="Zag11"/>
          <w:rFonts w:ascii="Times New Roman" w:eastAsia="@Arial Unicode MS" w:hAnsi="Times New Roman" w:cs="Times New Roman"/>
          <w:sz w:val="24"/>
          <w:szCs w:val="24"/>
          <w:lang w:val="ru-RU"/>
        </w:rPr>
        <w:t>т</w:t>
      </w:r>
      <w:r w:rsidRPr="0037256F">
        <w:rPr>
          <w:rStyle w:val="Zag11"/>
          <w:rFonts w:ascii="Times New Roman" w:eastAsia="@Arial Unicode MS" w:hAnsi="Times New Roman" w:cs="Times New Roman"/>
          <w:sz w:val="24"/>
          <w:szCs w:val="24"/>
          <w:lang w:val="ru-RU"/>
        </w:rPr>
        <w:t>ственность системы образования и образовательного учреждения. Поэтому оценка этих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 xml:space="preserve">зультатов образовательной деятельности осуществляется в ходе внешних </w:t>
      </w:r>
      <w:proofErr w:type="spellStart"/>
      <w:r w:rsidRPr="0037256F">
        <w:rPr>
          <w:rStyle w:val="Zag11"/>
          <w:rFonts w:ascii="Times New Roman" w:eastAsia="@Arial Unicode MS" w:hAnsi="Times New Roman" w:cs="Times New Roman"/>
          <w:sz w:val="24"/>
          <w:szCs w:val="24"/>
          <w:lang w:val="ru-RU"/>
        </w:rPr>
        <w:t>неперсонифицир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ванных</w:t>
      </w:r>
      <w:proofErr w:type="spellEnd"/>
      <w:r w:rsidRPr="0037256F">
        <w:rPr>
          <w:rStyle w:val="Zag11"/>
          <w:rFonts w:ascii="Times New Roman" w:eastAsia="@Arial Unicode MS" w:hAnsi="Times New Roman" w:cs="Times New Roman"/>
          <w:sz w:val="24"/>
          <w:szCs w:val="24"/>
          <w:lang w:val="ru-RU"/>
        </w:rPr>
        <w:t xml:space="preserve"> мониторинговых исследований, результаты которых являются основанием для пр</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стики развития личности в детском и подростковом возрасте. Предметом оценки в этом сл</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чае становится не прогресс личностного развития обучающегося, а эффективность воспит</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тельно-образовательной деятельности образовательного учреждения, муниципальной, рег</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ональной или федеральной системы образования. Это принципиальный момент, отлича</w:t>
      </w:r>
      <w:r w:rsidRPr="0037256F">
        <w:rPr>
          <w:rStyle w:val="Zag11"/>
          <w:rFonts w:ascii="Times New Roman" w:eastAsia="@Arial Unicode MS" w:hAnsi="Times New Roman" w:cs="Times New Roman"/>
          <w:sz w:val="24"/>
          <w:szCs w:val="24"/>
          <w:lang w:val="ru-RU"/>
        </w:rPr>
        <w:t>ю</w:t>
      </w:r>
      <w:r w:rsidRPr="0037256F">
        <w:rPr>
          <w:rStyle w:val="Zag11"/>
          <w:rFonts w:ascii="Times New Roman" w:eastAsia="@Arial Unicode MS" w:hAnsi="Times New Roman" w:cs="Times New Roman"/>
          <w:sz w:val="24"/>
          <w:szCs w:val="24"/>
          <w:lang w:val="ru-RU"/>
        </w:rPr>
        <w:t xml:space="preserve">щий оценку личностных результатов от оценки предметных и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ходе текущей оценки возможна ограниченная оценка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37256F">
        <w:rPr>
          <w:rStyle w:val="Zag11"/>
          <w:rFonts w:ascii="Times New Roman" w:eastAsia="@Arial Unicode MS" w:hAnsi="Times New Roman" w:cs="Times New Roman"/>
          <w:b/>
          <w:bCs/>
          <w:sz w:val="24"/>
          <w:szCs w:val="24"/>
          <w:lang w:val="ru-RU"/>
        </w:rPr>
        <w:t>в форме, не представляющей угрозы личности, психологической безопасности и эмоциональному статусу учащегося</w:t>
      </w:r>
      <w:r w:rsidRPr="0037256F">
        <w:rPr>
          <w:rStyle w:val="Zag11"/>
          <w:rFonts w:ascii="Times New Roman" w:eastAsia="@Arial Unicode MS" w:hAnsi="Times New Roman" w:cs="Times New Roman"/>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242DCC" w:rsidRPr="0037256F" w:rsidRDefault="00242DCC" w:rsidP="003F3481">
      <w:pPr>
        <w:numPr>
          <w:ilvl w:val="0"/>
          <w:numId w:val="172"/>
        </w:numPr>
        <w:tabs>
          <w:tab w:val="left" w:leader="dot" w:pos="624"/>
        </w:tabs>
        <w:rPr>
          <w:rStyle w:val="Zag11"/>
          <w:rFonts w:eastAsia="@Arial Unicode MS"/>
          <w:color w:val="000000"/>
        </w:rPr>
      </w:pPr>
      <w:r w:rsidRPr="0037256F">
        <w:rPr>
          <w:rStyle w:val="Zag11"/>
          <w:rFonts w:eastAsia="@Arial Unicode MS"/>
          <w:color w:val="000000"/>
        </w:rPr>
        <w:t xml:space="preserve">характеристику достижений и положительных качеств </w:t>
      </w:r>
      <w:proofErr w:type="gramStart"/>
      <w:r w:rsidRPr="0037256F">
        <w:rPr>
          <w:rStyle w:val="Zag11"/>
          <w:rFonts w:eastAsia="@Arial Unicode MS"/>
          <w:color w:val="000000"/>
        </w:rPr>
        <w:t>обучающегося</w:t>
      </w:r>
      <w:proofErr w:type="gramEnd"/>
      <w:r w:rsidRPr="0037256F">
        <w:rPr>
          <w:rStyle w:val="Zag11"/>
          <w:rFonts w:eastAsia="@Arial Unicode MS"/>
          <w:color w:val="000000"/>
        </w:rPr>
        <w:t>;</w:t>
      </w:r>
    </w:p>
    <w:p w:rsidR="00242DCC" w:rsidRPr="0037256F" w:rsidRDefault="00242DCC" w:rsidP="003F3481">
      <w:pPr>
        <w:numPr>
          <w:ilvl w:val="0"/>
          <w:numId w:val="172"/>
        </w:numPr>
        <w:tabs>
          <w:tab w:val="left" w:leader="dot" w:pos="624"/>
        </w:tabs>
        <w:rPr>
          <w:rStyle w:val="Zag11"/>
          <w:rFonts w:eastAsia="@Arial Unicode MS"/>
          <w:color w:val="000000"/>
        </w:rPr>
      </w:pPr>
      <w:r w:rsidRPr="0037256F">
        <w:rPr>
          <w:rStyle w:val="Zag11"/>
          <w:rFonts w:eastAsia="@Arial Unicode MS"/>
          <w:color w:val="000000"/>
        </w:rPr>
        <w:t xml:space="preserve">определение приоритетных задач и направлений личностного развития с </w:t>
      </w:r>
      <w:proofErr w:type="gramStart"/>
      <w:r w:rsidRPr="0037256F">
        <w:rPr>
          <w:rStyle w:val="Zag11"/>
          <w:rFonts w:eastAsia="@Arial Unicode MS"/>
          <w:color w:val="000000"/>
        </w:rPr>
        <w:t>учётом</w:t>
      </w:r>
      <w:proofErr w:type="gramEnd"/>
      <w:r w:rsidRPr="0037256F">
        <w:rPr>
          <w:rStyle w:val="Zag11"/>
          <w:rFonts w:eastAsia="@Arial Unicode MS"/>
          <w:color w:val="000000"/>
        </w:rPr>
        <w:t xml:space="preserve"> как достижений, так и психологических проблем развития ребёнка;</w:t>
      </w:r>
    </w:p>
    <w:p w:rsidR="00242DCC" w:rsidRPr="0037256F" w:rsidRDefault="00242DCC" w:rsidP="003F3481">
      <w:pPr>
        <w:pStyle w:val="Osnova"/>
        <w:numPr>
          <w:ilvl w:val="0"/>
          <w:numId w:val="172"/>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систему психолого-педагогических рекомендаций, призванных обеспечить успе</w:t>
      </w:r>
      <w:r w:rsidRPr="0037256F">
        <w:rPr>
          <w:rStyle w:val="Zag11"/>
          <w:rFonts w:ascii="Times New Roman" w:eastAsia="@Arial Unicode MS" w:hAnsi="Times New Roman" w:cs="Times New Roman"/>
          <w:sz w:val="24"/>
          <w:szCs w:val="24"/>
          <w:lang w:val="ru-RU"/>
        </w:rPr>
        <w:t>ш</w:t>
      </w:r>
      <w:r w:rsidRPr="0037256F">
        <w:rPr>
          <w:rStyle w:val="Zag11"/>
          <w:rFonts w:ascii="Times New Roman" w:eastAsia="@Arial Unicode MS" w:hAnsi="Times New Roman" w:cs="Times New Roman"/>
          <w:sz w:val="24"/>
          <w:szCs w:val="24"/>
          <w:lang w:val="ru-RU"/>
        </w:rPr>
        <w:t>ную реализацию задач начального общего образования.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Другой формой оценки личностных результатов учащихся может быть оценка индивид</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 xml:space="preserve">ального прогресса личностного развития обучающихся, которым необходима специальная </w:t>
      </w:r>
      <w:r w:rsidRPr="0037256F">
        <w:rPr>
          <w:rStyle w:val="Zag11"/>
          <w:rFonts w:ascii="Times New Roman" w:eastAsia="@Arial Unicode MS" w:hAnsi="Times New Roman" w:cs="Times New Roman"/>
          <w:sz w:val="24"/>
          <w:szCs w:val="24"/>
          <w:lang w:val="ru-RU"/>
        </w:rPr>
        <w:lastRenderedPageBreak/>
        <w:t>поддержка. Эта задача может быть решена в процессе систематического наблюдения за х</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ния. Такая оценка осуществляется по запросу родителей (законных представителей) обуч</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альную профессиональную подготовку в области возрастной психологии.</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b/>
          <w:bCs/>
          <w:sz w:val="24"/>
          <w:szCs w:val="24"/>
          <w:lang w:val="ru-RU"/>
        </w:rPr>
        <w:t xml:space="preserve">Оценка </w:t>
      </w:r>
      <w:proofErr w:type="spellStart"/>
      <w:r w:rsidRPr="0037256F">
        <w:rPr>
          <w:rStyle w:val="Zag11"/>
          <w:rFonts w:ascii="Times New Roman" w:eastAsia="@Arial Unicode MS" w:hAnsi="Times New Roman" w:cs="Times New Roman"/>
          <w:b/>
          <w:bCs/>
          <w:sz w:val="24"/>
          <w:szCs w:val="24"/>
          <w:lang w:val="ru-RU"/>
        </w:rPr>
        <w:t>метапредметных</w:t>
      </w:r>
      <w:proofErr w:type="spellEnd"/>
      <w:r w:rsidRPr="0037256F">
        <w:rPr>
          <w:rStyle w:val="Zag11"/>
          <w:rFonts w:ascii="Times New Roman" w:eastAsia="@Arial Unicode MS" w:hAnsi="Times New Roman" w:cs="Times New Roman"/>
          <w:b/>
          <w:bCs/>
          <w:sz w:val="24"/>
          <w:szCs w:val="24"/>
          <w:lang w:val="ru-RU"/>
        </w:rPr>
        <w:t xml:space="preserve"> результатов</w:t>
      </w:r>
      <w:r w:rsidRPr="0037256F">
        <w:rPr>
          <w:rStyle w:val="Zag11"/>
          <w:rFonts w:ascii="Times New Roman" w:eastAsia="@Arial Unicode MS" w:hAnsi="Times New Roman" w:cs="Times New Roman"/>
          <w:sz w:val="24"/>
          <w:szCs w:val="24"/>
          <w:lang w:val="ru-RU"/>
        </w:rPr>
        <w:t xml:space="preserve"> представляет собой оценку достижения планир</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емых результатов освоения основной образовательной программы, представленных в разд</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лах «Регулятивные учебные действия», «Коммуникативные учебные действия», «Познав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37256F">
        <w:rPr>
          <w:rStyle w:val="Zag11"/>
          <w:rFonts w:ascii="Times New Roman" w:eastAsia="@Arial Unicode MS" w:hAnsi="Times New Roman" w:cs="Times New Roman"/>
          <w:sz w:val="24"/>
          <w:szCs w:val="24"/>
          <w:lang w:val="ru-RU"/>
        </w:rPr>
        <w:t xml:space="preserve"> Работа с текстом».</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Достижение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обеспечивается за счёт основных компонентов образовательного процесса — учебных предметов.</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Основным объектом оценки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служит </w:t>
      </w:r>
      <w:proofErr w:type="spellStart"/>
      <w:r w:rsidRPr="0037256F">
        <w:rPr>
          <w:rStyle w:val="Zag11"/>
          <w:rFonts w:ascii="Times New Roman" w:eastAsia="@Arial Unicode MS" w:hAnsi="Times New Roman" w:cs="Times New Roman"/>
          <w:sz w:val="24"/>
          <w:szCs w:val="24"/>
          <w:lang w:val="ru-RU"/>
        </w:rPr>
        <w:t>сформированность</w:t>
      </w:r>
      <w:proofErr w:type="spellEnd"/>
      <w:r w:rsidRPr="0037256F">
        <w:rPr>
          <w:rStyle w:val="Zag11"/>
          <w:rFonts w:ascii="Times New Roman" w:eastAsia="@Arial Unicode MS" w:hAnsi="Times New Roman" w:cs="Times New Roman"/>
          <w:sz w:val="24"/>
          <w:szCs w:val="24"/>
          <w:lang w:val="ru-RU"/>
        </w:rPr>
        <w:t xml:space="preserve"> у </w:t>
      </w:r>
      <w:proofErr w:type="gramStart"/>
      <w:r w:rsidRPr="0037256F">
        <w:rPr>
          <w:rStyle w:val="Zag11"/>
          <w:rFonts w:ascii="Times New Roman" w:eastAsia="@Arial Unicode MS" w:hAnsi="Times New Roman" w:cs="Times New Roman"/>
          <w:sz w:val="24"/>
          <w:szCs w:val="24"/>
          <w:lang w:val="ru-RU"/>
        </w:rPr>
        <w:t>обучающегося</w:t>
      </w:r>
      <w:proofErr w:type="gramEnd"/>
      <w:r w:rsidRPr="0037256F">
        <w:rPr>
          <w:rStyle w:val="Zag11"/>
          <w:rFonts w:ascii="Times New Roman" w:eastAsia="@Arial Unicode MS" w:hAnsi="Times New Roman" w:cs="Times New Roman"/>
          <w:sz w:val="24"/>
          <w:szCs w:val="24"/>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242DCC" w:rsidRPr="0037256F" w:rsidRDefault="00242DCC" w:rsidP="003F3481">
      <w:pPr>
        <w:numPr>
          <w:ilvl w:val="0"/>
          <w:numId w:val="173"/>
        </w:numPr>
        <w:tabs>
          <w:tab w:val="left" w:leader="dot" w:pos="624"/>
        </w:tabs>
        <w:rPr>
          <w:rStyle w:val="Zag11"/>
          <w:rFonts w:eastAsia="@Arial Unicode MS"/>
          <w:color w:val="000000"/>
        </w:rPr>
      </w:pPr>
      <w:proofErr w:type="gramStart"/>
      <w:r w:rsidRPr="0037256F">
        <w:rPr>
          <w:rStyle w:val="Zag11"/>
          <w:rFonts w:eastAsia="@Arial Unicode MS"/>
          <w:color w:val="000000"/>
        </w:rPr>
        <w:t>способность обучающегося принимать и сохранять учебную цель и задачи; сам</w:t>
      </w:r>
      <w:r w:rsidRPr="0037256F">
        <w:rPr>
          <w:rStyle w:val="Zag11"/>
          <w:rFonts w:eastAsia="@Arial Unicode MS"/>
          <w:color w:val="000000"/>
        </w:rPr>
        <w:t>о</w:t>
      </w:r>
      <w:r w:rsidRPr="0037256F">
        <w:rPr>
          <w:rStyle w:val="Zag11"/>
          <w:rFonts w:eastAsia="@Arial Unicode MS"/>
          <w:color w:val="000000"/>
        </w:rPr>
        <w:t>стоятельно преобразовывать практическую задачу в познавательную, умение пл</w:t>
      </w:r>
      <w:r w:rsidRPr="0037256F">
        <w:rPr>
          <w:rStyle w:val="Zag11"/>
          <w:rFonts w:eastAsia="@Arial Unicode MS"/>
          <w:color w:val="000000"/>
        </w:rPr>
        <w:t>а</w:t>
      </w:r>
      <w:r w:rsidRPr="0037256F">
        <w:rPr>
          <w:rStyle w:val="Zag11"/>
          <w:rFonts w:eastAsia="@Arial Unicode MS"/>
          <w:color w:val="000000"/>
        </w:rPr>
        <w:t>нировать собственную деятельность в соответствии с поставленной задачей и условиями её реализации и искать средства её осуществления; умение контрол</w:t>
      </w:r>
      <w:r w:rsidRPr="0037256F">
        <w:rPr>
          <w:rStyle w:val="Zag11"/>
          <w:rFonts w:eastAsia="@Arial Unicode MS"/>
          <w:color w:val="000000"/>
        </w:rPr>
        <w:t>и</w:t>
      </w:r>
      <w:r w:rsidRPr="0037256F">
        <w:rPr>
          <w:rStyle w:val="Zag11"/>
          <w:rFonts w:eastAsia="@Arial Unicode MS"/>
          <w:color w:val="000000"/>
        </w:rPr>
        <w:t>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242DCC" w:rsidRPr="0037256F" w:rsidRDefault="00242DCC" w:rsidP="003F3481">
      <w:pPr>
        <w:numPr>
          <w:ilvl w:val="0"/>
          <w:numId w:val="173"/>
        </w:numPr>
        <w:tabs>
          <w:tab w:val="left" w:leader="dot" w:pos="624"/>
        </w:tabs>
        <w:rPr>
          <w:rStyle w:val="Zag11"/>
          <w:rFonts w:eastAsia="@Arial Unicode MS"/>
          <w:color w:val="000000"/>
        </w:rPr>
      </w:pPr>
      <w:r w:rsidRPr="0037256F">
        <w:rPr>
          <w:rStyle w:val="Zag11"/>
          <w:rFonts w:eastAsia="@Arial Unicode MS"/>
          <w:color w:val="000000"/>
        </w:rPr>
        <w:t>умение осуществлять информационный поиск, сбор и выделение существенной информации из различных информационных источников;</w:t>
      </w:r>
    </w:p>
    <w:p w:rsidR="00242DCC" w:rsidRPr="0037256F" w:rsidRDefault="00242DCC" w:rsidP="003F3481">
      <w:pPr>
        <w:numPr>
          <w:ilvl w:val="0"/>
          <w:numId w:val="173"/>
        </w:numPr>
        <w:tabs>
          <w:tab w:val="left" w:leader="dot" w:pos="624"/>
        </w:tabs>
        <w:rPr>
          <w:rStyle w:val="Zag11"/>
          <w:rFonts w:eastAsia="@Arial Unicode MS"/>
          <w:color w:val="000000"/>
        </w:rPr>
      </w:pPr>
      <w:r w:rsidRPr="0037256F">
        <w:rPr>
          <w:rStyle w:val="Zag11"/>
          <w:rFonts w:eastAsia="@Arial Unicode MS"/>
          <w:color w:val="000000"/>
        </w:rPr>
        <w:t>умение использовать знаково-символические средства для создания моделей из</w:t>
      </w:r>
      <w:r w:rsidRPr="0037256F">
        <w:rPr>
          <w:rStyle w:val="Zag11"/>
          <w:rFonts w:eastAsia="@Arial Unicode MS"/>
          <w:color w:val="000000"/>
        </w:rPr>
        <w:t>у</w:t>
      </w:r>
      <w:r w:rsidRPr="0037256F">
        <w:rPr>
          <w:rStyle w:val="Zag11"/>
          <w:rFonts w:eastAsia="@Arial Unicode MS"/>
          <w:color w:val="000000"/>
        </w:rPr>
        <w:t>чаемых объектов и процессов, схем решения учебно-познавательных и практич</w:t>
      </w:r>
      <w:r w:rsidRPr="0037256F">
        <w:rPr>
          <w:rStyle w:val="Zag11"/>
          <w:rFonts w:eastAsia="@Arial Unicode MS"/>
          <w:color w:val="000000"/>
        </w:rPr>
        <w:t>е</w:t>
      </w:r>
      <w:r w:rsidRPr="0037256F">
        <w:rPr>
          <w:rStyle w:val="Zag11"/>
          <w:rFonts w:eastAsia="@Arial Unicode MS"/>
          <w:color w:val="000000"/>
        </w:rPr>
        <w:t>ских задач;</w:t>
      </w:r>
    </w:p>
    <w:p w:rsidR="00242DCC" w:rsidRPr="0037256F" w:rsidRDefault="00242DCC" w:rsidP="003F3481">
      <w:pPr>
        <w:numPr>
          <w:ilvl w:val="0"/>
          <w:numId w:val="173"/>
        </w:numPr>
        <w:tabs>
          <w:tab w:val="left" w:leader="dot" w:pos="624"/>
        </w:tabs>
        <w:rPr>
          <w:rStyle w:val="Zag11"/>
          <w:rFonts w:eastAsia="@Arial Unicode MS"/>
          <w:color w:val="000000"/>
        </w:rPr>
      </w:pPr>
      <w:r w:rsidRPr="0037256F">
        <w:rPr>
          <w:rStyle w:val="Zag11"/>
          <w:rFonts w:eastAsia="@Arial Unicode MS"/>
          <w:color w:val="000000"/>
        </w:rPr>
        <w:t>способность к осуществлению логических операций сравнения, анализа, обобщ</w:t>
      </w:r>
      <w:r w:rsidRPr="0037256F">
        <w:rPr>
          <w:rStyle w:val="Zag11"/>
          <w:rFonts w:eastAsia="@Arial Unicode MS"/>
          <w:color w:val="000000"/>
        </w:rPr>
        <w:t>е</w:t>
      </w:r>
      <w:r w:rsidRPr="0037256F">
        <w:rPr>
          <w:rStyle w:val="Zag11"/>
          <w:rFonts w:eastAsia="@Arial Unicode MS"/>
          <w:color w:val="000000"/>
        </w:rPr>
        <w:t>ния, классификации по родовидовым признакам, к установлению аналогий, отн</w:t>
      </w:r>
      <w:r w:rsidRPr="0037256F">
        <w:rPr>
          <w:rStyle w:val="Zag11"/>
          <w:rFonts w:eastAsia="@Arial Unicode MS"/>
          <w:color w:val="000000"/>
        </w:rPr>
        <w:t>е</w:t>
      </w:r>
      <w:r w:rsidRPr="0037256F">
        <w:rPr>
          <w:rStyle w:val="Zag11"/>
          <w:rFonts w:eastAsia="@Arial Unicode MS"/>
          <w:color w:val="000000"/>
        </w:rPr>
        <w:t>сения к известным понятиям;</w:t>
      </w:r>
    </w:p>
    <w:p w:rsidR="00242DCC" w:rsidRPr="0037256F" w:rsidRDefault="00242DCC" w:rsidP="003F3481">
      <w:pPr>
        <w:pStyle w:val="Osnova"/>
        <w:numPr>
          <w:ilvl w:val="0"/>
          <w:numId w:val="173"/>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Основное содержание оценки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на ступени начального общ</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го образования стр</w:t>
      </w:r>
      <w:r w:rsidR="00DB56B3" w:rsidRPr="0037256F">
        <w:rPr>
          <w:rStyle w:val="Zag11"/>
          <w:rFonts w:ascii="Times New Roman" w:eastAsia="@Arial Unicode MS" w:hAnsi="Times New Roman" w:cs="Times New Roman"/>
          <w:sz w:val="24"/>
          <w:szCs w:val="24"/>
          <w:lang w:val="ru-RU"/>
        </w:rPr>
        <w:t>оится вокруг умения учиться, т.</w:t>
      </w:r>
      <w:r w:rsidRPr="0037256F">
        <w:rPr>
          <w:rStyle w:val="Zag11"/>
          <w:rFonts w:ascii="Times New Roman" w:eastAsia="@Arial Unicode MS" w:hAnsi="Times New Roman" w:cs="Times New Roman"/>
          <w:sz w:val="24"/>
          <w:szCs w:val="24"/>
          <w:lang w:val="ru-RU"/>
        </w:rPr>
        <w:t>е. той совокупности способов действий, которая, собственно, и обеспечивает способность обучающихся к самостоятельному усво</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нию новых знаний и умений, включая организацию этого процесса.</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Особенности оценки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связаны с природой универсальных учебных действий. В силу своей природы, являясь </w:t>
      </w:r>
      <w:proofErr w:type="gramStart"/>
      <w:r w:rsidRPr="0037256F">
        <w:rPr>
          <w:rStyle w:val="Zag11"/>
          <w:rFonts w:ascii="Times New Roman" w:eastAsia="@Arial Unicode MS" w:hAnsi="Times New Roman" w:cs="Times New Roman"/>
          <w:sz w:val="24"/>
          <w:szCs w:val="24"/>
          <w:lang w:val="ru-RU"/>
        </w:rPr>
        <w:t>функционально</w:t>
      </w:r>
      <w:proofErr w:type="gramEnd"/>
      <w:r w:rsidRPr="0037256F">
        <w:rPr>
          <w:rStyle w:val="Zag11"/>
          <w:rFonts w:ascii="Times New Roman" w:eastAsia="@Arial Unicode MS" w:hAnsi="Times New Roman" w:cs="Times New Roman"/>
          <w:sz w:val="24"/>
          <w:szCs w:val="24"/>
          <w:lang w:val="ru-RU"/>
        </w:rPr>
        <w:t xml:space="preserve"> по сути ориентировочн</w:t>
      </w:r>
      <w:r w:rsidRPr="0037256F">
        <w:rPr>
          <w:rStyle w:val="Zag11"/>
          <w:rFonts w:ascii="Times New Roman" w:eastAsia="@Arial Unicode MS" w:hAnsi="Times New Roman" w:cs="Times New Roman"/>
          <w:sz w:val="24"/>
          <w:szCs w:val="24"/>
          <w:lang w:val="ru-RU"/>
        </w:rPr>
        <w:t>ы</w:t>
      </w:r>
      <w:r w:rsidRPr="0037256F">
        <w:rPr>
          <w:rStyle w:val="Zag11"/>
          <w:rFonts w:ascii="Times New Roman" w:eastAsia="@Arial Unicode MS" w:hAnsi="Times New Roman" w:cs="Times New Roman"/>
          <w:sz w:val="24"/>
          <w:szCs w:val="24"/>
          <w:lang w:val="ru-RU"/>
        </w:rPr>
        <w:t xml:space="preserve">ми действиями, </w:t>
      </w:r>
      <w:proofErr w:type="spellStart"/>
      <w:r w:rsidRPr="0037256F">
        <w:rPr>
          <w:rStyle w:val="Zag11"/>
          <w:rFonts w:ascii="Times New Roman" w:eastAsia="@Arial Unicode MS" w:hAnsi="Times New Roman" w:cs="Times New Roman"/>
          <w:sz w:val="24"/>
          <w:szCs w:val="24"/>
          <w:lang w:val="ru-RU"/>
        </w:rPr>
        <w:t>метапредметные</w:t>
      </w:r>
      <w:proofErr w:type="spellEnd"/>
      <w:r w:rsidRPr="0037256F">
        <w:rPr>
          <w:rStyle w:val="Zag11"/>
          <w:rFonts w:ascii="Times New Roman" w:eastAsia="@Arial Unicode MS" w:hAnsi="Times New Roman" w:cs="Times New Roman"/>
          <w:sz w:val="24"/>
          <w:szCs w:val="24"/>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универсальных учебных действий, представляющих содержание и объект </w:t>
      </w:r>
    </w:p>
    <w:p w:rsidR="00242DCC" w:rsidRPr="0037256F" w:rsidRDefault="00242DCC" w:rsidP="003F3481">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оценки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может быть качественно </w:t>
      </w:r>
      <w:proofErr w:type="gramStart"/>
      <w:r w:rsidRPr="0037256F">
        <w:rPr>
          <w:rStyle w:val="Zag11"/>
          <w:rFonts w:ascii="Times New Roman" w:eastAsia="@Arial Unicode MS" w:hAnsi="Times New Roman" w:cs="Times New Roman"/>
          <w:sz w:val="24"/>
          <w:szCs w:val="24"/>
          <w:lang w:val="ru-RU"/>
        </w:rPr>
        <w:t>оценён</w:t>
      </w:r>
      <w:proofErr w:type="gramEnd"/>
      <w:r w:rsidRPr="0037256F">
        <w:rPr>
          <w:rStyle w:val="Zag11"/>
          <w:rFonts w:ascii="Times New Roman" w:eastAsia="@Arial Unicode MS" w:hAnsi="Times New Roman" w:cs="Times New Roman"/>
          <w:sz w:val="24"/>
          <w:szCs w:val="24"/>
          <w:lang w:val="ru-RU"/>
        </w:rPr>
        <w:t xml:space="preserve"> и измерен в следу</w:t>
      </w:r>
      <w:r w:rsidRPr="0037256F">
        <w:rPr>
          <w:rStyle w:val="Zag11"/>
          <w:rFonts w:ascii="Times New Roman" w:eastAsia="@Arial Unicode MS" w:hAnsi="Times New Roman" w:cs="Times New Roman"/>
          <w:sz w:val="24"/>
          <w:szCs w:val="24"/>
          <w:lang w:val="ru-RU"/>
        </w:rPr>
        <w:t>ю</w:t>
      </w:r>
      <w:r w:rsidRPr="0037256F">
        <w:rPr>
          <w:rStyle w:val="Zag11"/>
          <w:rFonts w:ascii="Times New Roman" w:eastAsia="@Arial Unicode MS" w:hAnsi="Times New Roman" w:cs="Times New Roman"/>
          <w:sz w:val="24"/>
          <w:szCs w:val="24"/>
          <w:lang w:val="ru-RU"/>
        </w:rPr>
        <w:t>щих основных формах.</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Во-первых, достижение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может выступать как результат в</w:t>
      </w:r>
      <w:r w:rsidRPr="0037256F">
        <w:rPr>
          <w:rStyle w:val="Zag11"/>
          <w:rFonts w:ascii="Times New Roman" w:eastAsia="@Arial Unicode MS" w:hAnsi="Times New Roman" w:cs="Times New Roman"/>
          <w:sz w:val="24"/>
          <w:szCs w:val="24"/>
          <w:lang w:val="ru-RU"/>
        </w:rPr>
        <w:t>ы</w:t>
      </w:r>
      <w:r w:rsidRPr="0037256F">
        <w:rPr>
          <w:rStyle w:val="Zag11"/>
          <w:rFonts w:ascii="Times New Roman" w:eastAsia="@Arial Unicode MS" w:hAnsi="Times New Roman" w:cs="Times New Roman"/>
          <w:sz w:val="24"/>
          <w:szCs w:val="24"/>
          <w:lang w:val="ru-RU"/>
        </w:rPr>
        <w:t xml:space="preserve">полнения специально сконструированных диагностических задач, направленных на оценку уровня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конкретного вида универсальных учебных действий.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Во-вторых, достижение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может рассматриваться как инстр</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ментальная основа (или как средство решения) и как условие успешности выполнения уче</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ных и учебно-практических задач средствами учебных предметов. Этот подход широко и</w:t>
      </w:r>
      <w:r w:rsidRPr="0037256F">
        <w:rPr>
          <w:rStyle w:val="Zag11"/>
          <w:rFonts w:ascii="Times New Roman" w:eastAsia="@Arial Unicode MS" w:hAnsi="Times New Roman" w:cs="Times New Roman"/>
          <w:sz w:val="24"/>
          <w:szCs w:val="24"/>
          <w:lang w:val="ru-RU"/>
        </w:rPr>
        <w:t>с</w:t>
      </w:r>
      <w:r w:rsidRPr="0037256F">
        <w:rPr>
          <w:rStyle w:val="Zag11"/>
          <w:rFonts w:ascii="Times New Roman" w:eastAsia="@Arial Unicode MS" w:hAnsi="Times New Roman" w:cs="Times New Roman"/>
          <w:sz w:val="24"/>
          <w:szCs w:val="24"/>
          <w:lang w:val="ru-RU"/>
        </w:rPr>
        <w:t>пользован для итоговой оценки планируемых результатов по отдельным предметам. В зав</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lastRenderedPageBreak/>
        <w:t xml:space="preserve">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37256F">
        <w:rPr>
          <w:rStyle w:val="Zag11"/>
          <w:rFonts w:ascii="Times New Roman" w:eastAsia="@Arial Unicode MS" w:hAnsi="Times New Roman" w:cs="Times New Roman"/>
          <w:sz w:val="24"/>
          <w:szCs w:val="24"/>
          <w:lang w:val="ru-RU"/>
        </w:rPr>
        <w:t>сформирова</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ность</w:t>
      </w:r>
      <w:proofErr w:type="spellEnd"/>
      <w:r w:rsidRPr="0037256F">
        <w:rPr>
          <w:rStyle w:val="Zag11"/>
          <w:rFonts w:ascii="Times New Roman" w:eastAsia="@Arial Unicode MS" w:hAnsi="Times New Roman" w:cs="Times New Roman"/>
          <w:sz w:val="24"/>
          <w:szCs w:val="24"/>
          <w:lang w:val="ru-RU"/>
        </w:rPr>
        <w:t xml:space="preserve"> коммуникативных учебных действий.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Наконец, достижение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может проявиться в успешности в</w:t>
      </w:r>
      <w:r w:rsidRPr="0037256F">
        <w:rPr>
          <w:rStyle w:val="Zag11"/>
          <w:rFonts w:ascii="Times New Roman" w:eastAsia="@Arial Unicode MS" w:hAnsi="Times New Roman" w:cs="Times New Roman"/>
          <w:sz w:val="24"/>
          <w:szCs w:val="24"/>
          <w:lang w:val="ru-RU"/>
        </w:rPr>
        <w:t>ы</w:t>
      </w:r>
      <w:r w:rsidRPr="0037256F">
        <w:rPr>
          <w:rStyle w:val="Zag11"/>
          <w:rFonts w:ascii="Times New Roman" w:eastAsia="@Arial Unicode MS" w:hAnsi="Times New Roman" w:cs="Times New Roman"/>
          <w:sz w:val="24"/>
          <w:szCs w:val="24"/>
          <w:lang w:val="ru-RU"/>
        </w:rPr>
        <w:t xml:space="preserve">полнения комплексных заданий на </w:t>
      </w:r>
      <w:proofErr w:type="spellStart"/>
      <w:r w:rsidRPr="0037256F">
        <w:rPr>
          <w:rStyle w:val="Zag11"/>
          <w:rFonts w:ascii="Times New Roman" w:eastAsia="@Arial Unicode MS" w:hAnsi="Times New Roman" w:cs="Times New Roman"/>
          <w:sz w:val="24"/>
          <w:szCs w:val="24"/>
          <w:lang w:val="ru-RU"/>
        </w:rPr>
        <w:t>межпредметной</w:t>
      </w:r>
      <w:proofErr w:type="spellEnd"/>
      <w:r w:rsidRPr="0037256F">
        <w:rPr>
          <w:rStyle w:val="Zag11"/>
          <w:rFonts w:ascii="Times New Roman" w:eastAsia="@Arial Unicode MS" w:hAnsi="Times New Roman" w:cs="Times New Roman"/>
          <w:sz w:val="24"/>
          <w:szCs w:val="24"/>
          <w:lang w:val="ru-RU"/>
        </w:rPr>
        <w:t xml:space="preserve"> основе. В частности, широкие возможн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сти для оценки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живающий себя в том, что действие занимает в структуре учебной деятельности обучающ</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гося место операции, выступая средством, а не целью активности ребёнка.</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Таким образом, </w:t>
      </w:r>
      <w:r w:rsidRPr="0037256F">
        <w:rPr>
          <w:rStyle w:val="Zag11"/>
          <w:rFonts w:ascii="Times New Roman" w:eastAsia="@Arial Unicode MS" w:hAnsi="Times New Roman" w:cs="Times New Roman"/>
          <w:b/>
          <w:bCs/>
          <w:i/>
          <w:iCs/>
          <w:sz w:val="24"/>
          <w:szCs w:val="24"/>
          <w:lang w:val="ru-RU"/>
        </w:rPr>
        <w:t xml:space="preserve">оценка </w:t>
      </w:r>
      <w:proofErr w:type="spellStart"/>
      <w:r w:rsidRPr="0037256F">
        <w:rPr>
          <w:rStyle w:val="Zag11"/>
          <w:rFonts w:ascii="Times New Roman" w:eastAsia="@Arial Unicode MS" w:hAnsi="Times New Roman" w:cs="Times New Roman"/>
          <w:b/>
          <w:bCs/>
          <w:i/>
          <w:iCs/>
          <w:sz w:val="24"/>
          <w:szCs w:val="24"/>
          <w:lang w:val="ru-RU"/>
        </w:rPr>
        <w:t>метапредметных</w:t>
      </w:r>
      <w:proofErr w:type="spellEnd"/>
      <w:r w:rsidRPr="0037256F">
        <w:rPr>
          <w:rStyle w:val="Zag11"/>
          <w:rFonts w:ascii="Times New Roman" w:eastAsia="@Arial Unicode MS" w:hAnsi="Times New Roman" w:cs="Times New Roman"/>
          <w:b/>
          <w:bCs/>
          <w:i/>
          <w:iCs/>
          <w:sz w:val="24"/>
          <w:szCs w:val="24"/>
          <w:lang w:val="ru-RU"/>
        </w:rPr>
        <w:t xml:space="preserve"> результатов может проводиться в ходе различных процедур</w:t>
      </w:r>
      <w:r w:rsidRPr="0037256F">
        <w:rPr>
          <w:rStyle w:val="Zag11"/>
          <w:rFonts w:ascii="Times New Roman" w:eastAsia="@Arial Unicode MS" w:hAnsi="Times New Roman" w:cs="Times New Roman"/>
          <w:sz w:val="24"/>
          <w:szCs w:val="24"/>
          <w:lang w:val="ru-RU"/>
        </w:rPr>
        <w:t>. Например, в итоговые проверочные работы по предметам или в ко</w:t>
      </w:r>
      <w:r w:rsidRPr="0037256F">
        <w:rPr>
          <w:rStyle w:val="Zag11"/>
          <w:rFonts w:ascii="Times New Roman" w:eastAsia="@Arial Unicode MS" w:hAnsi="Times New Roman" w:cs="Times New Roman"/>
          <w:sz w:val="24"/>
          <w:szCs w:val="24"/>
          <w:lang w:val="ru-RU"/>
        </w:rPr>
        <w:t>м</w:t>
      </w:r>
      <w:r w:rsidRPr="0037256F">
        <w:rPr>
          <w:rStyle w:val="Zag11"/>
          <w:rFonts w:ascii="Times New Roman" w:eastAsia="@Arial Unicode MS" w:hAnsi="Times New Roman" w:cs="Times New Roman"/>
          <w:sz w:val="24"/>
          <w:szCs w:val="24"/>
          <w:lang w:val="ru-RU"/>
        </w:rPr>
        <w:t xml:space="preserve">плексные работы на </w:t>
      </w:r>
      <w:proofErr w:type="spellStart"/>
      <w:r w:rsidRPr="0037256F">
        <w:rPr>
          <w:rStyle w:val="Zag11"/>
          <w:rFonts w:ascii="Times New Roman" w:eastAsia="@Arial Unicode MS" w:hAnsi="Times New Roman" w:cs="Times New Roman"/>
          <w:sz w:val="24"/>
          <w:szCs w:val="24"/>
          <w:lang w:val="ru-RU"/>
        </w:rPr>
        <w:t>межпредметной</w:t>
      </w:r>
      <w:proofErr w:type="spellEnd"/>
      <w:r w:rsidRPr="0037256F">
        <w:rPr>
          <w:rStyle w:val="Zag11"/>
          <w:rFonts w:ascii="Times New Roman" w:eastAsia="@Arial Unicode MS" w:hAnsi="Times New Roman" w:cs="Times New Roman"/>
          <w:sz w:val="24"/>
          <w:szCs w:val="24"/>
          <w:lang w:val="ru-RU"/>
        </w:rPr>
        <w:t xml:space="preserve"> основе целесообразно выносить оценку (прямую или опосредованную)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большинства познавательных учебных действий и навыков работы с информацией, а также опосредованную оценку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ряда коммуникативных и регулятивных действий.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такого умения, как «взаимодействие с партнёром»: ориентация на партнёра, умение слушать и слышать с</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беседника; стремление учитывать и координировать различные мнения и позиции в отнош</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нии объекта, действия, события и др.</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 xml:space="preserve">Оценка уровня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ряда универсальных учебных действий, овладение к</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w:t>
      </w:r>
      <w:r w:rsidRPr="0037256F">
        <w:rPr>
          <w:rStyle w:val="Zag11"/>
          <w:rFonts w:ascii="Times New Roman" w:eastAsia="@Arial Unicode MS" w:hAnsi="Times New Roman" w:cs="Times New Roman"/>
          <w:sz w:val="24"/>
          <w:szCs w:val="24"/>
          <w:lang w:val="ru-RU"/>
        </w:rPr>
        <w:t>ю</w:t>
      </w:r>
      <w:r w:rsidRPr="0037256F">
        <w:rPr>
          <w:rStyle w:val="Zag11"/>
          <w:rFonts w:ascii="Times New Roman" w:eastAsia="@Arial Unicode MS" w:hAnsi="Times New Roman" w:cs="Times New Roman"/>
          <w:sz w:val="24"/>
          <w:szCs w:val="24"/>
          <w:lang w:val="ru-RU"/>
        </w:rPr>
        <w:t xml:space="preserve">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37256F">
        <w:rPr>
          <w:rStyle w:val="Zag11"/>
          <w:rFonts w:ascii="Times New Roman" w:eastAsia="@Arial Unicode MS" w:hAnsi="Times New Roman" w:cs="Times New Roman"/>
          <w:sz w:val="24"/>
          <w:szCs w:val="24"/>
          <w:lang w:val="ru-RU"/>
        </w:rPr>
        <w:t>неперсонифицированных</w:t>
      </w:r>
      <w:proofErr w:type="spellEnd"/>
      <w:r w:rsidRPr="0037256F">
        <w:rPr>
          <w:rStyle w:val="Zag11"/>
          <w:rFonts w:ascii="Times New Roman" w:eastAsia="@Arial Unicode MS" w:hAnsi="Times New Roman" w:cs="Times New Roman"/>
          <w:sz w:val="24"/>
          <w:szCs w:val="24"/>
          <w:lang w:val="ru-RU"/>
        </w:rPr>
        <w:t xml:space="preserve"> процедур.</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Оценка предметных результатов</w:t>
      </w:r>
      <w:r w:rsidRPr="0037256F">
        <w:rPr>
          <w:rStyle w:val="Zag11"/>
          <w:rFonts w:ascii="Times New Roman" w:eastAsia="@Arial Unicode MS" w:hAnsi="Times New Roman" w:cs="Times New Roman"/>
          <w:sz w:val="24"/>
          <w:szCs w:val="24"/>
          <w:lang w:val="ru-RU"/>
        </w:rPr>
        <w:t xml:space="preserve"> представляет собой оценку достижения обучающимся планируемых результатов по отдельным предметам.</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Достижение этих результатов обеспечивается за счёт основных компонентов образов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тельного процесса — учебных предметов, представленных в обязательной части учебного плана.</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proofErr w:type="gramStart"/>
      <w:r w:rsidRPr="0037256F">
        <w:rPr>
          <w:rStyle w:val="Zag11"/>
          <w:rFonts w:ascii="Times New Roman" w:eastAsia="@Arial Unicode MS" w:hAnsi="Times New Roman" w:cs="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37256F">
        <w:rPr>
          <w:rStyle w:val="Zag11"/>
          <w:rFonts w:ascii="Times New Roman" w:eastAsia="@Arial Unicode MS" w:hAnsi="Times New Roman" w:cs="Times New Roman"/>
          <w:i/>
          <w:iCs/>
          <w:sz w:val="24"/>
          <w:szCs w:val="24"/>
          <w:lang w:val="ru-RU"/>
        </w:rPr>
        <w:t>систему основополагающих элементов научного знания</w:t>
      </w:r>
      <w:r w:rsidRPr="0037256F">
        <w:rPr>
          <w:rStyle w:val="Zag11"/>
          <w:rFonts w:ascii="Times New Roman" w:eastAsia="@Arial Unicode MS" w:hAnsi="Times New Roman" w:cs="Times New Roman"/>
          <w:sz w:val="24"/>
          <w:szCs w:val="24"/>
          <w:lang w:val="ru-RU"/>
        </w:rPr>
        <w:t xml:space="preserve">, которая выражается через учебный материал различных курсов (далее — </w:t>
      </w:r>
      <w:r w:rsidRPr="0037256F">
        <w:rPr>
          <w:rStyle w:val="Zag11"/>
          <w:rFonts w:ascii="Times New Roman" w:eastAsia="@Arial Unicode MS" w:hAnsi="Times New Roman" w:cs="Times New Roman"/>
          <w:i/>
          <w:iCs/>
          <w:sz w:val="24"/>
          <w:szCs w:val="24"/>
          <w:lang w:val="ru-RU"/>
        </w:rPr>
        <w:t>систему предметных знаний</w:t>
      </w:r>
      <w:r w:rsidRPr="0037256F">
        <w:rPr>
          <w:rStyle w:val="Zag11"/>
          <w:rFonts w:ascii="Times New Roman" w:eastAsia="@Arial Unicode MS" w:hAnsi="Times New Roman" w:cs="Times New Roman"/>
          <w:sz w:val="24"/>
          <w:szCs w:val="24"/>
          <w:lang w:val="ru-RU"/>
        </w:rPr>
        <w:t xml:space="preserve">), и, во-вторых, </w:t>
      </w:r>
      <w:r w:rsidRPr="0037256F">
        <w:rPr>
          <w:rStyle w:val="Zag11"/>
          <w:rFonts w:ascii="Times New Roman" w:eastAsia="@Arial Unicode MS" w:hAnsi="Times New Roman" w:cs="Times New Roman"/>
          <w:i/>
          <w:iCs/>
          <w:sz w:val="24"/>
          <w:szCs w:val="24"/>
          <w:lang w:val="ru-RU"/>
        </w:rPr>
        <w:t>систему формируемых действий с</w:t>
      </w:r>
      <w:r w:rsidRPr="0037256F">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i/>
          <w:iCs/>
          <w:sz w:val="24"/>
          <w:szCs w:val="24"/>
          <w:lang w:val="ru-RU"/>
        </w:rPr>
        <w:t>учебным материалом</w:t>
      </w:r>
      <w:r w:rsidRPr="0037256F">
        <w:rPr>
          <w:rStyle w:val="Zag11"/>
          <w:rFonts w:ascii="Times New Roman" w:eastAsia="@Arial Unicode MS" w:hAnsi="Times New Roman" w:cs="Times New Roman"/>
          <w:sz w:val="24"/>
          <w:szCs w:val="24"/>
          <w:lang w:val="ru-RU"/>
        </w:rPr>
        <w:t xml:space="preserve"> (далее — </w:t>
      </w:r>
      <w:r w:rsidRPr="0037256F">
        <w:rPr>
          <w:rStyle w:val="Zag11"/>
          <w:rFonts w:ascii="Times New Roman" w:eastAsia="@Arial Unicode MS" w:hAnsi="Times New Roman" w:cs="Times New Roman"/>
          <w:i/>
          <w:iCs/>
          <w:sz w:val="24"/>
          <w:szCs w:val="24"/>
          <w:lang w:val="ru-RU"/>
        </w:rPr>
        <w:t>систему предметных действий</w:t>
      </w:r>
      <w:r w:rsidRPr="0037256F">
        <w:rPr>
          <w:rStyle w:val="Zag11"/>
          <w:rFonts w:ascii="Times New Roman" w:eastAsia="@Arial Unicode MS" w:hAnsi="Times New Roman" w:cs="Times New Roman"/>
          <w:sz w:val="24"/>
          <w:szCs w:val="24"/>
          <w:lang w:val="ru-RU"/>
        </w:rPr>
        <w:t>), которые направлены на применение знаний, их преобразование и получение нового знания.</w:t>
      </w:r>
      <w:proofErr w:type="gramEnd"/>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Система предметных знаний</w:t>
      </w:r>
      <w:r w:rsidRPr="0037256F">
        <w:rPr>
          <w:rStyle w:val="Zag11"/>
          <w:rFonts w:ascii="Times New Roman" w:eastAsia="@Arial Unicode MS" w:hAnsi="Times New Roman" w:cs="Times New Roman"/>
          <w:sz w:val="24"/>
          <w:szCs w:val="24"/>
          <w:lang w:val="ru-RU"/>
        </w:rPr>
        <w:t xml:space="preserve"> — важнейшая составляющая предметных результатов. В ней можно выделить </w:t>
      </w:r>
      <w:r w:rsidRPr="0037256F">
        <w:rPr>
          <w:rStyle w:val="Zag11"/>
          <w:rFonts w:ascii="Times New Roman" w:eastAsia="@Arial Unicode MS" w:hAnsi="Times New Roman" w:cs="Times New Roman"/>
          <w:i/>
          <w:iCs/>
          <w:sz w:val="24"/>
          <w:szCs w:val="24"/>
          <w:lang w:val="ru-RU"/>
        </w:rPr>
        <w:t>опорные знания</w:t>
      </w:r>
      <w:r w:rsidRPr="0037256F">
        <w:rPr>
          <w:rStyle w:val="Zag11"/>
          <w:rFonts w:ascii="Times New Roman" w:eastAsia="@Arial Unicode MS" w:hAnsi="Times New Roman" w:cs="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ющего изучения курсов.</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К опорным знаниям относятся, прежде всего, основополагающие элементы научного зн</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ния (как общенаучные, так и относящиеся к отдельным отраслям знания и культуры), леж</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нятийный аппарат (или «язык») учебных предметов, освоение которого позволяет учителю и </w:t>
      </w:r>
      <w:r w:rsidRPr="0037256F">
        <w:rPr>
          <w:rStyle w:val="Zag11"/>
          <w:rFonts w:ascii="Times New Roman" w:eastAsia="@Arial Unicode MS" w:hAnsi="Times New Roman" w:cs="Times New Roman"/>
          <w:sz w:val="24"/>
          <w:szCs w:val="24"/>
          <w:lang w:val="ru-RU"/>
        </w:rPr>
        <w:lastRenderedPageBreak/>
        <w:t>обучающимся эффективно продвигаться в изучении предмета.</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Опорная система знаний определяется с учётом их значимости для решения основных з</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дач образования на данной ступени, опорного характера изучаемого материала для послед</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стема таких знаний, умений, учебных действий, которые, во-первых, принципиально нео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 ступени начального общего образования особое значение для продолжения образов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ния имеет усвоение учащимися </w:t>
      </w:r>
      <w:r w:rsidRPr="0037256F">
        <w:rPr>
          <w:rStyle w:val="Zag11"/>
          <w:rFonts w:ascii="Times New Roman" w:eastAsia="@Arial Unicode MS" w:hAnsi="Times New Roman" w:cs="Times New Roman"/>
          <w:i/>
          <w:iCs/>
          <w:sz w:val="24"/>
          <w:szCs w:val="24"/>
          <w:lang w:val="ru-RU"/>
        </w:rPr>
        <w:t>опорной системы знаний по русскому языку, родному языку и математике</w:t>
      </w:r>
      <w:r w:rsidRPr="0037256F">
        <w:rPr>
          <w:rStyle w:val="Zag11"/>
          <w:rFonts w:ascii="Times New Roman" w:eastAsia="@Arial Unicode MS" w:hAnsi="Times New Roman" w:cs="Times New Roman"/>
          <w:sz w:val="24"/>
          <w:szCs w:val="24"/>
          <w:lang w:val="ru-RU"/>
        </w:rPr>
        <w:t>.</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ляются действия, выполняемые обучающимися, с предметным содержанием.</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Действия с предметным содержанием (или предметные действия)</w:t>
      </w:r>
      <w:r w:rsidRPr="0037256F">
        <w:rPr>
          <w:rStyle w:val="Zag11"/>
          <w:rFonts w:ascii="Times New Roman" w:eastAsia="@Arial Unicode MS" w:hAnsi="Times New Roman" w:cs="Times New Roman"/>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ных действий.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37256F">
        <w:rPr>
          <w:rStyle w:val="Zag11"/>
          <w:rFonts w:ascii="Times New Roman" w:eastAsia="@Arial Unicode MS" w:hAnsi="Times New Roman" w:cs="Times New Roman"/>
          <w:sz w:val="24"/>
          <w:szCs w:val="24"/>
          <w:lang w:val="ru-RU"/>
        </w:rPr>
        <w:t>которыми</w:t>
      </w:r>
      <w:proofErr w:type="gramEnd"/>
      <w:r w:rsidRPr="0037256F">
        <w:rPr>
          <w:rStyle w:val="Zag11"/>
          <w:rFonts w:ascii="Times New Roman" w:eastAsia="@Arial Unicode MS" w:hAnsi="Times New Roman" w:cs="Times New Roman"/>
          <w:sz w:val="24"/>
          <w:szCs w:val="24"/>
          <w:lang w:val="ru-RU"/>
        </w:rPr>
        <w:t xml:space="preserve"> необходимо для полноценного личнос</w:t>
      </w:r>
      <w:r w:rsidRPr="0037256F">
        <w:rPr>
          <w:rStyle w:val="Zag11"/>
          <w:rFonts w:ascii="Times New Roman" w:eastAsia="@Arial Unicode MS" w:hAnsi="Times New Roman" w:cs="Times New Roman"/>
          <w:sz w:val="24"/>
          <w:szCs w:val="24"/>
          <w:lang w:val="ru-RU"/>
        </w:rPr>
        <w:t>т</w:t>
      </w:r>
      <w:r w:rsidRPr="0037256F">
        <w:rPr>
          <w:rStyle w:val="Zag11"/>
          <w:rFonts w:ascii="Times New Roman" w:eastAsia="@Arial Unicode MS" w:hAnsi="Times New Roman" w:cs="Times New Roman"/>
          <w:sz w:val="24"/>
          <w:szCs w:val="24"/>
          <w:lang w:val="ru-RU"/>
        </w:rPr>
        <w:t>ного развития или дальнейшего изучения предмета (в частности, способы двигательной де</w:t>
      </w:r>
      <w:r w:rsidRPr="0037256F">
        <w:rPr>
          <w:rStyle w:val="Zag11"/>
          <w:rFonts w:ascii="Times New Roman" w:eastAsia="@Arial Unicode MS" w:hAnsi="Times New Roman" w:cs="Times New Roman"/>
          <w:sz w:val="24"/>
          <w:szCs w:val="24"/>
          <w:lang w:val="ru-RU"/>
        </w:rPr>
        <w:t>я</w:t>
      </w:r>
      <w:r w:rsidRPr="0037256F">
        <w:rPr>
          <w:rStyle w:val="Zag11"/>
          <w:rFonts w:ascii="Times New Roman" w:eastAsia="@Arial Unicode MS" w:hAnsi="Times New Roman" w:cs="Times New Roman"/>
          <w:sz w:val="24"/>
          <w:szCs w:val="24"/>
          <w:lang w:val="ru-RU"/>
        </w:rPr>
        <w:t>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дач, а затем и </w:t>
      </w:r>
      <w:r w:rsidRPr="0037256F">
        <w:rPr>
          <w:rStyle w:val="Zag11"/>
          <w:rFonts w:ascii="Times New Roman" w:eastAsia="@Arial Unicode MS" w:hAnsi="Times New Roman" w:cs="Times New Roman"/>
          <w:i/>
          <w:iCs/>
          <w:sz w:val="24"/>
          <w:szCs w:val="24"/>
          <w:lang w:val="ru-RU"/>
        </w:rPr>
        <w:t>осознанному и произвольному их выполнению</w:t>
      </w:r>
      <w:r w:rsidRPr="0037256F">
        <w:rPr>
          <w:rStyle w:val="Zag11"/>
          <w:rFonts w:ascii="Times New Roman" w:eastAsia="@Arial Unicode MS" w:hAnsi="Times New Roman" w:cs="Times New Roman"/>
          <w:sz w:val="24"/>
          <w:szCs w:val="24"/>
          <w:lang w:val="ru-RU"/>
        </w:rPr>
        <w:t>, переносу на новые классы об</w:t>
      </w:r>
      <w:r w:rsidRPr="0037256F">
        <w:rPr>
          <w:rStyle w:val="Zag11"/>
          <w:rFonts w:ascii="Times New Roman" w:eastAsia="@Arial Unicode MS" w:hAnsi="Times New Roman" w:cs="Times New Roman"/>
          <w:sz w:val="24"/>
          <w:szCs w:val="24"/>
          <w:lang w:val="ru-RU"/>
        </w:rPr>
        <w:t>ъ</w:t>
      </w:r>
      <w:r w:rsidRPr="0037256F">
        <w:rPr>
          <w:rStyle w:val="Zag11"/>
          <w:rFonts w:ascii="Times New Roman" w:eastAsia="@Arial Unicode MS" w:hAnsi="Times New Roman" w:cs="Times New Roman"/>
          <w:sz w:val="24"/>
          <w:szCs w:val="24"/>
          <w:lang w:val="ru-RU"/>
        </w:rPr>
        <w:t>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Поэтому </w:t>
      </w:r>
      <w:r w:rsidRPr="0037256F">
        <w:rPr>
          <w:rStyle w:val="Zag11"/>
          <w:rFonts w:ascii="Times New Roman" w:eastAsia="@Arial Unicode MS" w:hAnsi="Times New Roman" w:cs="Times New Roman"/>
          <w:b/>
          <w:bCs/>
          <w:sz w:val="24"/>
          <w:szCs w:val="24"/>
          <w:lang w:val="ru-RU"/>
        </w:rPr>
        <w:t>объектом оценки предметных результатов</w:t>
      </w:r>
      <w:r w:rsidRPr="0037256F">
        <w:rPr>
          <w:rStyle w:val="Zag11"/>
          <w:rFonts w:ascii="Times New Roman" w:eastAsia="@Arial Unicode MS" w:hAnsi="Times New Roman" w:cs="Times New Roman"/>
          <w:sz w:val="24"/>
          <w:szCs w:val="24"/>
          <w:lang w:val="ru-RU"/>
        </w:rPr>
        <w:t xml:space="preserve"> служит в полном соответствии с требованиями Стандарта способность обучающихся решать учебно-познавательные и уче</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но-практические задачи с использованием средств, релевантных содержанию учебных пре</w:t>
      </w:r>
      <w:r w:rsidRPr="0037256F">
        <w:rPr>
          <w:rStyle w:val="Zag11"/>
          <w:rFonts w:ascii="Times New Roman" w:eastAsia="@Arial Unicode MS" w:hAnsi="Times New Roman" w:cs="Times New Roman"/>
          <w:sz w:val="24"/>
          <w:szCs w:val="24"/>
          <w:lang w:val="ru-RU"/>
        </w:rPr>
        <w:t>д</w:t>
      </w:r>
      <w:r w:rsidRPr="0037256F">
        <w:rPr>
          <w:rStyle w:val="Zag11"/>
          <w:rFonts w:ascii="Times New Roman" w:eastAsia="@Arial Unicode MS" w:hAnsi="Times New Roman" w:cs="Times New Roman"/>
          <w:sz w:val="24"/>
          <w:szCs w:val="24"/>
          <w:lang w:val="ru-RU"/>
        </w:rPr>
        <w:t xml:space="preserve">метов, в том числе на основе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действий.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Оценка достижения этих предметных результатов ведётся как в ходе текущего и пром</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 xml:space="preserve">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37256F">
        <w:rPr>
          <w:rStyle w:val="Zag11"/>
          <w:rFonts w:ascii="Times New Roman" w:eastAsia="@Arial Unicode MS" w:hAnsi="Times New Roman" w:cs="Times New Roman"/>
          <w:sz w:val="24"/>
          <w:szCs w:val="24"/>
          <w:lang w:val="ru-RU"/>
        </w:rPr>
        <w:t>обучающимися</w:t>
      </w:r>
      <w:proofErr w:type="gramEnd"/>
      <w:r w:rsidRPr="0037256F">
        <w:rPr>
          <w:rStyle w:val="Zag11"/>
          <w:rFonts w:ascii="Times New Roman" w:eastAsia="@Arial Unicode MS" w:hAnsi="Times New Roman" w:cs="Times New Roman"/>
          <w:sz w:val="24"/>
          <w:szCs w:val="24"/>
          <w:lang w:val="ru-RU"/>
        </w:rPr>
        <w:t xml:space="preserve"> с предметным содержанием, отражающим опорную систему знаний данного учебного курса.</w:t>
      </w:r>
    </w:p>
    <w:p w:rsidR="00DB56B3" w:rsidRPr="0037256F" w:rsidRDefault="00DB56B3"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lastRenderedPageBreak/>
        <w:t>7</w:t>
      </w:r>
      <w:r w:rsidR="00242DCC" w:rsidRPr="0037256F">
        <w:rPr>
          <w:rStyle w:val="Zag11"/>
          <w:rFonts w:eastAsia="@Arial Unicode MS"/>
          <w:lang w:val="ru-RU"/>
        </w:rPr>
        <w:t>.3. Портфель достижений как инструмент оценки динамики индивидуальных</w:t>
      </w:r>
    </w:p>
    <w:p w:rsidR="00242DCC" w:rsidRPr="0037256F" w:rsidRDefault="00242DC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 образовательных достижений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тельных достижений обучающихся можно оценивать эффективность учебного процесса, э</w:t>
      </w:r>
      <w:r w:rsidRPr="0037256F">
        <w:rPr>
          <w:rStyle w:val="Zag11"/>
          <w:rFonts w:ascii="Times New Roman" w:eastAsia="@Arial Unicode MS" w:hAnsi="Times New Roman" w:cs="Times New Roman"/>
          <w:sz w:val="24"/>
          <w:szCs w:val="24"/>
          <w:lang w:val="ru-RU"/>
        </w:rPr>
        <w:t>ф</w:t>
      </w:r>
      <w:r w:rsidRPr="0037256F">
        <w:rPr>
          <w:rStyle w:val="Zag11"/>
          <w:rFonts w:ascii="Times New Roman" w:eastAsia="@Arial Unicode MS" w:hAnsi="Times New Roman" w:cs="Times New Roman"/>
          <w:sz w:val="24"/>
          <w:szCs w:val="24"/>
          <w:lang w:val="ru-RU"/>
        </w:rPr>
        <w:t>фективность работы учителя или образовательного учреждения, эффективность системы 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w:t>
      </w:r>
      <w:r w:rsidRPr="0037256F">
        <w:rPr>
          <w:rStyle w:val="Zag11"/>
          <w:rFonts w:ascii="Times New Roman" w:eastAsia="@Arial Unicode MS" w:hAnsi="Times New Roman" w:cs="Times New Roman"/>
          <w:sz w:val="24"/>
          <w:szCs w:val="24"/>
          <w:lang w:val="ru-RU"/>
        </w:rPr>
        <w:t>ч</w:t>
      </w:r>
      <w:r w:rsidRPr="0037256F">
        <w:rPr>
          <w:rStyle w:val="Zag11"/>
          <w:rFonts w:ascii="Times New Roman" w:eastAsia="@Arial Unicode MS" w:hAnsi="Times New Roman" w:cs="Times New Roman"/>
          <w:sz w:val="24"/>
          <w:szCs w:val="24"/>
          <w:lang w:val="ru-RU"/>
        </w:rPr>
        <w:t>ках образовательной траектории учащихся.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Одним из наиболее адекватных инструментов для оценки динамики образовательных д</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разовательном контексте (в том числе в сфере освоения таких средств самоорганизации со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ственной учебной деятельности, как самоконтроль, самооценка, рефлексия и т. д.).</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42DCC" w:rsidRPr="0037256F" w:rsidRDefault="00242DCC" w:rsidP="003F3481">
      <w:pPr>
        <w:numPr>
          <w:ilvl w:val="0"/>
          <w:numId w:val="174"/>
        </w:numPr>
        <w:tabs>
          <w:tab w:val="left" w:leader="dot" w:pos="624"/>
        </w:tabs>
        <w:rPr>
          <w:rStyle w:val="Zag11"/>
          <w:rFonts w:eastAsia="@Arial Unicode MS"/>
          <w:color w:val="000000"/>
        </w:rPr>
      </w:pPr>
      <w:r w:rsidRPr="0037256F">
        <w:rPr>
          <w:rStyle w:val="Zag11"/>
          <w:rFonts w:eastAsia="@Arial Unicode MS"/>
          <w:color w:val="000000"/>
        </w:rPr>
        <w:t xml:space="preserve">поддерживать высокую учебную мотивацию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w:t>
      </w:r>
    </w:p>
    <w:p w:rsidR="00242DCC" w:rsidRPr="0037256F" w:rsidRDefault="00242DCC" w:rsidP="003F3481">
      <w:pPr>
        <w:numPr>
          <w:ilvl w:val="0"/>
          <w:numId w:val="174"/>
        </w:numPr>
        <w:tabs>
          <w:tab w:val="left" w:leader="dot" w:pos="624"/>
        </w:tabs>
        <w:rPr>
          <w:rStyle w:val="Zag11"/>
          <w:rFonts w:eastAsia="@Arial Unicode MS"/>
          <w:color w:val="000000"/>
        </w:rPr>
      </w:pPr>
      <w:r w:rsidRPr="0037256F">
        <w:rPr>
          <w:rStyle w:val="Zag11"/>
          <w:rFonts w:eastAsia="@Arial Unicode MS"/>
          <w:color w:val="000000"/>
        </w:rPr>
        <w:t>поощрять их активность и самостоятельность, расширять возможности обучения и самообучения;</w:t>
      </w:r>
    </w:p>
    <w:p w:rsidR="00242DCC" w:rsidRPr="0037256F" w:rsidRDefault="00242DCC" w:rsidP="003F3481">
      <w:pPr>
        <w:numPr>
          <w:ilvl w:val="0"/>
          <w:numId w:val="174"/>
        </w:numPr>
        <w:tabs>
          <w:tab w:val="left" w:leader="dot" w:pos="624"/>
        </w:tabs>
        <w:rPr>
          <w:rStyle w:val="Zag11"/>
          <w:rFonts w:eastAsia="@Arial Unicode MS"/>
          <w:color w:val="000000"/>
        </w:rPr>
      </w:pPr>
      <w:r w:rsidRPr="0037256F">
        <w:rPr>
          <w:rStyle w:val="Zag11"/>
          <w:rFonts w:eastAsia="@Arial Unicode MS"/>
          <w:color w:val="000000"/>
        </w:rPr>
        <w:t xml:space="preserve">развивать навыки рефлексивной и оценочной (в том числе </w:t>
      </w:r>
      <w:proofErr w:type="spellStart"/>
      <w:r w:rsidRPr="0037256F">
        <w:rPr>
          <w:rStyle w:val="Zag11"/>
          <w:rFonts w:eastAsia="@Arial Unicode MS"/>
          <w:color w:val="000000"/>
        </w:rPr>
        <w:t>самооценочной</w:t>
      </w:r>
      <w:proofErr w:type="spellEnd"/>
      <w:r w:rsidRPr="0037256F">
        <w:rPr>
          <w:rStyle w:val="Zag11"/>
          <w:rFonts w:eastAsia="@Arial Unicode MS"/>
          <w:color w:val="000000"/>
        </w:rPr>
        <w:t>) де</w:t>
      </w:r>
      <w:r w:rsidRPr="0037256F">
        <w:rPr>
          <w:rStyle w:val="Zag11"/>
          <w:rFonts w:eastAsia="@Arial Unicode MS"/>
          <w:color w:val="000000"/>
        </w:rPr>
        <w:t>я</w:t>
      </w:r>
      <w:r w:rsidRPr="0037256F">
        <w:rPr>
          <w:rStyle w:val="Zag11"/>
          <w:rFonts w:eastAsia="@Arial Unicode MS"/>
          <w:color w:val="000000"/>
        </w:rPr>
        <w:t xml:space="preserve">тельности </w:t>
      </w:r>
      <w:proofErr w:type="gramStart"/>
      <w:r w:rsidRPr="0037256F">
        <w:rPr>
          <w:rStyle w:val="Zag11"/>
          <w:rFonts w:eastAsia="@Arial Unicode MS"/>
          <w:color w:val="000000"/>
        </w:rPr>
        <w:t>обучающихся</w:t>
      </w:r>
      <w:proofErr w:type="gramEnd"/>
      <w:r w:rsidRPr="0037256F">
        <w:rPr>
          <w:rStyle w:val="Zag11"/>
          <w:rFonts w:eastAsia="@Arial Unicode MS"/>
          <w:color w:val="000000"/>
        </w:rPr>
        <w:t>;</w:t>
      </w:r>
    </w:p>
    <w:p w:rsidR="00242DCC" w:rsidRPr="0037256F" w:rsidRDefault="00242DCC" w:rsidP="003F3481">
      <w:pPr>
        <w:pStyle w:val="Osnova"/>
        <w:numPr>
          <w:ilvl w:val="0"/>
          <w:numId w:val="174"/>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ственную учебную деятельность.</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Портфель достижений</w:t>
      </w:r>
      <w:r w:rsidRPr="0037256F">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бот, которые демонстрируют усилия, прогресс и достижения обучающегося в различных о</w:t>
      </w:r>
      <w:r w:rsidRPr="0037256F">
        <w:rPr>
          <w:rStyle w:val="Zag11"/>
          <w:rFonts w:ascii="Times New Roman" w:eastAsia="@Arial Unicode MS" w:hAnsi="Times New Roman" w:cs="Times New Roman"/>
          <w:sz w:val="24"/>
          <w:szCs w:val="24"/>
          <w:lang w:val="ru-RU"/>
        </w:rPr>
        <w:t>б</w:t>
      </w:r>
      <w:r w:rsidRPr="0037256F">
        <w:rPr>
          <w:rStyle w:val="Zag11"/>
          <w:rFonts w:ascii="Times New Roman" w:eastAsia="@Arial Unicode MS" w:hAnsi="Times New Roman" w:cs="Times New Roman"/>
          <w:sz w:val="24"/>
          <w:szCs w:val="24"/>
          <w:lang w:val="ru-RU"/>
        </w:rPr>
        <w:t>ластях. Портфель достижений является оптимальным способом организации текущей сист</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мы оценки. При этом материалы портфеля достижений должны допускать проведение нез</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висимой оценки, например при проведении аттестации педагогов.</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ной, коммуникативной, физкультурно-оздоровительной, трудовой деятельности, протека</w:t>
      </w:r>
      <w:r w:rsidRPr="0037256F">
        <w:rPr>
          <w:rStyle w:val="Zag11"/>
          <w:rFonts w:ascii="Times New Roman" w:eastAsia="@Arial Unicode MS" w:hAnsi="Times New Roman" w:cs="Times New Roman"/>
          <w:sz w:val="24"/>
          <w:szCs w:val="24"/>
          <w:lang w:val="ru-RU"/>
        </w:rPr>
        <w:t>ю</w:t>
      </w:r>
      <w:r w:rsidRPr="0037256F">
        <w:rPr>
          <w:rStyle w:val="Zag11"/>
          <w:rFonts w:ascii="Times New Roman" w:eastAsia="@Arial Unicode MS" w:hAnsi="Times New Roman" w:cs="Times New Roman"/>
          <w:sz w:val="24"/>
          <w:szCs w:val="24"/>
          <w:lang w:val="ru-RU"/>
        </w:rPr>
        <w:t>щей как в рамках повседневной школьной практики, так и за её пределами.</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242DCC" w:rsidRPr="0037256F" w:rsidRDefault="00DB56B3"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1.</w:t>
      </w:r>
      <w:r w:rsidR="00242DCC" w:rsidRPr="0037256F">
        <w:rPr>
          <w:rStyle w:val="Zag11"/>
          <w:rFonts w:ascii="Times New Roman" w:eastAsia="@Arial Unicode MS" w:hAnsi="Times New Roman" w:cs="Times New Roman"/>
          <w:b/>
          <w:bCs/>
          <w:i/>
          <w:iCs/>
          <w:sz w:val="24"/>
          <w:szCs w:val="24"/>
          <w:lang w:val="ru-RU"/>
        </w:rPr>
        <w:t>Выборки детских работ — формальных и творческих</w:t>
      </w:r>
      <w:r w:rsidR="00242DCC" w:rsidRPr="0037256F">
        <w:rPr>
          <w:rStyle w:val="Zag11"/>
          <w:rFonts w:ascii="Times New Roman" w:eastAsia="@Arial Unicode MS" w:hAnsi="Times New Roman" w:cs="Times New Roman"/>
          <w:sz w:val="24"/>
          <w:szCs w:val="24"/>
          <w:lang w:val="ru-RU"/>
        </w:rPr>
        <w:t>, выполненных в ходе обяз</w:t>
      </w:r>
      <w:r w:rsidR="00242DCC" w:rsidRPr="0037256F">
        <w:rPr>
          <w:rStyle w:val="Zag11"/>
          <w:rFonts w:ascii="Times New Roman" w:eastAsia="@Arial Unicode MS" w:hAnsi="Times New Roman" w:cs="Times New Roman"/>
          <w:sz w:val="24"/>
          <w:szCs w:val="24"/>
          <w:lang w:val="ru-RU"/>
        </w:rPr>
        <w:t>а</w:t>
      </w:r>
      <w:r w:rsidR="00242DCC" w:rsidRPr="0037256F">
        <w:rPr>
          <w:rStyle w:val="Zag11"/>
          <w:rFonts w:ascii="Times New Roman" w:eastAsia="@Arial Unicode MS" w:hAnsi="Times New Roman" w:cs="Times New Roman"/>
          <w:sz w:val="24"/>
          <w:szCs w:val="24"/>
          <w:lang w:val="ru-RU"/>
        </w:rPr>
        <w:t>тельных учебных занятий по всем изучаемым предметам, а также в ходе посещаемых уч</w:t>
      </w:r>
      <w:r w:rsidR="00242DCC" w:rsidRPr="0037256F">
        <w:rPr>
          <w:rStyle w:val="Zag11"/>
          <w:rFonts w:ascii="Times New Roman" w:eastAsia="@Arial Unicode MS" w:hAnsi="Times New Roman" w:cs="Times New Roman"/>
          <w:sz w:val="24"/>
          <w:szCs w:val="24"/>
          <w:lang w:val="ru-RU"/>
        </w:rPr>
        <w:t>а</w:t>
      </w:r>
      <w:r w:rsidR="00242DCC" w:rsidRPr="0037256F">
        <w:rPr>
          <w:rStyle w:val="Zag11"/>
          <w:rFonts w:ascii="Times New Roman" w:eastAsia="@Arial Unicode MS" w:hAnsi="Times New Roman" w:cs="Times New Roman"/>
          <w:sz w:val="24"/>
          <w:szCs w:val="24"/>
          <w:lang w:val="ru-RU"/>
        </w:rPr>
        <w:t>щимися факультативных учебных занятий, реализуемых в рамках образовательной програ</w:t>
      </w:r>
      <w:r w:rsidR="00242DCC" w:rsidRPr="0037256F">
        <w:rPr>
          <w:rStyle w:val="Zag11"/>
          <w:rFonts w:ascii="Times New Roman" w:eastAsia="@Arial Unicode MS" w:hAnsi="Times New Roman" w:cs="Times New Roman"/>
          <w:sz w:val="24"/>
          <w:szCs w:val="24"/>
          <w:lang w:val="ru-RU"/>
        </w:rPr>
        <w:t>м</w:t>
      </w:r>
      <w:r w:rsidR="00242DCC" w:rsidRPr="0037256F">
        <w:rPr>
          <w:rStyle w:val="Zag11"/>
          <w:rFonts w:ascii="Times New Roman" w:eastAsia="@Arial Unicode MS" w:hAnsi="Times New Roman" w:cs="Times New Roman"/>
          <w:sz w:val="24"/>
          <w:szCs w:val="24"/>
          <w:lang w:val="ru-RU"/>
        </w:rPr>
        <w:t>мы образовательного учреждения (как её общеобразовательной составляющей, так и пр</w:t>
      </w:r>
      <w:r w:rsidR="00242DCC" w:rsidRPr="0037256F">
        <w:rPr>
          <w:rStyle w:val="Zag11"/>
          <w:rFonts w:ascii="Times New Roman" w:eastAsia="@Arial Unicode MS" w:hAnsi="Times New Roman" w:cs="Times New Roman"/>
          <w:sz w:val="24"/>
          <w:szCs w:val="24"/>
          <w:lang w:val="ru-RU"/>
        </w:rPr>
        <w:t>о</w:t>
      </w:r>
      <w:r w:rsidR="00242DCC" w:rsidRPr="0037256F">
        <w:rPr>
          <w:rStyle w:val="Zag11"/>
          <w:rFonts w:ascii="Times New Roman" w:eastAsia="@Arial Unicode MS" w:hAnsi="Times New Roman" w:cs="Times New Roman"/>
          <w:sz w:val="24"/>
          <w:szCs w:val="24"/>
          <w:lang w:val="ru-RU"/>
        </w:rPr>
        <w:t>граммы дополнительного образования).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sidRPr="0037256F">
        <w:rPr>
          <w:rStyle w:val="Zag11"/>
          <w:rFonts w:ascii="Times New Roman" w:eastAsia="@Arial Unicode MS" w:hAnsi="Times New Roman" w:cs="Times New Roman"/>
          <w:i/>
          <w:iCs/>
          <w:sz w:val="24"/>
          <w:szCs w:val="24"/>
          <w:lang w:val="ru-RU"/>
        </w:rPr>
        <w:t>стартовой ди</w:t>
      </w:r>
      <w:r w:rsidRPr="0037256F">
        <w:rPr>
          <w:rStyle w:val="Zag11"/>
          <w:rFonts w:ascii="Times New Roman" w:eastAsia="@Arial Unicode MS" w:hAnsi="Times New Roman" w:cs="Times New Roman"/>
          <w:i/>
          <w:iCs/>
          <w:sz w:val="24"/>
          <w:szCs w:val="24"/>
          <w:lang w:val="ru-RU"/>
        </w:rPr>
        <w:t>а</w:t>
      </w:r>
      <w:r w:rsidRPr="0037256F">
        <w:rPr>
          <w:rStyle w:val="Zag11"/>
          <w:rFonts w:ascii="Times New Roman" w:eastAsia="@Arial Unicode MS" w:hAnsi="Times New Roman" w:cs="Times New Roman"/>
          <w:i/>
          <w:iCs/>
          <w:sz w:val="24"/>
          <w:szCs w:val="24"/>
          <w:lang w:val="ru-RU"/>
        </w:rPr>
        <w:t>гностики, промежуточных и итоговых стандартизированных</w:t>
      </w:r>
      <w:r w:rsidRPr="0037256F">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i/>
          <w:iCs/>
          <w:sz w:val="24"/>
          <w:szCs w:val="24"/>
          <w:lang w:val="ru-RU"/>
        </w:rPr>
        <w:t>работ</w:t>
      </w:r>
      <w:r w:rsidRPr="0037256F">
        <w:rPr>
          <w:rStyle w:val="Zag11"/>
          <w:rFonts w:ascii="Times New Roman" w:eastAsia="@Arial Unicode MS" w:hAnsi="Times New Roman" w:cs="Times New Roman"/>
          <w:sz w:val="24"/>
          <w:szCs w:val="24"/>
          <w:lang w:val="ru-RU"/>
        </w:rPr>
        <w:t xml:space="preserve"> по отдельным предм</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там.</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242DCC" w:rsidRPr="0037256F" w:rsidRDefault="00242DCC" w:rsidP="003F3481">
      <w:pPr>
        <w:numPr>
          <w:ilvl w:val="0"/>
          <w:numId w:val="175"/>
        </w:numPr>
        <w:tabs>
          <w:tab w:val="left" w:leader="dot" w:pos="624"/>
        </w:tabs>
        <w:rPr>
          <w:rStyle w:val="Zag11"/>
          <w:rFonts w:eastAsia="@Arial Unicode MS"/>
          <w:color w:val="000000"/>
        </w:rPr>
      </w:pPr>
      <w:r w:rsidRPr="0037256F">
        <w:rPr>
          <w:rStyle w:val="Zag11"/>
          <w:rFonts w:eastAsia="@Arial Unicode MS"/>
          <w:i/>
          <w:iCs/>
          <w:color w:val="000000"/>
        </w:rPr>
        <w:t>по русскому, родному языку и литературному чтению, литературному чтению на родном языке, иностранному языку</w:t>
      </w:r>
      <w:r w:rsidRPr="0037256F">
        <w:rPr>
          <w:rStyle w:val="Zag11"/>
          <w:rFonts w:eastAsia="@Arial Unicode MS"/>
          <w:color w:val="000000"/>
        </w:rPr>
        <w:t xml:space="preserve"> — диктанты и изложения, сочинения на з</w:t>
      </w:r>
      <w:r w:rsidRPr="0037256F">
        <w:rPr>
          <w:rStyle w:val="Zag11"/>
          <w:rFonts w:eastAsia="@Arial Unicode MS"/>
          <w:color w:val="000000"/>
        </w:rPr>
        <w:t>а</w:t>
      </w:r>
      <w:r w:rsidRPr="0037256F">
        <w:rPr>
          <w:rStyle w:val="Zag11"/>
          <w:rFonts w:eastAsia="@Arial Unicode MS"/>
          <w:color w:val="000000"/>
        </w:rPr>
        <w:t xml:space="preserve">данную тему, сочинения на произвольную тему, аудиозаписи монологических и </w:t>
      </w:r>
      <w:r w:rsidRPr="0037256F">
        <w:rPr>
          <w:rStyle w:val="Zag11"/>
          <w:rFonts w:eastAsia="@Arial Unicode MS"/>
          <w:color w:val="000000"/>
        </w:rPr>
        <w:lastRenderedPageBreak/>
        <w:t>диалогических высказываний, «дневники читателя», иллюстрированные «авто</w:t>
      </w:r>
      <w:r w:rsidRPr="0037256F">
        <w:rPr>
          <w:rStyle w:val="Zag11"/>
          <w:rFonts w:eastAsia="@Arial Unicode MS"/>
          <w:color w:val="000000"/>
        </w:rPr>
        <w:t>р</w:t>
      </w:r>
      <w:r w:rsidRPr="0037256F">
        <w:rPr>
          <w:rStyle w:val="Zag11"/>
          <w:rFonts w:eastAsia="@Arial Unicode MS"/>
          <w:color w:val="000000"/>
        </w:rPr>
        <w:t>ские» работы детей, материалы их самоанализа и рефлексии и т.п.;</w:t>
      </w:r>
    </w:p>
    <w:p w:rsidR="00242DCC" w:rsidRPr="0037256F" w:rsidRDefault="00242DCC" w:rsidP="003F3481">
      <w:pPr>
        <w:numPr>
          <w:ilvl w:val="0"/>
          <w:numId w:val="175"/>
        </w:numPr>
        <w:tabs>
          <w:tab w:val="left" w:leader="dot" w:pos="624"/>
        </w:tabs>
        <w:rPr>
          <w:rStyle w:val="Zag11"/>
          <w:rFonts w:eastAsia="@Arial Unicode MS"/>
          <w:color w:val="000000"/>
        </w:rPr>
      </w:pPr>
      <w:r w:rsidRPr="0037256F">
        <w:rPr>
          <w:rStyle w:val="Zag11"/>
          <w:rFonts w:eastAsia="@Arial Unicode MS"/>
          <w:i/>
          <w:iCs/>
          <w:color w:val="000000"/>
        </w:rPr>
        <w:t>по математике</w:t>
      </w:r>
      <w:r w:rsidRPr="0037256F">
        <w:rPr>
          <w:rStyle w:val="Zag11"/>
          <w:rFonts w:eastAsia="@Arial Unicode MS"/>
          <w:color w:val="000000"/>
        </w:rPr>
        <w:t xml:space="preserve"> — математические диктанты, оформленные результаты м</w:t>
      </w:r>
      <w:r w:rsidRPr="0037256F">
        <w:rPr>
          <w:rStyle w:val="Zag11"/>
          <w:rFonts w:eastAsia="@Arial Unicode MS"/>
          <w:color w:val="000000"/>
        </w:rPr>
        <w:t>и</w:t>
      </w:r>
      <w:r w:rsidRPr="0037256F">
        <w:rPr>
          <w:rStyle w:val="Zag11"/>
          <w:rFonts w:eastAsia="@Arial Unicode MS"/>
          <w:color w:val="000000"/>
        </w:rPr>
        <w:t>ни</w:t>
      </w:r>
      <w:r w:rsidRPr="0037256F">
        <w:rPr>
          <w:rStyle w:val="Zag11"/>
          <w:rFonts w:eastAsia="@Arial Unicode MS"/>
          <w:color w:val="000000"/>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242DCC" w:rsidRPr="0037256F" w:rsidRDefault="00242DCC" w:rsidP="003F3481">
      <w:pPr>
        <w:numPr>
          <w:ilvl w:val="0"/>
          <w:numId w:val="175"/>
        </w:numPr>
        <w:tabs>
          <w:tab w:val="left" w:leader="dot" w:pos="624"/>
        </w:tabs>
        <w:rPr>
          <w:rStyle w:val="Zag11"/>
          <w:rFonts w:eastAsia="@Arial Unicode MS"/>
          <w:color w:val="000000"/>
        </w:rPr>
      </w:pPr>
      <w:r w:rsidRPr="0037256F">
        <w:rPr>
          <w:rStyle w:val="Zag11"/>
          <w:rFonts w:eastAsia="@Arial Unicode MS"/>
          <w:i/>
          <w:iCs/>
          <w:color w:val="000000"/>
        </w:rPr>
        <w:t>по окружающему миру</w:t>
      </w:r>
      <w:r w:rsidRPr="0037256F">
        <w:rPr>
          <w:rStyle w:val="Zag11"/>
          <w:rFonts w:eastAsia="@Arial Unicode MS"/>
          <w:color w:val="000000"/>
        </w:rPr>
        <w:t xml:space="preserve"> — дневники наблюдений, оформленные результаты мини-исследований и мини-проектов, интервью, аудиозаписи устных ответов, творч</w:t>
      </w:r>
      <w:r w:rsidRPr="0037256F">
        <w:rPr>
          <w:rStyle w:val="Zag11"/>
          <w:rFonts w:eastAsia="@Arial Unicode MS"/>
          <w:color w:val="000000"/>
        </w:rPr>
        <w:t>е</w:t>
      </w:r>
      <w:r w:rsidRPr="0037256F">
        <w:rPr>
          <w:rStyle w:val="Zag11"/>
          <w:rFonts w:eastAsia="@Arial Unicode MS"/>
          <w:color w:val="000000"/>
        </w:rPr>
        <w:t>ские работы, материалы самоанализа и рефлексии и·т.п.;</w:t>
      </w:r>
    </w:p>
    <w:p w:rsidR="00242DCC" w:rsidRPr="0037256F" w:rsidRDefault="00242DCC" w:rsidP="003F3481">
      <w:pPr>
        <w:numPr>
          <w:ilvl w:val="0"/>
          <w:numId w:val="175"/>
        </w:numPr>
        <w:tabs>
          <w:tab w:val="left" w:leader="dot" w:pos="624"/>
        </w:tabs>
        <w:rPr>
          <w:rStyle w:val="Zag11"/>
          <w:rFonts w:eastAsia="@Arial Unicode MS"/>
          <w:color w:val="000000"/>
        </w:rPr>
      </w:pPr>
      <w:r w:rsidRPr="0037256F">
        <w:rPr>
          <w:rStyle w:val="Zag11"/>
          <w:rFonts w:eastAsia="@Arial Unicode MS"/>
          <w:i/>
          <w:iCs/>
          <w:color w:val="000000"/>
        </w:rPr>
        <w:t>по предметам эстетического цикла</w:t>
      </w:r>
      <w:r w:rsidRPr="0037256F">
        <w:rPr>
          <w:rStyle w:val="Zag11"/>
          <w:rFonts w:eastAsia="@Arial Unicode MS"/>
          <w:color w:val="000000"/>
        </w:rPr>
        <w:t xml:space="preserve"> — аудиозаписи, фото</w:t>
      </w:r>
      <w:r w:rsidRPr="0037256F">
        <w:rPr>
          <w:rStyle w:val="Zag11"/>
          <w:rFonts w:eastAsia="@Arial Unicode MS"/>
          <w:color w:val="000000"/>
        </w:rPr>
        <w:noBreakHyphen/>
        <w:t xml:space="preserve"> и видеоизображения примеров исполнительской деятельности, иллюстрации к музыкальным произв</w:t>
      </w:r>
      <w:r w:rsidRPr="0037256F">
        <w:rPr>
          <w:rStyle w:val="Zag11"/>
          <w:rFonts w:eastAsia="@Arial Unicode MS"/>
          <w:color w:val="000000"/>
        </w:rPr>
        <w:t>е</w:t>
      </w:r>
      <w:r w:rsidRPr="0037256F">
        <w:rPr>
          <w:rStyle w:val="Zag11"/>
          <w:rFonts w:eastAsia="@Arial Unicode MS"/>
          <w:color w:val="000000"/>
        </w:rPr>
        <w:t>дениям, иллюстрации на заданную тему, продукты собственного творчества, ауд</w:t>
      </w:r>
      <w:r w:rsidRPr="0037256F">
        <w:rPr>
          <w:rStyle w:val="Zag11"/>
          <w:rFonts w:eastAsia="@Arial Unicode MS"/>
          <w:color w:val="000000"/>
        </w:rPr>
        <w:t>и</w:t>
      </w:r>
      <w:r w:rsidRPr="0037256F">
        <w:rPr>
          <w:rStyle w:val="Zag11"/>
          <w:rFonts w:eastAsia="@Arial Unicode MS"/>
          <w:color w:val="000000"/>
        </w:rPr>
        <w:t>озаписи монологических высказываний-описаний, материалы самоанализа и р</w:t>
      </w:r>
      <w:r w:rsidRPr="0037256F">
        <w:rPr>
          <w:rStyle w:val="Zag11"/>
          <w:rFonts w:eastAsia="@Arial Unicode MS"/>
          <w:color w:val="000000"/>
        </w:rPr>
        <w:t>е</w:t>
      </w:r>
      <w:r w:rsidRPr="0037256F">
        <w:rPr>
          <w:rStyle w:val="Zag11"/>
          <w:rFonts w:eastAsia="@Arial Unicode MS"/>
          <w:color w:val="000000"/>
        </w:rPr>
        <w:t>флексии и т. п.;</w:t>
      </w:r>
    </w:p>
    <w:p w:rsidR="00242DCC" w:rsidRPr="0037256F" w:rsidRDefault="00242DCC" w:rsidP="003F3481">
      <w:pPr>
        <w:numPr>
          <w:ilvl w:val="0"/>
          <w:numId w:val="175"/>
        </w:numPr>
        <w:tabs>
          <w:tab w:val="left" w:leader="dot" w:pos="624"/>
        </w:tabs>
        <w:rPr>
          <w:rStyle w:val="Zag11"/>
          <w:rFonts w:eastAsia="@Arial Unicode MS"/>
          <w:color w:val="000000"/>
        </w:rPr>
      </w:pPr>
      <w:r w:rsidRPr="0037256F">
        <w:rPr>
          <w:rStyle w:val="Zag11"/>
          <w:rFonts w:eastAsia="@Arial Unicode MS"/>
          <w:i/>
          <w:iCs/>
          <w:color w:val="000000"/>
        </w:rPr>
        <w:t>по технологии</w:t>
      </w:r>
      <w:r w:rsidRPr="0037256F">
        <w:rPr>
          <w:rStyle w:val="Zag11"/>
          <w:rFonts w:eastAsia="@Arial Unicode MS"/>
          <w:color w:val="000000"/>
        </w:rPr>
        <w:t xml:space="preserve"> — фото</w:t>
      </w:r>
      <w:r w:rsidRPr="0037256F">
        <w:rPr>
          <w:rStyle w:val="Zag11"/>
          <w:rFonts w:eastAsia="@Arial Unicode MS"/>
          <w:color w:val="000000"/>
        </w:rPr>
        <w:noBreakHyphen/>
        <w:t xml:space="preserve"> и видеоизображения продуктов исполнительской деятел</w:t>
      </w:r>
      <w:r w:rsidRPr="0037256F">
        <w:rPr>
          <w:rStyle w:val="Zag11"/>
          <w:rFonts w:eastAsia="@Arial Unicode MS"/>
          <w:color w:val="000000"/>
        </w:rPr>
        <w:t>ь</w:t>
      </w:r>
      <w:r w:rsidRPr="0037256F">
        <w:rPr>
          <w:rStyle w:val="Zag11"/>
          <w:rFonts w:eastAsia="@Arial Unicode MS"/>
          <w:color w:val="000000"/>
        </w:rPr>
        <w:t>ности, аудиозаписи монологических высказываний-описаний, продукты собстве</w:t>
      </w:r>
      <w:r w:rsidRPr="0037256F">
        <w:rPr>
          <w:rStyle w:val="Zag11"/>
          <w:rFonts w:eastAsia="@Arial Unicode MS"/>
          <w:color w:val="000000"/>
        </w:rPr>
        <w:t>н</w:t>
      </w:r>
      <w:r w:rsidRPr="0037256F">
        <w:rPr>
          <w:rStyle w:val="Zag11"/>
          <w:rFonts w:eastAsia="@Arial Unicode MS"/>
          <w:color w:val="000000"/>
        </w:rPr>
        <w:t>ного творчества, материалы самоанализа и рефлексии и т. п.;</w:t>
      </w:r>
    </w:p>
    <w:p w:rsidR="00242DCC" w:rsidRPr="0037256F" w:rsidRDefault="00242DCC" w:rsidP="003F3481">
      <w:pPr>
        <w:pStyle w:val="Osnova"/>
        <w:numPr>
          <w:ilvl w:val="0"/>
          <w:numId w:val="175"/>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i/>
          <w:iCs/>
          <w:sz w:val="24"/>
          <w:szCs w:val="24"/>
          <w:lang w:val="ru-RU"/>
        </w:rPr>
        <w:t xml:space="preserve">по физкультуре </w:t>
      </w:r>
      <w:r w:rsidRPr="0037256F">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флексии и т. п.</w:t>
      </w:r>
    </w:p>
    <w:p w:rsidR="00242DCC" w:rsidRPr="0037256F" w:rsidRDefault="00DB56B3"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2.</w:t>
      </w:r>
      <w:r w:rsidR="00242DCC" w:rsidRPr="0037256F">
        <w:rPr>
          <w:rStyle w:val="Zag11"/>
          <w:rFonts w:ascii="Times New Roman" w:eastAsia="@Arial Unicode MS" w:hAnsi="Times New Roman" w:cs="Times New Roman"/>
          <w:b/>
          <w:bCs/>
          <w:i/>
          <w:iCs/>
          <w:sz w:val="24"/>
          <w:szCs w:val="24"/>
          <w:lang w:val="ru-RU"/>
        </w:rPr>
        <w:t>Систематизированные материалы наблюдений</w:t>
      </w:r>
      <w:r w:rsidR="00242DCC" w:rsidRPr="0037256F">
        <w:rPr>
          <w:rStyle w:val="Zag11"/>
          <w:rFonts w:ascii="Times New Roman" w:eastAsia="@Arial Unicode MS" w:hAnsi="Times New Roman" w:cs="Times New Roman"/>
          <w:sz w:val="24"/>
          <w:szCs w:val="24"/>
          <w:lang w:val="ru-RU"/>
        </w:rPr>
        <w:t xml:space="preserve"> </w:t>
      </w:r>
      <w:r w:rsidR="00242DCC" w:rsidRPr="0037256F">
        <w:rPr>
          <w:rStyle w:val="Zag11"/>
          <w:rFonts w:ascii="Times New Roman" w:eastAsia="@Arial Unicode MS" w:hAnsi="Times New Roman" w:cs="Times New Roman"/>
          <w:i/>
          <w:iCs/>
          <w:sz w:val="24"/>
          <w:szCs w:val="24"/>
          <w:lang w:val="ru-RU"/>
        </w:rPr>
        <w:t>(оценочные листы, материалы и л</w:t>
      </w:r>
      <w:r w:rsidR="00242DCC" w:rsidRPr="0037256F">
        <w:rPr>
          <w:rStyle w:val="Zag11"/>
          <w:rFonts w:ascii="Times New Roman" w:eastAsia="@Arial Unicode MS" w:hAnsi="Times New Roman" w:cs="Times New Roman"/>
          <w:i/>
          <w:iCs/>
          <w:sz w:val="24"/>
          <w:szCs w:val="24"/>
          <w:lang w:val="ru-RU"/>
        </w:rPr>
        <w:t>и</w:t>
      </w:r>
      <w:r w:rsidR="00242DCC" w:rsidRPr="0037256F">
        <w:rPr>
          <w:rStyle w:val="Zag11"/>
          <w:rFonts w:ascii="Times New Roman" w:eastAsia="@Arial Unicode MS" w:hAnsi="Times New Roman" w:cs="Times New Roman"/>
          <w:i/>
          <w:iCs/>
          <w:sz w:val="24"/>
          <w:szCs w:val="24"/>
          <w:lang w:val="ru-RU"/>
        </w:rPr>
        <w:t xml:space="preserve">сты наблюдений и т.п.) </w:t>
      </w:r>
      <w:r w:rsidR="00242DCC" w:rsidRPr="0037256F">
        <w:rPr>
          <w:rStyle w:val="Zag11"/>
          <w:rFonts w:ascii="Times New Roman" w:eastAsia="@Arial Unicode MS" w:hAnsi="Times New Roman" w:cs="Times New Roman"/>
          <w:sz w:val="24"/>
          <w:szCs w:val="24"/>
          <w:lang w:val="ru-RU"/>
        </w:rPr>
        <w:t>за процессом овладения универсальными учебными действиями, к</w:t>
      </w:r>
      <w:r w:rsidR="00242DCC" w:rsidRPr="0037256F">
        <w:rPr>
          <w:rStyle w:val="Zag11"/>
          <w:rFonts w:ascii="Times New Roman" w:eastAsia="@Arial Unicode MS" w:hAnsi="Times New Roman" w:cs="Times New Roman"/>
          <w:sz w:val="24"/>
          <w:szCs w:val="24"/>
          <w:lang w:val="ru-RU"/>
        </w:rPr>
        <w:t>о</w:t>
      </w:r>
      <w:r w:rsidR="00242DCC" w:rsidRPr="0037256F">
        <w:rPr>
          <w:rStyle w:val="Zag11"/>
          <w:rFonts w:ascii="Times New Roman" w:eastAsia="@Arial Unicode MS" w:hAnsi="Times New Roman" w:cs="Times New Roman"/>
          <w:sz w:val="24"/>
          <w:szCs w:val="24"/>
          <w:lang w:val="ru-RU"/>
        </w:rPr>
        <w:t>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 xml:space="preserve">3. Материалы, характеризующие достижения обучающихся в рамках </w:t>
      </w:r>
      <w:proofErr w:type="spellStart"/>
      <w:r w:rsidRPr="0037256F">
        <w:rPr>
          <w:rStyle w:val="Zag11"/>
          <w:rFonts w:ascii="Times New Roman" w:eastAsia="@Arial Unicode MS" w:hAnsi="Times New Roman" w:cs="Times New Roman"/>
          <w:b/>
          <w:bCs/>
          <w:i/>
          <w:iCs/>
          <w:sz w:val="24"/>
          <w:szCs w:val="24"/>
          <w:lang w:val="ru-RU"/>
        </w:rPr>
        <w:t>внеучебной</w:t>
      </w:r>
      <w:proofErr w:type="spellEnd"/>
      <w:r w:rsidRPr="0037256F">
        <w:rPr>
          <w:rStyle w:val="Zag11"/>
          <w:rFonts w:ascii="Times New Roman" w:eastAsia="@Arial Unicode MS" w:hAnsi="Times New Roman" w:cs="Times New Roman"/>
          <w:sz w:val="24"/>
          <w:szCs w:val="24"/>
          <w:lang w:val="ru-RU"/>
        </w:rPr>
        <w:t xml:space="preserve"> (школьной и внешкольной) </w:t>
      </w:r>
      <w:r w:rsidRPr="0037256F">
        <w:rPr>
          <w:rStyle w:val="Zag11"/>
          <w:rFonts w:ascii="Times New Roman" w:eastAsia="@Arial Unicode MS" w:hAnsi="Times New Roman" w:cs="Times New Roman"/>
          <w:b/>
          <w:bCs/>
          <w:i/>
          <w:iCs/>
          <w:sz w:val="24"/>
          <w:szCs w:val="24"/>
          <w:lang w:val="ru-RU"/>
        </w:rPr>
        <w:t>и</w:t>
      </w:r>
      <w:r w:rsidRPr="0037256F">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b/>
          <w:bCs/>
          <w:i/>
          <w:iCs/>
          <w:sz w:val="24"/>
          <w:szCs w:val="24"/>
          <w:lang w:val="ru-RU"/>
        </w:rPr>
        <w:t>досуговой деятельности</w:t>
      </w:r>
      <w:r w:rsidRPr="0037256F">
        <w:rPr>
          <w:rStyle w:val="Zag11"/>
          <w:rFonts w:ascii="Times New Roman" w:eastAsia="@Arial Unicode MS" w:hAnsi="Times New Roman" w:cs="Times New Roman"/>
          <w:sz w:val="24"/>
          <w:szCs w:val="24"/>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37256F">
        <w:rPr>
          <w:rStyle w:val="Zag11"/>
          <w:rFonts w:ascii="Times New Roman" w:eastAsia="@Arial Unicode MS" w:hAnsi="Times New Roman" w:cs="Times New Roman"/>
          <w:sz w:val="24"/>
          <w:szCs w:val="24"/>
          <w:lang w:val="ru-RU"/>
        </w:rPr>
        <w:t>достижения планируемых результатов освоения примерной образовательной программы начального общего образования</w:t>
      </w:r>
      <w:proofErr w:type="gramEnd"/>
      <w:r w:rsidRPr="0037256F">
        <w:rPr>
          <w:rStyle w:val="Zag11"/>
          <w:rFonts w:ascii="Times New Roman" w:eastAsia="@Arial Unicode MS" w:hAnsi="Times New Roman" w:cs="Times New Roman"/>
          <w:sz w:val="24"/>
          <w:szCs w:val="24"/>
          <w:lang w:val="ru-RU"/>
        </w:rPr>
        <w:t>.</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 xml:space="preserve">Анализ, интерпретация и оценка </w:t>
      </w:r>
      <w:r w:rsidRPr="0037256F">
        <w:rPr>
          <w:rStyle w:val="Zag11"/>
          <w:rFonts w:ascii="Times New Roman" w:eastAsia="@Arial Unicode MS" w:hAnsi="Times New Roman" w:cs="Times New Roman"/>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тов начального общего образования, закреплённых в Стандарте.</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sz w:val="24"/>
          <w:szCs w:val="24"/>
          <w:lang w:val="ru-RU"/>
        </w:rPr>
        <w:t>Оценка</w:t>
      </w:r>
      <w:proofErr w:type="gramEnd"/>
      <w:r w:rsidRPr="0037256F">
        <w:rPr>
          <w:rStyle w:val="Zag11"/>
          <w:rFonts w:ascii="Times New Roman" w:eastAsia="@Arial Unicode MS" w:hAnsi="Times New Roman" w:cs="Times New Roman"/>
          <w:sz w:val="24"/>
          <w:szCs w:val="24"/>
          <w:lang w:val="ru-RU"/>
        </w:rPr>
        <w:t xml:space="preserve"> как отдельных составляющих, так и портфеля достижений в целом ведётся на </w:t>
      </w:r>
      <w:proofErr w:type="spellStart"/>
      <w:r w:rsidRPr="0037256F">
        <w:rPr>
          <w:rStyle w:val="Zag11"/>
          <w:rFonts w:ascii="Times New Roman" w:eastAsia="@Arial Unicode MS" w:hAnsi="Times New Roman" w:cs="Times New Roman"/>
          <w:i/>
          <w:iCs/>
          <w:sz w:val="24"/>
          <w:szCs w:val="24"/>
          <w:lang w:val="ru-RU"/>
        </w:rPr>
        <w:t>критериальной</w:t>
      </w:r>
      <w:proofErr w:type="spellEnd"/>
      <w:r w:rsidRPr="0037256F">
        <w:rPr>
          <w:rStyle w:val="Zag11"/>
          <w:rFonts w:ascii="Times New Roman" w:eastAsia="@Arial Unicode MS" w:hAnsi="Times New Roman" w:cs="Times New Roman"/>
          <w:i/>
          <w:iCs/>
          <w:sz w:val="24"/>
          <w:szCs w:val="24"/>
          <w:lang w:val="ru-RU"/>
        </w:rPr>
        <w:t xml:space="preserve"> основе</w:t>
      </w:r>
      <w:r w:rsidRPr="0037256F">
        <w:rPr>
          <w:rStyle w:val="Zag11"/>
          <w:rFonts w:ascii="Times New Roman" w:eastAsia="@Arial Unicode MS" w:hAnsi="Times New Roman" w:cs="Times New Roman"/>
          <w:sz w:val="24"/>
          <w:szCs w:val="24"/>
          <w:lang w:val="ru-RU"/>
        </w:rPr>
        <w:t>, поэтому портфели достижений должны сопровождаться специал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w:t>
      </w:r>
      <w:r w:rsidRPr="0037256F">
        <w:rPr>
          <w:rStyle w:val="Zag11"/>
          <w:rFonts w:ascii="Times New Roman" w:eastAsia="@Arial Unicode MS" w:hAnsi="Times New Roman" w:cs="Times New Roman"/>
          <w:sz w:val="24"/>
          <w:szCs w:val="24"/>
          <w:lang w:val="ru-RU"/>
        </w:rPr>
        <w:t>ы</w:t>
      </w:r>
      <w:r w:rsidRPr="0037256F">
        <w:rPr>
          <w:rStyle w:val="Zag11"/>
          <w:rFonts w:ascii="Times New Roman" w:eastAsia="@Arial Unicode MS" w:hAnsi="Times New Roman" w:cs="Times New Roman"/>
          <w:sz w:val="24"/>
          <w:szCs w:val="24"/>
          <w:lang w:val="ru-RU"/>
        </w:rPr>
        <w:t>пускника. Критерии оценки отдельных составляющих портфеля достижений могут полн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адаптации критериев целесообразно соотносить их с критериями и нормами, пре</w:t>
      </w:r>
      <w:r w:rsidRPr="0037256F">
        <w:rPr>
          <w:rStyle w:val="Zag11"/>
          <w:rFonts w:ascii="Times New Roman" w:eastAsia="@Arial Unicode MS" w:hAnsi="Times New Roman" w:cs="Times New Roman"/>
          <w:sz w:val="24"/>
          <w:szCs w:val="24"/>
          <w:lang w:val="ru-RU"/>
        </w:rPr>
        <w:t>д</w:t>
      </w:r>
      <w:r w:rsidRPr="0037256F">
        <w:rPr>
          <w:rStyle w:val="Zag11"/>
          <w:rFonts w:ascii="Times New Roman" w:eastAsia="@Arial Unicode MS" w:hAnsi="Times New Roman" w:cs="Times New Roman"/>
          <w:sz w:val="24"/>
          <w:szCs w:val="24"/>
          <w:lang w:val="ru-RU"/>
        </w:rPr>
        <w:t>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ний, делаются выводы о:</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1)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у обучающегося </w:t>
      </w:r>
      <w:r w:rsidRPr="0037256F">
        <w:rPr>
          <w:rStyle w:val="Zag11"/>
          <w:rFonts w:ascii="Times New Roman" w:eastAsia="@Arial Unicode MS" w:hAnsi="Times New Roman" w:cs="Times New Roman"/>
          <w:i/>
          <w:iCs/>
          <w:sz w:val="24"/>
          <w:szCs w:val="24"/>
          <w:lang w:val="ru-RU"/>
        </w:rPr>
        <w:t>универсальных и предметных способов действий</w:t>
      </w:r>
      <w:r w:rsidRPr="0037256F">
        <w:rPr>
          <w:rStyle w:val="Zag11"/>
          <w:rFonts w:ascii="Times New Roman" w:eastAsia="@Arial Unicode MS" w:hAnsi="Times New Roman" w:cs="Times New Roman"/>
          <w:sz w:val="24"/>
          <w:szCs w:val="24"/>
          <w:lang w:val="ru-RU"/>
        </w:rPr>
        <w:t xml:space="preserve">, а также </w:t>
      </w:r>
      <w:r w:rsidRPr="0037256F">
        <w:rPr>
          <w:rStyle w:val="Zag11"/>
          <w:rFonts w:ascii="Times New Roman" w:eastAsia="@Arial Unicode MS" w:hAnsi="Times New Roman" w:cs="Times New Roman"/>
          <w:i/>
          <w:iCs/>
          <w:sz w:val="24"/>
          <w:szCs w:val="24"/>
          <w:lang w:val="ru-RU"/>
        </w:rPr>
        <w:t>опорной системы знаний</w:t>
      </w:r>
      <w:r w:rsidRPr="0037256F">
        <w:rPr>
          <w:rStyle w:val="Zag11"/>
          <w:rFonts w:ascii="Times New Roman" w:eastAsia="@Arial Unicode MS" w:hAnsi="Times New Roman" w:cs="Times New Roman"/>
          <w:sz w:val="24"/>
          <w:szCs w:val="24"/>
          <w:lang w:val="ru-RU"/>
        </w:rPr>
        <w:t>, обеспечивающих ему возможность продолжения образов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ния в основной школе;</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2) </w:t>
      </w:r>
      <w:proofErr w:type="spellStart"/>
      <w:r w:rsidRPr="0037256F">
        <w:rPr>
          <w:rStyle w:val="Zag11"/>
          <w:rFonts w:ascii="Times New Roman" w:eastAsia="@Arial Unicode MS" w:hAnsi="Times New Roman" w:cs="Times New Roman"/>
          <w:sz w:val="24"/>
          <w:szCs w:val="24"/>
          <w:lang w:val="ru-RU"/>
        </w:rPr>
        <w:t>сформированности</w:t>
      </w:r>
      <w:proofErr w:type="spellEnd"/>
      <w:r w:rsidRPr="0037256F">
        <w:rPr>
          <w:rStyle w:val="Zag11"/>
          <w:rFonts w:ascii="Times New Roman" w:eastAsia="@Arial Unicode MS" w:hAnsi="Times New Roman" w:cs="Times New Roman"/>
          <w:sz w:val="24"/>
          <w:szCs w:val="24"/>
          <w:lang w:val="ru-RU"/>
        </w:rPr>
        <w:t xml:space="preserve"> основ </w:t>
      </w:r>
      <w:r w:rsidRPr="0037256F">
        <w:rPr>
          <w:rStyle w:val="Zag11"/>
          <w:rFonts w:ascii="Times New Roman" w:eastAsia="@Arial Unicode MS" w:hAnsi="Times New Roman" w:cs="Times New Roman"/>
          <w:i/>
          <w:iCs/>
          <w:sz w:val="24"/>
          <w:szCs w:val="24"/>
          <w:lang w:val="ru-RU"/>
        </w:rPr>
        <w:t>умения учиться</w:t>
      </w:r>
      <w:r w:rsidRPr="0037256F">
        <w:rPr>
          <w:rStyle w:val="Zag11"/>
          <w:rFonts w:ascii="Times New Roman" w:eastAsia="@Arial Unicode MS" w:hAnsi="Times New Roman" w:cs="Times New Roman"/>
          <w:sz w:val="24"/>
          <w:szCs w:val="24"/>
          <w:lang w:val="ru-RU"/>
        </w:rPr>
        <w:t>, понимаемой как способности к самоорган</w:t>
      </w:r>
      <w:r w:rsidRPr="0037256F">
        <w:rPr>
          <w:rStyle w:val="Zag11"/>
          <w:rFonts w:ascii="Times New Roman" w:eastAsia="@Arial Unicode MS" w:hAnsi="Times New Roman" w:cs="Times New Roman"/>
          <w:sz w:val="24"/>
          <w:szCs w:val="24"/>
          <w:lang w:val="ru-RU"/>
        </w:rPr>
        <w:t>и</w:t>
      </w:r>
      <w:r w:rsidRPr="0037256F">
        <w:rPr>
          <w:rStyle w:val="Zag11"/>
          <w:rFonts w:ascii="Times New Roman" w:eastAsia="@Arial Unicode MS" w:hAnsi="Times New Roman" w:cs="Times New Roman"/>
          <w:sz w:val="24"/>
          <w:szCs w:val="24"/>
          <w:lang w:val="ru-RU"/>
        </w:rPr>
        <w:t>зации с целью постановки и решения учебно-познавательных и учебно-практических задач;</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3) </w:t>
      </w:r>
      <w:r w:rsidRPr="0037256F">
        <w:rPr>
          <w:rStyle w:val="Zag11"/>
          <w:rFonts w:ascii="Times New Roman" w:eastAsia="@Arial Unicode MS" w:hAnsi="Times New Roman" w:cs="Times New Roman"/>
          <w:i/>
          <w:iCs/>
          <w:sz w:val="24"/>
          <w:szCs w:val="24"/>
          <w:lang w:val="ru-RU"/>
        </w:rPr>
        <w:t xml:space="preserve">индивидуальном </w:t>
      </w:r>
      <w:proofErr w:type="gramStart"/>
      <w:r w:rsidRPr="0037256F">
        <w:rPr>
          <w:rStyle w:val="Zag11"/>
          <w:rFonts w:ascii="Times New Roman" w:eastAsia="@Arial Unicode MS" w:hAnsi="Times New Roman" w:cs="Times New Roman"/>
          <w:i/>
          <w:iCs/>
          <w:sz w:val="24"/>
          <w:szCs w:val="24"/>
          <w:lang w:val="ru-RU"/>
        </w:rPr>
        <w:t>прогрессе</w:t>
      </w:r>
      <w:proofErr w:type="gramEnd"/>
      <w:r w:rsidRPr="0037256F">
        <w:rPr>
          <w:rStyle w:val="Zag11"/>
          <w:rFonts w:ascii="Times New Roman" w:eastAsia="@Arial Unicode MS" w:hAnsi="Times New Roman" w:cs="Times New Roman"/>
          <w:sz w:val="24"/>
          <w:szCs w:val="24"/>
          <w:lang w:val="ru-RU"/>
        </w:rPr>
        <w:t xml:space="preserve"> в основных сферах развития личности — мотивационно-</w:t>
      </w:r>
      <w:r w:rsidRPr="0037256F">
        <w:rPr>
          <w:rStyle w:val="Zag11"/>
          <w:rFonts w:ascii="Times New Roman" w:eastAsia="@Arial Unicode MS" w:hAnsi="Times New Roman" w:cs="Times New Roman"/>
          <w:sz w:val="24"/>
          <w:szCs w:val="24"/>
          <w:lang w:val="ru-RU"/>
        </w:rPr>
        <w:lastRenderedPageBreak/>
        <w:t xml:space="preserve">смысловой, познавательной, эмоциональной, волевой и </w:t>
      </w:r>
      <w:proofErr w:type="spellStart"/>
      <w:r w:rsidRPr="0037256F">
        <w:rPr>
          <w:rStyle w:val="Zag11"/>
          <w:rFonts w:ascii="Times New Roman" w:eastAsia="@Arial Unicode MS" w:hAnsi="Times New Roman" w:cs="Times New Roman"/>
          <w:sz w:val="24"/>
          <w:szCs w:val="24"/>
          <w:lang w:val="ru-RU"/>
        </w:rPr>
        <w:t>саморегуляции</w:t>
      </w:r>
      <w:proofErr w:type="spellEnd"/>
      <w:r w:rsidRPr="0037256F">
        <w:rPr>
          <w:rStyle w:val="Zag11"/>
          <w:rFonts w:ascii="Times New Roman" w:eastAsia="@Arial Unicode MS" w:hAnsi="Times New Roman" w:cs="Times New Roman"/>
          <w:sz w:val="24"/>
          <w:szCs w:val="24"/>
          <w:lang w:val="ru-RU"/>
        </w:rPr>
        <w:t>.</w:t>
      </w:r>
    </w:p>
    <w:p w:rsidR="00DB56B3" w:rsidRPr="0037256F" w:rsidRDefault="00DB56B3"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7.4.</w:t>
      </w:r>
      <w:r w:rsidR="00242DCC" w:rsidRPr="0037256F">
        <w:rPr>
          <w:rStyle w:val="Zag11"/>
          <w:rFonts w:eastAsia="@Arial Unicode MS"/>
          <w:lang w:val="ru-RU"/>
        </w:rPr>
        <w:t xml:space="preserve">Итоговая оценка выпускника и её использование при переходе </w:t>
      </w:r>
    </w:p>
    <w:p w:rsidR="00242DCC" w:rsidRPr="0037256F" w:rsidRDefault="00242DC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от </w:t>
      </w:r>
      <w:proofErr w:type="gramStart"/>
      <w:r w:rsidRPr="0037256F">
        <w:rPr>
          <w:rStyle w:val="Zag11"/>
          <w:rFonts w:eastAsia="@Arial Unicode MS"/>
          <w:lang w:val="ru-RU"/>
        </w:rPr>
        <w:t>начального</w:t>
      </w:r>
      <w:proofErr w:type="gramEnd"/>
      <w:r w:rsidRPr="0037256F">
        <w:rPr>
          <w:rStyle w:val="Zag11"/>
          <w:rFonts w:eastAsia="@Arial Unicode MS"/>
          <w:lang w:val="ru-RU"/>
        </w:rPr>
        <w:t xml:space="preserve"> к основному общему образованию</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 итоговую оценку на ступени начального общего образования, результаты которой и</w:t>
      </w:r>
      <w:r w:rsidRPr="0037256F">
        <w:rPr>
          <w:rStyle w:val="Zag11"/>
          <w:rFonts w:ascii="Times New Roman" w:eastAsia="@Arial Unicode MS" w:hAnsi="Times New Roman" w:cs="Times New Roman"/>
          <w:sz w:val="24"/>
          <w:szCs w:val="24"/>
          <w:lang w:val="ru-RU"/>
        </w:rPr>
        <w:t>с</w:t>
      </w:r>
      <w:r w:rsidRPr="0037256F">
        <w:rPr>
          <w:rStyle w:val="Zag11"/>
          <w:rFonts w:ascii="Times New Roman" w:eastAsia="@Arial Unicode MS" w:hAnsi="Times New Roman" w:cs="Times New Roman"/>
          <w:sz w:val="24"/>
          <w:szCs w:val="24"/>
          <w:lang w:val="ru-RU"/>
        </w:rPr>
        <w:t>пользуются при принятии решения о возможности (или невозможности) продолжения об</w:t>
      </w:r>
      <w:r w:rsidRPr="0037256F">
        <w:rPr>
          <w:rStyle w:val="Zag11"/>
          <w:rFonts w:ascii="Times New Roman" w:eastAsia="@Arial Unicode MS" w:hAnsi="Times New Roman" w:cs="Times New Roman"/>
          <w:sz w:val="24"/>
          <w:szCs w:val="24"/>
          <w:lang w:val="ru-RU"/>
        </w:rPr>
        <w:t>у</w:t>
      </w:r>
      <w:r w:rsidRPr="0037256F">
        <w:rPr>
          <w:rStyle w:val="Zag11"/>
          <w:rFonts w:ascii="Times New Roman" w:eastAsia="@Arial Unicode MS" w:hAnsi="Times New Roman" w:cs="Times New Roman"/>
          <w:sz w:val="24"/>
          <w:szCs w:val="24"/>
          <w:lang w:val="ru-RU"/>
        </w:rPr>
        <w:t xml:space="preserve">чения на следующей ступени, выносятся </w:t>
      </w:r>
      <w:r w:rsidRPr="0037256F">
        <w:rPr>
          <w:rStyle w:val="Zag11"/>
          <w:rFonts w:ascii="Times New Roman" w:eastAsia="@Arial Unicode MS" w:hAnsi="Times New Roman" w:cs="Times New Roman"/>
          <w:i/>
          <w:iCs/>
          <w:sz w:val="24"/>
          <w:szCs w:val="24"/>
          <w:lang w:val="ru-RU"/>
        </w:rPr>
        <w:t xml:space="preserve">только предметные и </w:t>
      </w:r>
      <w:proofErr w:type="spellStart"/>
      <w:r w:rsidRPr="0037256F">
        <w:rPr>
          <w:rStyle w:val="Zag11"/>
          <w:rFonts w:ascii="Times New Roman" w:eastAsia="@Arial Unicode MS" w:hAnsi="Times New Roman" w:cs="Times New Roman"/>
          <w:i/>
          <w:iCs/>
          <w:sz w:val="24"/>
          <w:szCs w:val="24"/>
          <w:lang w:val="ru-RU"/>
        </w:rPr>
        <w:t>метапредметные</w:t>
      </w:r>
      <w:proofErr w:type="spellEnd"/>
      <w:r w:rsidRPr="0037256F">
        <w:rPr>
          <w:rStyle w:val="Zag11"/>
          <w:rFonts w:ascii="Times New Roman" w:eastAsia="@Arial Unicode MS" w:hAnsi="Times New Roman" w:cs="Times New Roman"/>
          <w:i/>
          <w:iCs/>
          <w:sz w:val="24"/>
          <w:szCs w:val="24"/>
          <w:lang w:val="ru-RU"/>
        </w:rPr>
        <w:t xml:space="preserve"> результ</w:t>
      </w:r>
      <w:r w:rsidRPr="0037256F">
        <w:rPr>
          <w:rStyle w:val="Zag11"/>
          <w:rFonts w:ascii="Times New Roman" w:eastAsia="@Arial Unicode MS" w:hAnsi="Times New Roman" w:cs="Times New Roman"/>
          <w:i/>
          <w:iCs/>
          <w:sz w:val="24"/>
          <w:szCs w:val="24"/>
          <w:lang w:val="ru-RU"/>
        </w:rPr>
        <w:t>а</w:t>
      </w:r>
      <w:r w:rsidRPr="0037256F">
        <w:rPr>
          <w:rStyle w:val="Zag11"/>
          <w:rFonts w:ascii="Times New Roman" w:eastAsia="@Arial Unicode MS" w:hAnsi="Times New Roman" w:cs="Times New Roman"/>
          <w:i/>
          <w:iCs/>
          <w:sz w:val="24"/>
          <w:szCs w:val="24"/>
          <w:lang w:val="ru-RU"/>
        </w:rPr>
        <w:t>ты</w:t>
      </w:r>
      <w:r w:rsidRPr="0037256F">
        <w:rPr>
          <w:rStyle w:val="Zag11"/>
          <w:rFonts w:ascii="Times New Roman" w:eastAsia="@Arial Unicode MS" w:hAnsi="Times New Roman" w:cs="Times New Roman"/>
          <w:sz w:val="24"/>
          <w:szCs w:val="24"/>
          <w:lang w:val="ru-RU"/>
        </w:rPr>
        <w:t>, описанные в разделе «Выпускник научится» планируемых результатов начального обр</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зования.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Предметом итоговой оценки является </w:t>
      </w:r>
      <w:r w:rsidRPr="0037256F">
        <w:rPr>
          <w:rStyle w:val="Zag11"/>
          <w:rFonts w:ascii="Times New Roman" w:eastAsia="@Arial Unicode MS" w:hAnsi="Times New Roman" w:cs="Times New Roman"/>
          <w:i/>
          <w:iCs/>
          <w:sz w:val="24"/>
          <w:szCs w:val="24"/>
          <w:lang w:val="ru-RU"/>
        </w:rPr>
        <w:t>способность обучающихся решать учебно-познавательные и учебно-практические задачи, построенные на материале опорной сист</w:t>
      </w:r>
      <w:r w:rsidRPr="0037256F">
        <w:rPr>
          <w:rStyle w:val="Zag11"/>
          <w:rFonts w:ascii="Times New Roman" w:eastAsia="@Arial Unicode MS" w:hAnsi="Times New Roman" w:cs="Times New Roman"/>
          <w:i/>
          <w:iCs/>
          <w:sz w:val="24"/>
          <w:szCs w:val="24"/>
          <w:lang w:val="ru-RU"/>
        </w:rPr>
        <w:t>е</w:t>
      </w:r>
      <w:r w:rsidRPr="0037256F">
        <w:rPr>
          <w:rStyle w:val="Zag11"/>
          <w:rFonts w:ascii="Times New Roman" w:eastAsia="@Arial Unicode MS" w:hAnsi="Times New Roman" w:cs="Times New Roman"/>
          <w:i/>
          <w:iCs/>
          <w:sz w:val="24"/>
          <w:szCs w:val="24"/>
          <w:lang w:val="ru-RU"/>
        </w:rPr>
        <w:t>мы знаний с использованием средств, релевантных содержанию учебных предметов</w:t>
      </w:r>
      <w:r w:rsidRPr="0037256F">
        <w:rPr>
          <w:rStyle w:val="Zag11"/>
          <w:rFonts w:ascii="Times New Roman" w:eastAsia="@Arial Unicode MS" w:hAnsi="Times New Roman" w:cs="Times New Roman"/>
          <w:sz w:val="24"/>
          <w:szCs w:val="24"/>
          <w:lang w:val="ru-RU"/>
        </w:rPr>
        <w:t xml:space="preserve">, в том числе на основе </w:t>
      </w:r>
      <w:proofErr w:type="spellStart"/>
      <w:r w:rsidRPr="0037256F">
        <w:rPr>
          <w:rStyle w:val="Zag11"/>
          <w:rFonts w:ascii="Times New Roman" w:eastAsia="@Arial Unicode MS" w:hAnsi="Times New Roman" w:cs="Times New Roman"/>
          <w:sz w:val="24"/>
          <w:szCs w:val="24"/>
          <w:lang w:val="ru-RU"/>
        </w:rPr>
        <w:t>метапредметных</w:t>
      </w:r>
      <w:proofErr w:type="spellEnd"/>
      <w:r w:rsidRPr="0037256F">
        <w:rPr>
          <w:rStyle w:val="Zag11"/>
          <w:rFonts w:ascii="Times New Roman" w:eastAsia="@Arial Unicode MS" w:hAnsi="Times New Roman" w:cs="Times New Roman"/>
          <w:sz w:val="24"/>
          <w:szCs w:val="24"/>
          <w:lang w:val="ru-RU"/>
        </w:rPr>
        <w:t xml:space="preserve"> действий. Способность к решению иного класса задач я</w:t>
      </w:r>
      <w:r w:rsidRPr="0037256F">
        <w:rPr>
          <w:rStyle w:val="Zag11"/>
          <w:rFonts w:ascii="Times New Roman" w:eastAsia="@Arial Unicode MS" w:hAnsi="Times New Roman" w:cs="Times New Roman"/>
          <w:sz w:val="24"/>
          <w:szCs w:val="24"/>
          <w:lang w:val="ru-RU"/>
        </w:rPr>
        <w:t>в</w:t>
      </w:r>
      <w:r w:rsidRPr="0037256F">
        <w:rPr>
          <w:rStyle w:val="Zag11"/>
          <w:rFonts w:ascii="Times New Roman" w:eastAsia="@Arial Unicode MS" w:hAnsi="Times New Roman" w:cs="Times New Roman"/>
          <w:sz w:val="24"/>
          <w:szCs w:val="24"/>
          <w:lang w:val="ru-RU"/>
        </w:rPr>
        <w:t xml:space="preserve">ляется предметом различного рода </w:t>
      </w:r>
      <w:proofErr w:type="spellStart"/>
      <w:r w:rsidRPr="0037256F">
        <w:rPr>
          <w:rStyle w:val="Zag11"/>
          <w:rFonts w:ascii="Times New Roman" w:eastAsia="@Arial Unicode MS" w:hAnsi="Times New Roman" w:cs="Times New Roman"/>
          <w:sz w:val="24"/>
          <w:szCs w:val="24"/>
          <w:lang w:val="ru-RU"/>
        </w:rPr>
        <w:t>неперсонифицированных</w:t>
      </w:r>
      <w:proofErr w:type="spellEnd"/>
      <w:r w:rsidRPr="0037256F">
        <w:rPr>
          <w:rStyle w:val="Zag11"/>
          <w:rFonts w:ascii="Times New Roman" w:eastAsia="@Arial Unicode MS" w:hAnsi="Times New Roman" w:cs="Times New Roman"/>
          <w:sz w:val="24"/>
          <w:szCs w:val="24"/>
          <w:lang w:val="ru-RU"/>
        </w:rPr>
        <w:t xml:space="preserve"> обследований.</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 ступени начального общего образования особое значение для продолжения образов</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 xml:space="preserve">ния имеет усвоение учащимися </w:t>
      </w:r>
      <w:r w:rsidRPr="0037256F">
        <w:rPr>
          <w:rStyle w:val="Zag11"/>
          <w:rFonts w:ascii="Times New Roman" w:eastAsia="@Arial Unicode MS" w:hAnsi="Times New Roman" w:cs="Times New Roman"/>
          <w:i/>
          <w:iCs/>
          <w:sz w:val="24"/>
          <w:szCs w:val="24"/>
          <w:lang w:val="ru-RU"/>
        </w:rPr>
        <w:t>опорной системы знаний по русскому языку, родному языку</w:t>
      </w:r>
      <w:r w:rsidRPr="0037256F">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i/>
          <w:iCs/>
          <w:sz w:val="24"/>
          <w:szCs w:val="24"/>
          <w:lang w:val="ru-RU"/>
        </w:rPr>
        <w:t>и математике</w:t>
      </w:r>
      <w:r w:rsidRPr="0037256F">
        <w:rPr>
          <w:rStyle w:val="Zag11"/>
          <w:rFonts w:ascii="Times New Roman" w:eastAsia="@Arial Unicode MS" w:hAnsi="Times New Roman" w:cs="Times New Roman"/>
          <w:sz w:val="24"/>
          <w:szCs w:val="24"/>
          <w:lang w:val="ru-RU"/>
        </w:rPr>
        <w:t xml:space="preserve"> и овладение следующими </w:t>
      </w:r>
      <w:proofErr w:type="spellStart"/>
      <w:r w:rsidRPr="0037256F">
        <w:rPr>
          <w:rStyle w:val="Zag11"/>
          <w:rFonts w:ascii="Times New Roman" w:eastAsia="@Arial Unicode MS" w:hAnsi="Times New Roman" w:cs="Times New Roman"/>
          <w:sz w:val="24"/>
          <w:szCs w:val="24"/>
          <w:lang w:val="ru-RU"/>
        </w:rPr>
        <w:t>метапредметными</w:t>
      </w:r>
      <w:proofErr w:type="spellEnd"/>
      <w:r w:rsidRPr="0037256F">
        <w:rPr>
          <w:rStyle w:val="Zag11"/>
          <w:rFonts w:ascii="Times New Roman" w:eastAsia="@Arial Unicode MS" w:hAnsi="Times New Roman" w:cs="Times New Roman"/>
          <w:sz w:val="24"/>
          <w:szCs w:val="24"/>
          <w:lang w:val="ru-RU"/>
        </w:rPr>
        <w:t xml:space="preserve"> действиями:</w:t>
      </w:r>
    </w:p>
    <w:p w:rsidR="00242DCC" w:rsidRPr="0037256F" w:rsidRDefault="00242DCC" w:rsidP="003F3481">
      <w:pPr>
        <w:numPr>
          <w:ilvl w:val="0"/>
          <w:numId w:val="176"/>
        </w:numPr>
        <w:tabs>
          <w:tab w:val="left" w:leader="dot" w:pos="624"/>
        </w:tabs>
        <w:rPr>
          <w:rStyle w:val="Zag11"/>
          <w:rFonts w:eastAsia="@Arial Unicode MS"/>
          <w:color w:val="000000"/>
        </w:rPr>
      </w:pPr>
      <w:proofErr w:type="gramStart"/>
      <w:r w:rsidRPr="0037256F">
        <w:rPr>
          <w:rStyle w:val="Zag11"/>
          <w:rFonts w:eastAsia="@Arial Unicode MS"/>
          <w:i/>
          <w:iCs/>
          <w:color w:val="000000"/>
        </w:rPr>
        <w:t>речевыми</w:t>
      </w:r>
      <w:proofErr w:type="gramEnd"/>
      <w:r w:rsidRPr="0037256F">
        <w:rPr>
          <w:rStyle w:val="Zag11"/>
          <w:rFonts w:eastAsia="@Arial Unicode MS"/>
          <w:color w:val="000000"/>
        </w:rPr>
        <w:t xml:space="preserve">, среди которых следует выделить </w:t>
      </w:r>
      <w:r w:rsidRPr="0037256F">
        <w:rPr>
          <w:rStyle w:val="Zag11"/>
          <w:rFonts w:eastAsia="@Arial Unicode MS"/>
          <w:i/>
          <w:iCs/>
          <w:color w:val="000000"/>
        </w:rPr>
        <w:t>навыки осознанного чтения и работы с информацией</w:t>
      </w:r>
      <w:r w:rsidRPr="0037256F">
        <w:rPr>
          <w:rStyle w:val="Zag11"/>
          <w:rFonts w:eastAsia="@Arial Unicode MS"/>
          <w:color w:val="000000"/>
        </w:rPr>
        <w:t>;</w:t>
      </w:r>
    </w:p>
    <w:p w:rsidR="00242DCC" w:rsidRPr="0037256F" w:rsidRDefault="00242DCC" w:rsidP="003F3481">
      <w:pPr>
        <w:pStyle w:val="Osnova"/>
        <w:numPr>
          <w:ilvl w:val="0"/>
          <w:numId w:val="176"/>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i/>
          <w:iCs/>
          <w:sz w:val="24"/>
          <w:szCs w:val="24"/>
          <w:lang w:val="ru-RU"/>
        </w:rPr>
        <w:t>коммуникативными</w:t>
      </w:r>
      <w:r w:rsidRPr="0037256F">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sidRPr="0037256F">
        <w:rPr>
          <w:rStyle w:val="Zag11"/>
          <w:rFonts w:ascii="Times New Roman" w:eastAsia="@Arial Unicode MS" w:hAnsi="Times New Roman" w:cs="Times New Roman"/>
          <w:sz w:val="24"/>
          <w:szCs w:val="24"/>
          <w:lang w:val="ru-RU"/>
        </w:rPr>
        <w:t>межпредметной</w:t>
      </w:r>
      <w:proofErr w:type="spellEnd"/>
      <w:r w:rsidRPr="0037256F">
        <w:rPr>
          <w:rStyle w:val="Zag11"/>
          <w:rFonts w:ascii="Times New Roman" w:eastAsia="@Arial Unicode MS" w:hAnsi="Times New Roman" w:cs="Times New Roman"/>
          <w:sz w:val="24"/>
          <w:szCs w:val="24"/>
          <w:lang w:val="ru-RU"/>
        </w:rPr>
        <w:t xml:space="preserve"> основе).</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w:t>
      </w:r>
      <w:r w:rsidRPr="0037256F">
        <w:rPr>
          <w:rStyle w:val="Zag11"/>
          <w:rFonts w:ascii="Times New Roman" w:eastAsia="@Arial Unicode MS" w:hAnsi="Times New Roman" w:cs="Times New Roman"/>
          <w:sz w:val="24"/>
          <w:szCs w:val="24"/>
          <w:lang w:val="ru-RU"/>
        </w:rPr>
        <w:t>е</w:t>
      </w:r>
      <w:r w:rsidRPr="0037256F">
        <w:rPr>
          <w:rStyle w:val="Zag11"/>
          <w:rFonts w:ascii="Times New Roman" w:eastAsia="@Arial Unicode MS" w:hAnsi="Times New Roman" w:cs="Times New Roman"/>
          <w:sz w:val="24"/>
          <w:szCs w:val="24"/>
          <w:lang w:val="ru-RU"/>
        </w:rPr>
        <w:t xml:space="preserve">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rsidRPr="0037256F">
        <w:rPr>
          <w:rStyle w:val="Zag11"/>
          <w:rFonts w:ascii="Times New Roman" w:eastAsia="@Arial Unicode MS" w:hAnsi="Times New Roman" w:cs="Times New Roman"/>
          <w:sz w:val="24"/>
          <w:szCs w:val="24"/>
          <w:lang w:val="ru-RU"/>
        </w:rPr>
        <w:t>метапредметными</w:t>
      </w:r>
      <w:proofErr w:type="spellEnd"/>
      <w:r w:rsidRPr="0037256F">
        <w:rPr>
          <w:rStyle w:val="Zag11"/>
          <w:rFonts w:ascii="Times New Roman" w:eastAsia="@Arial Unicode MS" w:hAnsi="Times New Roman" w:cs="Times New Roman"/>
          <w:sz w:val="24"/>
          <w:szCs w:val="24"/>
          <w:lang w:val="ru-RU"/>
        </w:rPr>
        <w:t xml:space="preserve"> действиями.</w:t>
      </w:r>
    </w:p>
    <w:p w:rsidR="00242DCC" w:rsidRPr="0037256F" w:rsidRDefault="00242DCC" w:rsidP="003F3481">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w:t>
      </w:r>
      <w:r w:rsidRPr="0037256F">
        <w:rPr>
          <w:rStyle w:val="Zag11"/>
          <w:rFonts w:ascii="Times New Roman" w:eastAsia="@Arial Unicode MS" w:hAnsi="Times New Roman" w:cs="Times New Roman"/>
          <w:sz w:val="24"/>
          <w:szCs w:val="24"/>
          <w:lang w:val="ru-RU"/>
        </w:rPr>
        <w:t>ь</w:t>
      </w:r>
      <w:r w:rsidRPr="0037256F">
        <w:rPr>
          <w:rStyle w:val="Zag11"/>
          <w:rFonts w:ascii="Times New Roman" w:eastAsia="@Arial Unicode MS" w:hAnsi="Times New Roman" w:cs="Times New Roman"/>
          <w:sz w:val="24"/>
          <w:szCs w:val="24"/>
          <w:lang w:val="ru-RU"/>
        </w:rPr>
        <w:t>ных учебных действий делаются следующие выводы о достижении планируемых результ</w:t>
      </w:r>
      <w:r w:rsidRPr="0037256F">
        <w:rPr>
          <w:rStyle w:val="Zag11"/>
          <w:rFonts w:ascii="Times New Roman" w:eastAsia="@Arial Unicode MS" w:hAnsi="Times New Roman" w:cs="Times New Roman"/>
          <w:sz w:val="24"/>
          <w:szCs w:val="24"/>
          <w:lang w:val="ru-RU"/>
        </w:rPr>
        <w:t>а</w:t>
      </w:r>
      <w:r w:rsidRPr="0037256F">
        <w:rPr>
          <w:rStyle w:val="Zag11"/>
          <w:rFonts w:ascii="Times New Roman" w:eastAsia="@Arial Unicode MS" w:hAnsi="Times New Roman" w:cs="Times New Roman"/>
          <w:sz w:val="24"/>
          <w:szCs w:val="24"/>
          <w:lang w:val="ru-RU"/>
        </w:rPr>
        <w:t>тов.</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Такой вывод делается, если в материалах накопительной системы оценки не зафиксир</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 xml:space="preserve">вано достижение планируемых результатов по </w:t>
      </w:r>
      <w:r w:rsidRPr="0037256F">
        <w:rPr>
          <w:rStyle w:val="Zag11"/>
          <w:rFonts w:ascii="Times New Roman" w:eastAsia="@Arial Unicode MS" w:hAnsi="Times New Roman" w:cs="Times New Roman"/>
          <w:sz w:val="24"/>
          <w:szCs w:val="24"/>
          <w:u w:val="single"/>
          <w:lang w:val="ru-RU"/>
        </w:rPr>
        <w:t>всем</w:t>
      </w:r>
      <w:r w:rsidRPr="0037256F">
        <w:rPr>
          <w:rStyle w:val="Zag11"/>
          <w:rFonts w:ascii="Times New Roman" w:eastAsia="@Arial Unicode MS" w:hAnsi="Times New Roman" w:cs="Times New Roman"/>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sidRPr="0037256F">
        <w:rPr>
          <w:rStyle w:val="Zag11"/>
          <w:rFonts w:ascii="Times New Roman" w:eastAsia="@Arial Unicode MS" w:hAnsi="Times New Roman" w:cs="Times New Roman"/>
          <w:sz w:val="24"/>
          <w:szCs w:val="24"/>
          <w:lang w:val="ru-RU"/>
        </w:rPr>
        <w:t>В случае если полученные обучающимся итоговые оценки не позволяют сделать одн</w:t>
      </w:r>
      <w:r w:rsidRPr="0037256F">
        <w:rPr>
          <w:rStyle w:val="Zag11"/>
          <w:rFonts w:ascii="Times New Roman" w:eastAsia="@Arial Unicode MS" w:hAnsi="Times New Roman" w:cs="Times New Roman"/>
          <w:sz w:val="24"/>
          <w:szCs w:val="24"/>
          <w:lang w:val="ru-RU"/>
        </w:rPr>
        <w:t>о</w:t>
      </w:r>
      <w:r w:rsidRPr="0037256F">
        <w:rPr>
          <w:rStyle w:val="Zag11"/>
          <w:rFonts w:ascii="Times New Roman" w:eastAsia="@Arial Unicode MS" w:hAnsi="Times New Roman" w:cs="Times New Roman"/>
          <w:sz w:val="24"/>
          <w:szCs w:val="24"/>
          <w:lang w:val="ru-RU"/>
        </w:rPr>
        <w:t>значного вывода о достижении планируемых результатов, решение о переводе на следу</w:t>
      </w:r>
      <w:r w:rsidRPr="0037256F">
        <w:rPr>
          <w:rStyle w:val="Zag11"/>
          <w:rFonts w:ascii="Times New Roman" w:eastAsia="@Arial Unicode MS" w:hAnsi="Times New Roman" w:cs="Times New Roman"/>
          <w:sz w:val="24"/>
          <w:szCs w:val="24"/>
          <w:lang w:val="ru-RU"/>
        </w:rPr>
        <w:t>ю</w:t>
      </w:r>
      <w:r w:rsidRPr="0037256F">
        <w:rPr>
          <w:rStyle w:val="Zag11"/>
          <w:rFonts w:ascii="Times New Roman" w:eastAsia="@Arial Unicode MS" w:hAnsi="Times New Roman" w:cs="Times New Roman"/>
          <w:sz w:val="24"/>
          <w:szCs w:val="24"/>
          <w:lang w:val="ru-RU"/>
        </w:rPr>
        <w:t>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w:t>
      </w:r>
      <w:r w:rsidRPr="0037256F">
        <w:rPr>
          <w:rStyle w:val="Zag11"/>
          <w:rFonts w:ascii="Times New Roman" w:eastAsia="@Arial Unicode MS" w:hAnsi="Times New Roman" w:cs="Times New Roman"/>
          <w:sz w:val="24"/>
          <w:szCs w:val="24"/>
          <w:lang w:val="ru-RU"/>
        </w:rPr>
        <w:t>н</w:t>
      </w:r>
      <w:r w:rsidRPr="0037256F">
        <w:rPr>
          <w:rStyle w:val="Zag11"/>
          <w:rFonts w:ascii="Times New Roman" w:eastAsia="@Arial Unicode MS" w:hAnsi="Times New Roman" w:cs="Times New Roman"/>
          <w:sz w:val="24"/>
          <w:szCs w:val="24"/>
          <w:lang w:val="ru-RU"/>
        </w:rPr>
        <w:t>ностях его обучения в рамках регламентированных процедур, устанавливаемых Министе</w:t>
      </w:r>
      <w:r w:rsidRPr="0037256F">
        <w:rPr>
          <w:rStyle w:val="Zag11"/>
          <w:rFonts w:ascii="Times New Roman" w:eastAsia="@Arial Unicode MS" w:hAnsi="Times New Roman" w:cs="Times New Roman"/>
          <w:sz w:val="24"/>
          <w:szCs w:val="24"/>
          <w:lang w:val="ru-RU"/>
        </w:rPr>
        <w:t>р</w:t>
      </w:r>
      <w:r w:rsidRPr="0037256F">
        <w:rPr>
          <w:rStyle w:val="Zag11"/>
          <w:rFonts w:ascii="Times New Roman" w:eastAsia="@Arial Unicode MS" w:hAnsi="Times New Roman" w:cs="Times New Roman"/>
          <w:sz w:val="24"/>
          <w:szCs w:val="24"/>
          <w:lang w:val="ru-RU"/>
        </w:rPr>
        <w:t>ством образования и науки Российской Федерации.</w:t>
      </w:r>
      <w:proofErr w:type="gramEnd"/>
    </w:p>
    <w:p w:rsidR="004839FF" w:rsidRPr="0037256F" w:rsidRDefault="004839FF" w:rsidP="003F3481">
      <w:pPr>
        <w:autoSpaceDE w:val="0"/>
        <w:autoSpaceDN w:val="0"/>
        <w:adjustRightInd w:val="0"/>
        <w:ind w:left="1080"/>
        <w:rPr>
          <w:b/>
          <w:bCs/>
        </w:rPr>
      </w:pPr>
    </w:p>
    <w:p w:rsidR="004839FF" w:rsidRPr="0037256F" w:rsidRDefault="004839FF" w:rsidP="003F3481">
      <w:pPr>
        <w:autoSpaceDE w:val="0"/>
        <w:autoSpaceDN w:val="0"/>
        <w:adjustRightInd w:val="0"/>
        <w:ind w:left="1080"/>
        <w:rPr>
          <w:b/>
          <w:bCs/>
        </w:rPr>
      </w:pPr>
    </w:p>
    <w:p w:rsidR="004839FF" w:rsidRPr="0037256F" w:rsidRDefault="004839FF" w:rsidP="003F3481">
      <w:pPr>
        <w:autoSpaceDE w:val="0"/>
        <w:autoSpaceDN w:val="0"/>
        <w:adjustRightInd w:val="0"/>
        <w:ind w:left="1080"/>
        <w:rPr>
          <w:b/>
          <w:bCs/>
        </w:rPr>
      </w:pPr>
    </w:p>
    <w:sectPr w:rsidR="004839FF" w:rsidRPr="0037256F" w:rsidSect="00491AF6">
      <w:footerReference w:type="default" r:id="rId11"/>
      <w:pgSz w:w="11906" w:h="16838"/>
      <w:pgMar w:top="567"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68" w:rsidRDefault="000B7368" w:rsidP="002C094E">
      <w:r>
        <w:separator/>
      </w:r>
    </w:p>
  </w:endnote>
  <w:endnote w:type="continuationSeparator" w:id="0">
    <w:p w:rsidR="000B7368" w:rsidRDefault="000B7368" w:rsidP="002C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E4" w:rsidRDefault="00AC44E4">
    <w:pPr>
      <w:pStyle w:val="ab"/>
      <w:jc w:val="right"/>
    </w:pPr>
    <w:r>
      <w:fldChar w:fldCharType="begin"/>
    </w:r>
    <w:r>
      <w:instrText xml:space="preserve"> PAGE   \* MERGEFORMAT </w:instrText>
    </w:r>
    <w:r>
      <w:fldChar w:fldCharType="separate"/>
    </w:r>
    <w:r w:rsidR="009F768C">
      <w:rPr>
        <w:noProof/>
      </w:rPr>
      <w:t>4</w:t>
    </w:r>
    <w:r>
      <w:rPr>
        <w:noProof/>
      </w:rPr>
      <w:fldChar w:fldCharType="end"/>
    </w:r>
  </w:p>
  <w:p w:rsidR="00AC44E4" w:rsidRDefault="00AC44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68" w:rsidRDefault="000B7368" w:rsidP="002C094E">
      <w:r>
        <w:separator/>
      </w:r>
    </w:p>
  </w:footnote>
  <w:footnote w:type="continuationSeparator" w:id="0">
    <w:p w:rsidR="000B7368" w:rsidRDefault="000B7368" w:rsidP="002C0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1">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2">
    <w:nsid w:val="00000012"/>
    <w:multiLevelType w:val="singleLevel"/>
    <w:tmpl w:val="00000012"/>
    <w:name w:val="WW8Num20"/>
    <w:lvl w:ilvl="0">
      <w:start w:val="1"/>
      <w:numFmt w:val="bullet"/>
      <w:lvlText w:val=""/>
      <w:lvlJc w:val="left"/>
      <w:pPr>
        <w:tabs>
          <w:tab w:val="num" w:pos="0"/>
        </w:tabs>
        <w:ind w:left="720" w:hanging="360"/>
      </w:pPr>
      <w:rPr>
        <w:rFonts w:ascii="Symbol" w:hAnsi="Symbol"/>
      </w:rPr>
    </w:lvl>
  </w:abstractNum>
  <w:abstractNum w:abstractNumId="3">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4">
    <w:nsid w:val="0000001E"/>
    <w:multiLevelType w:val="singleLevel"/>
    <w:tmpl w:val="0000001E"/>
    <w:name w:val="WW8Num32"/>
    <w:lvl w:ilvl="0">
      <w:numFmt w:val="bullet"/>
      <w:lvlText w:val=""/>
      <w:lvlJc w:val="left"/>
      <w:pPr>
        <w:tabs>
          <w:tab w:val="num" w:pos="0"/>
        </w:tabs>
        <w:ind w:left="0" w:firstLine="0"/>
      </w:pPr>
      <w:rPr>
        <w:rFonts w:ascii="Symbol" w:hAnsi="Symbol"/>
      </w:rPr>
    </w:lvl>
  </w:abstractNum>
  <w:abstractNum w:abstractNumId="5">
    <w:nsid w:val="00000021"/>
    <w:multiLevelType w:val="singleLevel"/>
    <w:tmpl w:val="00000021"/>
    <w:name w:val="WW8Num35"/>
    <w:lvl w:ilvl="0">
      <w:numFmt w:val="bullet"/>
      <w:lvlText w:val=""/>
      <w:lvlJc w:val="left"/>
      <w:pPr>
        <w:tabs>
          <w:tab w:val="num" w:pos="0"/>
        </w:tabs>
        <w:ind w:left="0" w:firstLine="0"/>
      </w:pPr>
      <w:rPr>
        <w:rFonts w:ascii="Symbol" w:hAnsi="Symbol"/>
      </w:rPr>
    </w:lvl>
  </w:abstractNum>
  <w:abstractNum w:abstractNumId="6">
    <w:nsid w:val="00000022"/>
    <w:multiLevelType w:val="singleLevel"/>
    <w:tmpl w:val="00000022"/>
    <w:name w:val="WW8Num36"/>
    <w:lvl w:ilvl="0">
      <w:start w:val="1"/>
      <w:numFmt w:val="decimal"/>
      <w:lvlText w:val="%1."/>
      <w:lvlJc w:val="left"/>
      <w:pPr>
        <w:tabs>
          <w:tab w:val="num" w:pos="0"/>
        </w:tabs>
        <w:ind w:left="927" w:hanging="360"/>
      </w:pPr>
    </w:lvl>
  </w:abstractNum>
  <w:abstractNum w:abstractNumId="7">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8">
    <w:nsid w:val="00000024"/>
    <w:multiLevelType w:val="multilevel"/>
    <w:tmpl w:val="00000024"/>
    <w:name w:val="WW8Num3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nsid w:val="00000028"/>
    <w:multiLevelType w:val="singleLevel"/>
    <w:tmpl w:val="00000028"/>
    <w:name w:val="WW8Num42"/>
    <w:lvl w:ilvl="0">
      <w:start w:val="1"/>
      <w:numFmt w:val="bullet"/>
      <w:lvlText w:val=""/>
      <w:lvlJc w:val="left"/>
      <w:pPr>
        <w:tabs>
          <w:tab w:val="num" w:pos="0"/>
        </w:tabs>
        <w:ind w:left="720" w:hanging="360"/>
      </w:pPr>
      <w:rPr>
        <w:rFonts w:ascii="Symbol" w:hAnsi="Symbol"/>
      </w:rPr>
    </w:lvl>
  </w:abstractNum>
  <w:abstractNum w:abstractNumId="10">
    <w:nsid w:val="0000002A"/>
    <w:multiLevelType w:val="singleLevel"/>
    <w:tmpl w:val="0000002A"/>
    <w:name w:val="WW8Num44"/>
    <w:lvl w:ilvl="0">
      <w:numFmt w:val="bullet"/>
      <w:lvlText w:val=""/>
      <w:lvlJc w:val="left"/>
      <w:pPr>
        <w:tabs>
          <w:tab w:val="num" w:pos="0"/>
        </w:tabs>
        <w:ind w:left="0" w:firstLine="0"/>
      </w:pPr>
      <w:rPr>
        <w:rFonts w:ascii="Symbol" w:hAnsi="Symbol"/>
      </w:rPr>
    </w:lvl>
  </w:abstractNum>
  <w:abstractNum w:abstractNumId="11">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12">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13">
    <w:nsid w:val="00000040"/>
    <w:multiLevelType w:val="singleLevel"/>
    <w:tmpl w:val="00000040"/>
    <w:name w:val="WW8Num67"/>
    <w:lvl w:ilvl="0">
      <w:start w:val="1"/>
      <w:numFmt w:val="bullet"/>
      <w:lvlText w:val=""/>
      <w:lvlJc w:val="left"/>
      <w:pPr>
        <w:tabs>
          <w:tab w:val="num" w:pos="0"/>
        </w:tabs>
        <w:ind w:left="720" w:hanging="360"/>
      </w:pPr>
      <w:rPr>
        <w:rFonts w:ascii="Symbol" w:hAnsi="Symbol"/>
      </w:rPr>
    </w:lvl>
  </w:abstractNum>
  <w:abstractNum w:abstractNumId="14">
    <w:nsid w:val="00000044"/>
    <w:multiLevelType w:val="singleLevel"/>
    <w:tmpl w:val="00000044"/>
    <w:name w:val="WW8Num72"/>
    <w:lvl w:ilvl="0">
      <w:numFmt w:val="bullet"/>
      <w:lvlText w:val=""/>
      <w:lvlJc w:val="left"/>
      <w:pPr>
        <w:tabs>
          <w:tab w:val="num" w:pos="0"/>
        </w:tabs>
        <w:ind w:left="0" w:firstLine="0"/>
      </w:pPr>
      <w:rPr>
        <w:rFonts w:ascii="Symbol" w:hAnsi="Symbol"/>
      </w:rPr>
    </w:lvl>
  </w:abstractNum>
  <w:abstractNum w:abstractNumId="15">
    <w:nsid w:val="00000046"/>
    <w:multiLevelType w:val="singleLevel"/>
    <w:tmpl w:val="00000046"/>
    <w:name w:val="WW8Num74"/>
    <w:lvl w:ilvl="0">
      <w:numFmt w:val="bullet"/>
      <w:lvlText w:val=""/>
      <w:lvlJc w:val="left"/>
      <w:pPr>
        <w:tabs>
          <w:tab w:val="num" w:pos="0"/>
        </w:tabs>
        <w:ind w:left="0" w:firstLine="0"/>
      </w:pPr>
      <w:rPr>
        <w:rFonts w:ascii="Symbol" w:hAnsi="Symbol"/>
      </w:rPr>
    </w:lvl>
  </w:abstractNum>
  <w:abstractNum w:abstractNumId="16">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17">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8">
    <w:nsid w:val="0000004C"/>
    <w:multiLevelType w:val="singleLevel"/>
    <w:tmpl w:val="0000004C"/>
    <w:name w:val="WW8Num80"/>
    <w:lvl w:ilvl="0">
      <w:numFmt w:val="bullet"/>
      <w:lvlText w:val=""/>
      <w:lvlJc w:val="left"/>
      <w:pPr>
        <w:tabs>
          <w:tab w:val="num" w:pos="0"/>
        </w:tabs>
        <w:ind w:left="0" w:firstLine="0"/>
      </w:pPr>
      <w:rPr>
        <w:rFonts w:ascii="Symbol" w:hAnsi="Symbol"/>
      </w:rPr>
    </w:lvl>
  </w:abstractNum>
  <w:abstractNum w:abstractNumId="19">
    <w:nsid w:val="0000004F"/>
    <w:multiLevelType w:val="singleLevel"/>
    <w:tmpl w:val="0000004F"/>
    <w:name w:val="WW8Num83"/>
    <w:lvl w:ilvl="0">
      <w:numFmt w:val="bullet"/>
      <w:lvlText w:val=""/>
      <w:lvlJc w:val="left"/>
      <w:pPr>
        <w:tabs>
          <w:tab w:val="num" w:pos="0"/>
        </w:tabs>
        <w:ind w:left="0" w:firstLine="0"/>
      </w:pPr>
      <w:rPr>
        <w:rFonts w:ascii="Symbol" w:hAnsi="Symbol"/>
      </w:rPr>
    </w:lvl>
  </w:abstractNum>
  <w:abstractNum w:abstractNumId="20">
    <w:nsid w:val="00000053"/>
    <w:multiLevelType w:val="singleLevel"/>
    <w:tmpl w:val="00000053"/>
    <w:name w:val="WW8Num87"/>
    <w:lvl w:ilvl="0">
      <w:start w:val="1"/>
      <w:numFmt w:val="decimal"/>
      <w:lvlText w:val="%1."/>
      <w:lvlJc w:val="left"/>
      <w:pPr>
        <w:tabs>
          <w:tab w:val="num" w:pos="0"/>
        </w:tabs>
        <w:ind w:left="720" w:hanging="360"/>
      </w:pPr>
      <w:rPr>
        <w:rFonts w:eastAsia="Calibri"/>
      </w:rPr>
    </w:lvl>
  </w:abstractNum>
  <w:abstractNum w:abstractNumId="21">
    <w:nsid w:val="00000056"/>
    <w:multiLevelType w:val="singleLevel"/>
    <w:tmpl w:val="00000056"/>
    <w:name w:val="WW8Num90"/>
    <w:lvl w:ilvl="0">
      <w:numFmt w:val="bullet"/>
      <w:lvlText w:val=""/>
      <w:lvlJc w:val="left"/>
      <w:pPr>
        <w:tabs>
          <w:tab w:val="num" w:pos="0"/>
        </w:tabs>
        <w:ind w:left="0" w:firstLine="0"/>
      </w:pPr>
      <w:rPr>
        <w:rFonts w:ascii="Symbol" w:hAnsi="Symbol"/>
      </w:rPr>
    </w:lvl>
  </w:abstractNum>
  <w:abstractNum w:abstractNumId="22">
    <w:nsid w:val="00000059"/>
    <w:multiLevelType w:val="multilevel"/>
    <w:tmpl w:val="00000059"/>
    <w:name w:val="WW8Num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24">
    <w:nsid w:val="00000062"/>
    <w:multiLevelType w:val="singleLevel"/>
    <w:tmpl w:val="00000062"/>
    <w:name w:val="WW8Num104"/>
    <w:lvl w:ilvl="0">
      <w:numFmt w:val="bullet"/>
      <w:lvlText w:val=""/>
      <w:lvlJc w:val="left"/>
      <w:pPr>
        <w:tabs>
          <w:tab w:val="num" w:pos="0"/>
        </w:tabs>
        <w:ind w:left="0" w:firstLine="0"/>
      </w:pPr>
      <w:rPr>
        <w:rFonts w:ascii="Symbol" w:hAnsi="Symbol"/>
      </w:rPr>
    </w:lvl>
  </w:abstractNum>
  <w:abstractNum w:abstractNumId="25">
    <w:nsid w:val="0000006C"/>
    <w:multiLevelType w:val="singleLevel"/>
    <w:tmpl w:val="0000006C"/>
    <w:name w:val="WW8Num115"/>
    <w:lvl w:ilvl="0">
      <w:numFmt w:val="bullet"/>
      <w:lvlText w:val=""/>
      <w:lvlJc w:val="left"/>
      <w:pPr>
        <w:tabs>
          <w:tab w:val="num" w:pos="0"/>
        </w:tabs>
        <w:ind w:left="0" w:firstLine="0"/>
      </w:pPr>
      <w:rPr>
        <w:rFonts w:ascii="Symbol" w:hAnsi="Symbol"/>
      </w:rPr>
    </w:lvl>
  </w:abstractNum>
  <w:abstractNum w:abstractNumId="26">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27">
    <w:nsid w:val="00000072"/>
    <w:multiLevelType w:val="singleLevel"/>
    <w:tmpl w:val="00000072"/>
    <w:name w:val="WW8Num121"/>
    <w:lvl w:ilvl="0">
      <w:start w:val="1"/>
      <w:numFmt w:val="bullet"/>
      <w:lvlText w:val=""/>
      <w:lvlJc w:val="left"/>
      <w:pPr>
        <w:tabs>
          <w:tab w:val="num" w:pos="0"/>
        </w:tabs>
        <w:ind w:left="720" w:hanging="360"/>
      </w:pPr>
      <w:rPr>
        <w:rFonts w:ascii="Symbol" w:hAnsi="Symbol"/>
      </w:rPr>
    </w:lvl>
  </w:abstractNum>
  <w:abstractNum w:abstractNumId="28">
    <w:nsid w:val="00000077"/>
    <w:multiLevelType w:val="singleLevel"/>
    <w:tmpl w:val="00000077"/>
    <w:name w:val="WW8Num126"/>
    <w:lvl w:ilvl="0">
      <w:numFmt w:val="bullet"/>
      <w:lvlText w:val=""/>
      <w:lvlJc w:val="left"/>
      <w:pPr>
        <w:tabs>
          <w:tab w:val="num" w:pos="0"/>
        </w:tabs>
        <w:ind w:left="0" w:firstLine="0"/>
      </w:pPr>
      <w:rPr>
        <w:rFonts w:ascii="Symbol" w:hAnsi="Symbol"/>
      </w:rPr>
    </w:lvl>
  </w:abstractNum>
  <w:abstractNum w:abstractNumId="29">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30">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1">
    <w:nsid w:val="00000086"/>
    <w:multiLevelType w:val="singleLevel"/>
    <w:tmpl w:val="00000086"/>
    <w:name w:val="WW8Num141"/>
    <w:lvl w:ilvl="0">
      <w:start w:val="1"/>
      <w:numFmt w:val="bullet"/>
      <w:lvlText w:val=""/>
      <w:lvlJc w:val="left"/>
      <w:pPr>
        <w:tabs>
          <w:tab w:val="num" w:pos="0"/>
        </w:tabs>
        <w:ind w:left="720" w:hanging="360"/>
      </w:pPr>
      <w:rPr>
        <w:rFonts w:ascii="Symbol" w:hAnsi="Symbol"/>
      </w:rPr>
    </w:lvl>
  </w:abstractNum>
  <w:abstractNum w:abstractNumId="32">
    <w:nsid w:val="00000088"/>
    <w:multiLevelType w:val="singleLevel"/>
    <w:tmpl w:val="00000088"/>
    <w:name w:val="WW8Num143"/>
    <w:lvl w:ilvl="0">
      <w:numFmt w:val="bullet"/>
      <w:lvlText w:val=""/>
      <w:lvlJc w:val="left"/>
      <w:pPr>
        <w:tabs>
          <w:tab w:val="num" w:pos="0"/>
        </w:tabs>
        <w:ind w:left="0" w:firstLine="0"/>
      </w:pPr>
      <w:rPr>
        <w:rFonts w:ascii="Symbol" w:hAnsi="Symbol"/>
      </w:rPr>
    </w:lvl>
  </w:abstractNum>
  <w:abstractNum w:abstractNumId="33">
    <w:nsid w:val="0000008E"/>
    <w:multiLevelType w:val="singleLevel"/>
    <w:tmpl w:val="0000008E"/>
    <w:name w:val="WW8Num149"/>
    <w:lvl w:ilvl="0">
      <w:numFmt w:val="bullet"/>
      <w:lvlText w:val=""/>
      <w:lvlJc w:val="left"/>
      <w:pPr>
        <w:tabs>
          <w:tab w:val="num" w:pos="0"/>
        </w:tabs>
        <w:ind w:left="0" w:firstLine="0"/>
      </w:pPr>
      <w:rPr>
        <w:rFonts w:ascii="Symbol" w:hAnsi="Symbol"/>
      </w:rPr>
    </w:lvl>
  </w:abstractNum>
  <w:abstractNum w:abstractNumId="34">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35">
    <w:nsid w:val="00000092"/>
    <w:multiLevelType w:val="singleLevel"/>
    <w:tmpl w:val="00000092"/>
    <w:name w:val="WW8Num153"/>
    <w:lvl w:ilvl="0">
      <w:numFmt w:val="bullet"/>
      <w:lvlText w:val=""/>
      <w:lvlJc w:val="left"/>
      <w:pPr>
        <w:tabs>
          <w:tab w:val="num" w:pos="0"/>
        </w:tabs>
        <w:ind w:left="0" w:firstLine="0"/>
      </w:pPr>
      <w:rPr>
        <w:rFonts w:ascii="Symbol" w:hAnsi="Symbol"/>
      </w:rPr>
    </w:lvl>
  </w:abstractNum>
  <w:abstractNum w:abstractNumId="36">
    <w:nsid w:val="00000093"/>
    <w:multiLevelType w:val="singleLevel"/>
    <w:tmpl w:val="00000093"/>
    <w:name w:val="WW8Num154"/>
    <w:lvl w:ilvl="0">
      <w:start w:val="3"/>
      <w:numFmt w:val="bullet"/>
      <w:lvlText w:val=""/>
      <w:lvlJc w:val="left"/>
      <w:pPr>
        <w:tabs>
          <w:tab w:val="num" w:pos="0"/>
        </w:tabs>
        <w:ind w:left="720" w:hanging="360"/>
      </w:pPr>
      <w:rPr>
        <w:rFonts w:ascii="Symbol" w:hAnsi="Symbol" w:cs="Times New Roman"/>
      </w:rPr>
    </w:lvl>
  </w:abstractNum>
  <w:abstractNum w:abstractNumId="37">
    <w:nsid w:val="0000009D"/>
    <w:multiLevelType w:val="singleLevel"/>
    <w:tmpl w:val="0000009D"/>
    <w:name w:val="WW8Num165"/>
    <w:lvl w:ilvl="0">
      <w:numFmt w:val="bullet"/>
      <w:lvlText w:val=""/>
      <w:lvlJc w:val="left"/>
      <w:pPr>
        <w:tabs>
          <w:tab w:val="num" w:pos="0"/>
        </w:tabs>
        <w:ind w:left="0" w:firstLine="0"/>
      </w:pPr>
      <w:rPr>
        <w:rFonts w:ascii="Symbol" w:hAnsi="Symbol"/>
      </w:rPr>
    </w:lvl>
  </w:abstractNum>
  <w:abstractNum w:abstractNumId="38">
    <w:nsid w:val="0000009E"/>
    <w:multiLevelType w:val="singleLevel"/>
    <w:tmpl w:val="0000009E"/>
    <w:name w:val="WW8Num166"/>
    <w:lvl w:ilvl="0">
      <w:start w:val="1"/>
      <w:numFmt w:val="bullet"/>
      <w:lvlText w:val=""/>
      <w:lvlJc w:val="left"/>
      <w:pPr>
        <w:tabs>
          <w:tab w:val="num" w:pos="0"/>
        </w:tabs>
        <w:ind w:left="720" w:hanging="360"/>
      </w:pPr>
      <w:rPr>
        <w:rFonts w:ascii="Symbol" w:hAnsi="Symbol"/>
      </w:rPr>
    </w:lvl>
  </w:abstractNum>
  <w:abstractNum w:abstractNumId="39">
    <w:nsid w:val="000000A1"/>
    <w:multiLevelType w:val="singleLevel"/>
    <w:tmpl w:val="000000A1"/>
    <w:name w:val="WW8Num169"/>
    <w:lvl w:ilvl="0">
      <w:start w:val="1"/>
      <w:numFmt w:val="decimal"/>
      <w:lvlText w:val="%1)"/>
      <w:lvlJc w:val="left"/>
      <w:pPr>
        <w:tabs>
          <w:tab w:val="num" w:pos="0"/>
        </w:tabs>
        <w:ind w:left="780" w:hanging="360"/>
      </w:pPr>
    </w:lvl>
  </w:abstractNum>
  <w:abstractNum w:abstractNumId="40">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41">
    <w:nsid w:val="000000A4"/>
    <w:multiLevelType w:val="singleLevel"/>
    <w:tmpl w:val="000000A4"/>
    <w:name w:val="WW8Num172"/>
    <w:lvl w:ilvl="0">
      <w:numFmt w:val="bullet"/>
      <w:lvlText w:val=""/>
      <w:lvlJc w:val="left"/>
      <w:pPr>
        <w:tabs>
          <w:tab w:val="num" w:pos="0"/>
        </w:tabs>
        <w:ind w:left="0" w:firstLine="0"/>
      </w:pPr>
      <w:rPr>
        <w:rFonts w:ascii="Symbol" w:hAnsi="Symbol"/>
      </w:rPr>
    </w:lvl>
  </w:abstractNum>
  <w:abstractNum w:abstractNumId="42">
    <w:nsid w:val="001971A2"/>
    <w:multiLevelType w:val="hybridMultilevel"/>
    <w:tmpl w:val="5D82D2B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3">
    <w:nsid w:val="008A6DB5"/>
    <w:multiLevelType w:val="hybridMultilevel"/>
    <w:tmpl w:val="63FC3B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4">
    <w:nsid w:val="01001A6D"/>
    <w:multiLevelType w:val="hybridMultilevel"/>
    <w:tmpl w:val="F72E21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5">
    <w:nsid w:val="02176531"/>
    <w:multiLevelType w:val="hybridMultilevel"/>
    <w:tmpl w:val="08D2C28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6">
    <w:nsid w:val="028E3176"/>
    <w:multiLevelType w:val="hybridMultilevel"/>
    <w:tmpl w:val="8736AAE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7">
    <w:nsid w:val="03726DB2"/>
    <w:multiLevelType w:val="hybridMultilevel"/>
    <w:tmpl w:val="FC9814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8">
    <w:nsid w:val="03B97F35"/>
    <w:multiLevelType w:val="hybridMultilevel"/>
    <w:tmpl w:val="C0B475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9">
    <w:nsid w:val="04C35DE8"/>
    <w:multiLevelType w:val="hybridMultilevel"/>
    <w:tmpl w:val="97A41C1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0">
    <w:nsid w:val="05621E0C"/>
    <w:multiLevelType w:val="hybridMultilevel"/>
    <w:tmpl w:val="0A0A77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1">
    <w:nsid w:val="06022640"/>
    <w:multiLevelType w:val="hybridMultilevel"/>
    <w:tmpl w:val="52A849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2">
    <w:nsid w:val="072971EA"/>
    <w:multiLevelType w:val="hybridMultilevel"/>
    <w:tmpl w:val="E29ACC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3">
    <w:nsid w:val="076012BD"/>
    <w:multiLevelType w:val="hybridMultilevel"/>
    <w:tmpl w:val="449ED3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4">
    <w:nsid w:val="07F20B10"/>
    <w:multiLevelType w:val="hybridMultilevel"/>
    <w:tmpl w:val="1E2CDFC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5">
    <w:nsid w:val="07F27307"/>
    <w:multiLevelType w:val="hybridMultilevel"/>
    <w:tmpl w:val="3D068A28"/>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6">
    <w:nsid w:val="08875EE9"/>
    <w:multiLevelType w:val="hybridMultilevel"/>
    <w:tmpl w:val="926225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7">
    <w:nsid w:val="08DE6139"/>
    <w:multiLevelType w:val="hybridMultilevel"/>
    <w:tmpl w:val="D20496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8">
    <w:nsid w:val="09B818AA"/>
    <w:multiLevelType w:val="hybridMultilevel"/>
    <w:tmpl w:val="DF844F0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9">
    <w:nsid w:val="0A187B76"/>
    <w:multiLevelType w:val="hybridMultilevel"/>
    <w:tmpl w:val="5260A01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0">
    <w:nsid w:val="0A3010FA"/>
    <w:multiLevelType w:val="hybridMultilevel"/>
    <w:tmpl w:val="CEC4B26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1">
    <w:nsid w:val="0A917B25"/>
    <w:multiLevelType w:val="hybridMultilevel"/>
    <w:tmpl w:val="06C6140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2">
    <w:nsid w:val="0B1129BB"/>
    <w:multiLevelType w:val="hybridMultilevel"/>
    <w:tmpl w:val="4F447A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3">
    <w:nsid w:val="0B672EEA"/>
    <w:multiLevelType w:val="hybridMultilevel"/>
    <w:tmpl w:val="FEFC97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0B6C5746"/>
    <w:multiLevelType w:val="hybridMultilevel"/>
    <w:tmpl w:val="E492547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5">
    <w:nsid w:val="0DC7486A"/>
    <w:multiLevelType w:val="hybridMultilevel"/>
    <w:tmpl w:val="73F62C9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6">
    <w:nsid w:val="0DDE3430"/>
    <w:multiLevelType w:val="hybridMultilevel"/>
    <w:tmpl w:val="C1FC57F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7">
    <w:nsid w:val="0E9A4A53"/>
    <w:multiLevelType w:val="hybridMultilevel"/>
    <w:tmpl w:val="29948B8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8">
    <w:nsid w:val="0F0A2935"/>
    <w:multiLevelType w:val="hybridMultilevel"/>
    <w:tmpl w:val="0B7853A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9">
    <w:nsid w:val="0FD63563"/>
    <w:multiLevelType w:val="hybridMultilevel"/>
    <w:tmpl w:val="B8C6129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0">
    <w:nsid w:val="10565A6A"/>
    <w:multiLevelType w:val="hybridMultilevel"/>
    <w:tmpl w:val="CF58EB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1">
    <w:nsid w:val="10664DB9"/>
    <w:multiLevelType w:val="hybridMultilevel"/>
    <w:tmpl w:val="FF02952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2">
    <w:nsid w:val="10774A10"/>
    <w:multiLevelType w:val="hybridMultilevel"/>
    <w:tmpl w:val="13528B5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2A90E50"/>
    <w:multiLevelType w:val="hybridMultilevel"/>
    <w:tmpl w:val="A87AFB76"/>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4">
    <w:nsid w:val="12C70D25"/>
    <w:multiLevelType w:val="hybridMultilevel"/>
    <w:tmpl w:val="C21426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12D94AC1"/>
    <w:multiLevelType w:val="hybridMultilevel"/>
    <w:tmpl w:val="195ADC1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6">
    <w:nsid w:val="14274534"/>
    <w:multiLevelType w:val="hybridMultilevel"/>
    <w:tmpl w:val="4D88C23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7">
    <w:nsid w:val="14430B1A"/>
    <w:multiLevelType w:val="hybridMultilevel"/>
    <w:tmpl w:val="E37ED50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8">
    <w:nsid w:val="16E8725D"/>
    <w:multiLevelType w:val="hybridMultilevel"/>
    <w:tmpl w:val="93E4FF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9">
    <w:nsid w:val="1774648B"/>
    <w:multiLevelType w:val="hybridMultilevel"/>
    <w:tmpl w:val="FB76926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0">
    <w:nsid w:val="17D85DB5"/>
    <w:multiLevelType w:val="hybridMultilevel"/>
    <w:tmpl w:val="8B9EB7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1">
    <w:nsid w:val="1A126528"/>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1A32286C"/>
    <w:multiLevelType w:val="hybridMultilevel"/>
    <w:tmpl w:val="ADAC4F3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3">
    <w:nsid w:val="1A5C0113"/>
    <w:multiLevelType w:val="hybridMultilevel"/>
    <w:tmpl w:val="E940C3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4">
    <w:nsid w:val="1A9E5935"/>
    <w:multiLevelType w:val="hybridMultilevel"/>
    <w:tmpl w:val="003E89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nsid w:val="1BFA6B68"/>
    <w:multiLevelType w:val="multilevel"/>
    <w:tmpl w:val="810AF5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6">
    <w:nsid w:val="1C0E7939"/>
    <w:multiLevelType w:val="hybridMultilevel"/>
    <w:tmpl w:val="A57CFF6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7">
    <w:nsid w:val="1CE705E8"/>
    <w:multiLevelType w:val="hybridMultilevel"/>
    <w:tmpl w:val="AF60A89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8">
    <w:nsid w:val="1D656304"/>
    <w:multiLevelType w:val="hybridMultilevel"/>
    <w:tmpl w:val="A13ABCE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9">
    <w:nsid w:val="1D7A1212"/>
    <w:multiLevelType w:val="hybridMultilevel"/>
    <w:tmpl w:val="D35857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0">
    <w:nsid w:val="1DE3515D"/>
    <w:multiLevelType w:val="hybridMultilevel"/>
    <w:tmpl w:val="059ECB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1">
    <w:nsid w:val="1E317860"/>
    <w:multiLevelType w:val="hybridMultilevel"/>
    <w:tmpl w:val="992E22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2">
    <w:nsid w:val="1F4A0AF5"/>
    <w:multiLevelType w:val="hybridMultilevel"/>
    <w:tmpl w:val="7C401B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3">
    <w:nsid w:val="211B32FA"/>
    <w:multiLevelType w:val="hybridMultilevel"/>
    <w:tmpl w:val="A2066D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4">
    <w:nsid w:val="217C5983"/>
    <w:multiLevelType w:val="hybridMultilevel"/>
    <w:tmpl w:val="B7A6DF8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5">
    <w:nsid w:val="21D1015D"/>
    <w:multiLevelType w:val="hybridMultilevel"/>
    <w:tmpl w:val="C8E225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6">
    <w:nsid w:val="223F7FAB"/>
    <w:multiLevelType w:val="hybridMultilevel"/>
    <w:tmpl w:val="40742F4C"/>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7">
    <w:nsid w:val="2362328B"/>
    <w:multiLevelType w:val="hybridMultilevel"/>
    <w:tmpl w:val="740C7A6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8">
    <w:nsid w:val="259A3653"/>
    <w:multiLevelType w:val="hybridMultilevel"/>
    <w:tmpl w:val="850485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9">
    <w:nsid w:val="267C2702"/>
    <w:multiLevelType w:val="multilevel"/>
    <w:tmpl w:val="434C495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7A106B6"/>
    <w:multiLevelType w:val="hybridMultilevel"/>
    <w:tmpl w:val="4CBA13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1">
    <w:nsid w:val="2803280E"/>
    <w:multiLevelType w:val="hybridMultilevel"/>
    <w:tmpl w:val="A6EA139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2">
    <w:nsid w:val="2903235D"/>
    <w:multiLevelType w:val="hybridMultilevel"/>
    <w:tmpl w:val="C8E0AF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3">
    <w:nsid w:val="295F4D3F"/>
    <w:multiLevelType w:val="hybridMultilevel"/>
    <w:tmpl w:val="666EE10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4">
    <w:nsid w:val="2BDF5450"/>
    <w:multiLevelType w:val="hybridMultilevel"/>
    <w:tmpl w:val="AC06014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5">
    <w:nsid w:val="2C307715"/>
    <w:multiLevelType w:val="hybridMultilevel"/>
    <w:tmpl w:val="E03CF18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6">
    <w:nsid w:val="2C706F28"/>
    <w:multiLevelType w:val="hybridMultilevel"/>
    <w:tmpl w:val="5E7C46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7">
    <w:nsid w:val="2CE215D7"/>
    <w:multiLevelType w:val="hybridMultilevel"/>
    <w:tmpl w:val="12AA7C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8">
    <w:nsid w:val="2CEE675C"/>
    <w:multiLevelType w:val="hybridMultilevel"/>
    <w:tmpl w:val="FEB62E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9">
    <w:nsid w:val="2D612244"/>
    <w:multiLevelType w:val="hybridMultilevel"/>
    <w:tmpl w:val="D29422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0">
    <w:nsid w:val="2E6215F5"/>
    <w:multiLevelType w:val="hybridMultilevel"/>
    <w:tmpl w:val="FDE4A02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1">
    <w:nsid w:val="2FA86CB0"/>
    <w:multiLevelType w:val="hybridMultilevel"/>
    <w:tmpl w:val="C96A70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2">
    <w:nsid w:val="2FAE5F24"/>
    <w:multiLevelType w:val="hybridMultilevel"/>
    <w:tmpl w:val="531812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3">
    <w:nsid w:val="2FB97CA7"/>
    <w:multiLevelType w:val="multilevel"/>
    <w:tmpl w:val="7EBE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FF33E1F"/>
    <w:multiLevelType w:val="hybridMultilevel"/>
    <w:tmpl w:val="C908CD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5">
    <w:nsid w:val="30C95A83"/>
    <w:multiLevelType w:val="hybridMultilevel"/>
    <w:tmpl w:val="593CAF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6">
    <w:nsid w:val="312A599C"/>
    <w:multiLevelType w:val="hybridMultilevel"/>
    <w:tmpl w:val="118201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7">
    <w:nsid w:val="313321DA"/>
    <w:multiLevelType w:val="hybridMultilevel"/>
    <w:tmpl w:val="CDA6F9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8">
    <w:nsid w:val="31512C57"/>
    <w:multiLevelType w:val="hybridMultilevel"/>
    <w:tmpl w:val="92AA0E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9">
    <w:nsid w:val="317A43E5"/>
    <w:multiLevelType w:val="hybridMultilevel"/>
    <w:tmpl w:val="B416545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0">
    <w:nsid w:val="32661F49"/>
    <w:multiLevelType w:val="hybridMultilevel"/>
    <w:tmpl w:val="DEC24B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1">
    <w:nsid w:val="328C70E2"/>
    <w:multiLevelType w:val="hybridMultilevel"/>
    <w:tmpl w:val="AEEE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2A82491"/>
    <w:multiLevelType w:val="hybridMultilevel"/>
    <w:tmpl w:val="2DBE3D4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3">
    <w:nsid w:val="32D266EB"/>
    <w:multiLevelType w:val="hybridMultilevel"/>
    <w:tmpl w:val="39B8B7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4">
    <w:nsid w:val="33FF7F0D"/>
    <w:multiLevelType w:val="hybridMultilevel"/>
    <w:tmpl w:val="C08082B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5">
    <w:nsid w:val="35106F64"/>
    <w:multiLevelType w:val="hybridMultilevel"/>
    <w:tmpl w:val="DC0668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6">
    <w:nsid w:val="35251D66"/>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36547437"/>
    <w:multiLevelType w:val="hybridMultilevel"/>
    <w:tmpl w:val="62BC2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nsid w:val="365F2ADD"/>
    <w:multiLevelType w:val="hybridMultilevel"/>
    <w:tmpl w:val="588EC3AE"/>
    <w:lvl w:ilvl="0" w:tplc="D218A38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6E126D5"/>
    <w:multiLevelType w:val="hybridMultilevel"/>
    <w:tmpl w:val="D5E071B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0">
    <w:nsid w:val="36FC2D1A"/>
    <w:multiLevelType w:val="hybridMultilevel"/>
    <w:tmpl w:val="168657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1">
    <w:nsid w:val="37493B70"/>
    <w:multiLevelType w:val="hybridMultilevel"/>
    <w:tmpl w:val="4E8A756A"/>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2">
    <w:nsid w:val="38066DC3"/>
    <w:multiLevelType w:val="hybridMultilevel"/>
    <w:tmpl w:val="2EA6E8F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3">
    <w:nsid w:val="380D0B76"/>
    <w:multiLevelType w:val="hybridMultilevel"/>
    <w:tmpl w:val="63C037E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70501BBC">
      <w:start w:val="1"/>
      <w:numFmt w:val="bullet"/>
      <w:lvlText w:val=""/>
      <w:lvlJc w:val="left"/>
      <w:pPr>
        <w:tabs>
          <w:tab w:val="num" w:pos="1779"/>
        </w:tabs>
        <w:ind w:left="1779" w:hanging="360"/>
      </w:pPr>
      <w:rPr>
        <w:rFonts w:ascii="Symbol" w:hAnsi="Symbol" w:hint="default"/>
        <w:color w:val="auto"/>
      </w:rPr>
    </w:lvl>
    <w:lvl w:ilvl="2" w:tplc="04190011">
      <w:start w:val="5"/>
      <w:numFmt w:val="bullet"/>
      <w:lvlText w:val="–"/>
      <w:lvlJc w:val="left"/>
      <w:pPr>
        <w:tabs>
          <w:tab w:val="num" w:pos="2499"/>
        </w:tabs>
        <w:ind w:left="2499" w:hanging="360"/>
      </w:pPr>
      <w:rPr>
        <w:rFonts w:ascii="Times New Roman" w:hAnsi="Times New Roman" w:cs="Times New Roman" w:hint="default"/>
        <w:color w:val="auto"/>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4">
    <w:nsid w:val="390001F4"/>
    <w:multiLevelType w:val="hybridMultilevel"/>
    <w:tmpl w:val="3B326CB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5">
    <w:nsid w:val="39B64745"/>
    <w:multiLevelType w:val="hybridMultilevel"/>
    <w:tmpl w:val="BDB2CB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6">
    <w:nsid w:val="39C631F2"/>
    <w:multiLevelType w:val="hybridMultilevel"/>
    <w:tmpl w:val="9F38B46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7">
    <w:nsid w:val="3BF5747E"/>
    <w:multiLevelType w:val="hybridMultilevel"/>
    <w:tmpl w:val="C78E377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8">
    <w:nsid w:val="3C0A156C"/>
    <w:multiLevelType w:val="hybridMultilevel"/>
    <w:tmpl w:val="1D1044F6"/>
    <w:lvl w:ilvl="0" w:tplc="04190011">
      <w:start w:val="5"/>
      <w:numFmt w:val="bullet"/>
      <w:lvlText w:val="–"/>
      <w:lvlJc w:val="left"/>
      <w:pPr>
        <w:tabs>
          <w:tab w:val="num" w:pos="1080"/>
        </w:tabs>
        <w:ind w:left="1080" w:hanging="360"/>
      </w:pPr>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9">
    <w:nsid w:val="3C6E7C39"/>
    <w:multiLevelType w:val="hybridMultilevel"/>
    <w:tmpl w:val="F3406A42"/>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40">
    <w:nsid w:val="3E99247B"/>
    <w:multiLevelType w:val="hybridMultilevel"/>
    <w:tmpl w:val="76AE63D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1">
    <w:nsid w:val="3E9C347D"/>
    <w:multiLevelType w:val="hybridMultilevel"/>
    <w:tmpl w:val="9D5AEF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2">
    <w:nsid w:val="3F3233AF"/>
    <w:multiLevelType w:val="hybridMultilevel"/>
    <w:tmpl w:val="FDD694B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3">
    <w:nsid w:val="3F5B5585"/>
    <w:multiLevelType w:val="hybridMultilevel"/>
    <w:tmpl w:val="3C749BE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4">
    <w:nsid w:val="3F61306C"/>
    <w:multiLevelType w:val="hybridMultilevel"/>
    <w:tmpl w:val="BFE2C8BE"/>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45">
    <w:nsid w:val="3F957F40"/>
    <w:multiLevelType w:val="hybridMultilevel"/>
    <w:tmpl w:val="1CF2C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6">
    <w:nsid w:val="3FE572DF"/>
    <w:multiLevelType w:val="hybridMultilevel"/>
    <w:tmpl w:val="64A223B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7">
    <w:nsid w:val="3FF00C5A"/>
    <w:multiLevelType w:val="hybridMultilevel"/>
    <w:tmpl w:val="0E08BAF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8">
    <w:nsid w:val="40746176"/>
    <w:multiLevelType w:val="hybridMultilevel"/>
    <w:tmpl w:val="6A3AAF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9">
    <w:nsid w:val="40C47278"/>
    <w:multiLevelType w:val="hybridMultilevel"/>
    <w:tmpl w:val="906C12E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0">
    <w:nsid w:val="41232868"/>
    <w:multiLevelType w:val="hybridMultilevel"/>
    <w:tmpl w:val="D1BCB91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1">
    <w:nsid w:val="41325EC3"/>
    <w:multiLevelType w:val="hybridMultilevel"/>
    <w:tmpl w:val="4D38F4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2">
    <w:nsid w:val="43246FD1"/>
    <w:multiLevelType w:val="hybridMultilevel"/>
    <w:tmpl w:val="0EDA2F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3">
    <w:nsid w:val="439566D9"/>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46934BE"/>
    <w:multiLevelType w:val="hybridMultilevel"/>
    <w:tmpl w:val="3870A75E"/>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55">
    <w:nsid w:val="469C0973"/>
    <w:multiLevelType w:val="hybridMultilevel"/>
    <w:tmpl w:val="7E2260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6">
    <w:nsid w:val="47A83355"/>
    <w:multiLevelType w:val="hybridMultilevel"/>
    <w:tmpl w:val="02A0FD4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7">
    <w:nsid w:val="47FC536A"/>
    <w:multiLevelType w:val="hybridMultilevel"/>
    <w:tmpl w:val="AA1A1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8">
    <w:nsid w:val="48EA0001"/>
    <w:multiLevelType w:val="hybridMultilevel"/>
    <w:tmpl w:val="CDC0E66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59">
    <w:nsid w:val="49883902"/>
    <w:multiLevelType w:val="hybridMultilevel"/>
    <w:tmpl w:val="9A0669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0">
    <w:nsid w:val="49B32AB5"/>
    <w:multiLevelType w:val="hybridMultilevel"/>
    <w:tmpl w:val="4C6E728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1">
    <w:nsid w:val="4C4F42E2"/>
    <w:multiLevelType w:val="hybridMultilevel"/>
    <w:tmpl w:val="2C96CC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2">
    <w:nsid w:val="4CFF2880"/>
    <w:multiLevelType w:val="hybridMultilevel"/>
    <w:tmpl w:val="F558F1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3">
    <w:nsid w:val="4D1861B6"/>
    <w:multiLevelType w:val="hybridMultilevel"/>
    <w:tmpl w:val="886ADF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4">
    <w:nsid w:val="4F151AD8"/>
    <w:multiLevelType w:val="hybridMultilevel"/>
    <w:tmpl w:val="3BA0FD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5">
    <w:nsid w:val="50355021"/>
    <w:multiLevelType w:val="hybridMultilevel"/>
    <w:tmpl w:val="6CBCC4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6">
    <w:nsid w:val="504B1120"/>
    <w:multiLevelType w:val="hybridMultilevel"/>
    <w:tmpl w:val="3566088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7">
    <w:nsid w:val="51D821F9"/>
    <w:multiLevelType w:val="hybridMultilevel"/>
    <w:tmpl w:val="F1888CA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8">
    <w:nsid w:val="52526BD3"/>
    <w:multiLevelType w:val="hybridMultilevel"/>
    <w:tmpl w:val="9162C98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9">
    <w:nsid w:val="530401F6"/>
    <w:multiLevelType w:val="hybridMultilevel"/>
    <w:tmpl w:val="F4FCFF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0">
    <w:nsid w:val="53C20029"/>
    <w:multiLevelType w:val="hybridMultilevel"/>
    <w:tmpl w:val="BDA860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1">
    <w:nsid w:val="540F16CA"/>
    <w:multiLevelType w:val="hybridMultilevel"/>
    <w:tmpl w:val="16CCE2C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72">
    <w:nsid w:val="54F46CAF"/>
    <w:multiLevelType w:val="hybridMultilevel"/>
    <w:tmpl w:val="A6A8F7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3">
    <w:nsid w:val="5611025B"/>
    <w:multiLevelType w:val="hybridMultilevel"/>
    <w:tmpl w:val="2C5AD62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4">
    <w:nsid w:val="56AA0968"/>
    <w:multiLevelType w:val="hybridMultilevel"/>
    <w:tmpl w:val="39B0844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5">
    <w:nsid w:val="571D416E"/>
    <w:multiLevelType w:val="hybridMultilevel"/>
    <w:tmpl w:val="99A853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6">
    <w:nsid w:val="57D6706F"/>
    <w:multiLevelType w:val="hybridMultilevel"/>
    <w:tmpl w:val="4D2856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7">
    <w:nsid w:val="58255987"/>
    <w:multiLevelType w:val="hybridMultilevel"/>
    <w:tmpl w:val="A68CB5A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8">
    <w:nsid w:val="584B7D69"/>
    <w:multiLevelType w:val="hybridMultilevel"/>
    <w:tmpl w:val="16A65E4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9">
    <w:nsid w:val="58CB32E3"/>
    <w:multiLevelType w:val="hybridMultilevel"/>
    <w:tmpl w:val="C68A2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0">
    <w:nsid w:val="598E609C"/>
    <w:multiLevelType w:val="hybridMultilevel"/>
    <w:tmpl w:val="15F499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1">
    <w:nsid w:val="59D33F12"/>
    <w:multiLevelType w:val="hybridMultilevel"/>
    <w:tmpl w:val="A16670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2">
    <w:nsid w:val="59E97FF9"/>
    <w:multiLevelType w:val="hybridMultilevel"/>
    <w:tmpl w:val="9034921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3">
    <w:nsid w:val="59F315F7"/>
    <w:multiLevelType w:val="hybridMultilevel"/>
    <w:tmpl w:val="D52455B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4">
    <w:nsid w:val="5A677B83"/>
    <w:multiLevelType w:val="hybridMultilevel"/>
    <w:tmpl w:val="6024CD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5">
    <w:nsid w:val="5A6C195C"/>
    <w:multiLevelType w:val="hybridMultilevel"/>
    <w:tmpl w:val="0400AE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6">
    <w:nsid w:val="5A8D1F5D"/>
    <w:multiLevelType w:val="hybridMultilevel"/>
    <w:tmpl w:val="B95A504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7">
    <w:nsid w:val="5B2C774E"/>
    <w:multiLevelType w:val="hybridMultilevel"/>
    <w:tmpl w:val="94502A3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8">
    <w:nsid w:val="5CF454E3"/>
    <w:multiLevelType w:val="hybridMultilevel"/>
    <w:tmpl w:val="87AC5B2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9">
    <w:nsid w:val="5D5D7DD2"/>
    <w:multiLevelType w:val="hybridMultilevel"/>
    <w:tmpl w:val="457AE6B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0">
    <w:nsid w:val="5DA13E3F"/>
    <w:multiLevelType w:val="hybridMultilevel"/>
    <w:tmpl w:val="0C4889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1">
    <w:nsid w:val="5FA472E6"/>
    <w:multiLevelType w:val="hybridMultilevel"/>
    <w:tmpl w:val="6610F74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2">
    <w:nsid w:val="61AD080C"/>
    <w:multiLevelType w:val="hybridMultilevel"/>
    <w:tmpl w:val="D95EAC3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3">
    <w:nsid w:val="62291509"/>
    <w:multiLevelType w:val="hybridMultilevel"/>
    <w:tmpl w:val="6F00B4B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4">
    <w:nsid w:val="6347720D"/>
    <w:multiLevelType w:val="hybridMultilevel"/>
    <w:tmpl w:val="7A8490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5">
    <w:nsid w:val="637D1060"/>
    <w:multiLevelType w:val="hybridMultilevel"/>
    <w:tmpl w:val="C65C34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6">
    <w:nsid w:val="64A01911"/>
    <w:multiLevelType w:val="hybridMultilevel"/>
    <w:tmpl w:val="BA0C0C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7">
    <w:nsid w:val="674C1AD7"/>
    <w:multiLevelType w:val="hybridMultilevel"/>
    <w:tmpl w:val="C63A20A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8">
    <w:nsid w:val="675E5085"/>
    <w:multiLevelType w:val="hybridMultilevel"/>
    <w:tmpl w:val="8C1A690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9">
    <w:nsid w:val="68072229"/>
    <w:multiLevelType w:val="hybridMultilevel"/>
    <w:tmpl w:val="03C2916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0">
    <w:nsid w:val="688745DE"/>
    <w:multiLevelType w:val="hybridMultilevel"/>
    <w:tmpl w:val="2B582A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1">
    <w:nsid w:val="694E34B4"/>
    <w:multiLevelType w:val="hybridMultilevel"/>
    <w:tmpl w:val="598822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2">
    <w:nsid w:val="69B511BF"/>
    <w:multiLevelType w:val="hybridMultilevel"/>
    <w:tmpl w:val="EDD0FC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3">
    <w:nsid w:val="69CC016F"/>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nsid w:val="6B72423B"/>
    <w:multiLevelType w:val="hybridMultilevel"/>
    <w:tmpl w:val="0D2A7F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5">
    <w:nsid w:val="6BDA4A43"/>
    <w:multiLevelType w:val="hybridMultilevel"/>
    <w:tmpl w:val="01DE1F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6">
    <w:nsid w:val="6BF263DE"/>
    <w:multiLevelType w:val="hybridMultilevel"/>
    <w:tmpl w:val="91BA0B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7">
    <w:nsid w:val="6CA82AA2"/>
    <w:multiLevelType w:val="hybridMultilevel"/>
    <w:tmpl w:val="9A2ACC8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8">
    <w:nsid w:val="6CFD68BA"/>
    <w:multiLevelType w:val="hybridMultilevel"/>
    <w:tmpl w:val="BD4C94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9">
    <w:nsid w:val="6D3A0ECF"/>
    <w:multiLevelType w:val="hybridMultilevel"/>
    <w:tmpl w:val="BCC430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10">
    <w:nsid w:val="6DA5262F"/>
    <w:multiLevelType w:val="hybridMultilevel"/>
    <w:tmpl w:val="FFD06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11">
    <w:nsid w:val="6DBF7BAE"/>
    <w:multiLevelType w:val="hybridMultilevel"/>
    <w:tmpl w:val="26B69510"/>
    <w:lvl w:ilvl="0" w:tplc="F03E3CA8">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2">
    <w:nsid w:val="6E8F2D41"/>
    <w:multiLevelType w:val="multilevel"/>
    <w:tmpl w:val="81980D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3">
    <w:nsid w:val="6F2406DF"/>
    <w:multiLevelType w:val="hybridMultilevel"/>
    <w:tmpl w:val="0A8612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14">
    <w:nsid w:val="6FF43ADF"/>
    <w:multiLevelType w:val="hybridMultilevel"/>
    <w:tmpl w:val="7AB631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15">
    <w:nsid w:val="712C7479"/>
    <w:multiLevelType w:val="hybridMultilevel"/>
    <w:tmpl w:val="DA5EC22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16">
    <w:nsid w:val="72074AA1"/>
    <w:multiLevelType w:val="hybridMultilevel"/>
    <w:tmpl w:val="B32C10D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17">
    <w:nsid w:val="72266B6D"/>
    <w:multiLevelType w:val="hybridMultilevel"/>
    <w:tmpl w:val="A6C8B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18">
    <w:nsid w:val="72A165AF"/>
    <w:multiLevelType w:val="hybridMultilevel"/>
    <w:tmpl w:val="845C4F2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19">
    <w:nsid w:val="72CF4C39"/>
    <w:multiLevelType w:val="hybridMultilevel"/>
    <w:tmpl w:val="04DE183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0">
    <w:nsid w:val="73502731"/>
    <w:multiLevelType w:val="hybridMultilevel"/>
    <w:tmpl w:val="735E63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1">
    <w:nsid w:val="744C5E6A"/>
    <w:multiLevelType w:val="hybridMultilevel"/>
    <w:tmpl w:val="80F00E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2">
    <w:nsid w:val="74633D62"/>
    <w:multiLevelType w:val="hybridMultilevel"/>
    <w:tmpl w:val="C602E4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3">
    <w:nsid w:val="747B6DDD"/>
    <w:multiLevelType w:val="hybridMultilevel"/>
    <w:tmpl w:val="0CEAE6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4">
    <w:nsid w:val="75F51350"/>
    <w:multiLevelType w:val="hybridMultilevel"/>
    <w:tmpl w:val="14D6B0C8"/>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25">
    <w:nsid w:val="7632400A"/>
    <w:multiLevelType w:val="hybridMultilevel"/>
    <w:tmpl w:val="939E95D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6">
    <w:nsid w:val="7781716D"/>
    <w:multiLevelType w:val="hybridMultilevel"/>
    <w:tmpl w:val="310263F6"/>
    <w:lvl w:ilvl="0" w:tplc="749CDE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7">
    <w:nsid w:val="784B25AB"/>
    <w:multiLevelType w:val="hybridMultilevel"/>
    <w:tmpl w:val="760667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8">
    <w:nsid w:val="787A2AAE"/>
    <w:multiLevelType w:val="hybridMultilevel"/>
    <w:tmpl w:val="B62C4D1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9">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0">
    <w:nsid w:val="79AC16C4"/>
    <w:multiLevelType w:val="hybridMultilevel"/>
    <w:tmpl w:val="FE50D9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1">
    <w:nsid w:val="7A7370E1"/>
    <w:multiLevelType w:val="hybridMultilevel"/>
    <w:tmpl w:val="4AECD1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2">
    <w:nsid w:val="7BE263CD"/>
    <w:multiLevelType w:val="hybridMultilevel"/>
    <w:tmpl w:val="FC0289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3">
    <w:nsid w:val="7C5A5984"/>
    <w:multiLevelType w:val="hybridMultilevel"/>
    <w:tmpl w:val="2CD202A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4">
    <w:nsid w:val="7C6D23A6"/>
    <w:multiLevelType w:val="hybridMultilevel"/>
    <w:tmpl w:val="AF5856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5">
    <w:nsid w:val="7D450768"/>
    <w:multiLevelType w:val="hybridMultilevel"/>
    <w:tmpl w:val="870AFEA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6">
    <w:nsid w:val="7D8B1752"/>
    <w:multiLevelType w:val="hybridMultilevel"/>
    <w:tmpl w:val="8F70492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7">
    <w:nsid w:val="7E16626E"/>
    <w:multiLevelType w:val="hybridMultilevel"/>
    <w:tmpl w:val="579A44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8">
    <w:nsid w:val="7ED920D7"/>
    <w:multiLevelType w:val="hybridMultilevel"/>
    <w:tmpl w:val="D332DCC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9">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0">
    <w:nsid w:val="7F012CD2"/>
    <w:multiLevelType w:val="hybridMultilevel"/>
    <w:tmpl w:val="61EC217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1">
    <w:nsid w:val="7F1654AB"/>
    <w:multiLevelType w:val="hybridMultilevel"/>
    <w:tmpl w:val="EA369E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2">
    <w:nsid w:val="7FE416D2"/>
    <w:multiLevelType w:val="hybridMultilevel"/>
    <w:tmpl w:val="42064E1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num w:numId="1">
    <w:abstractNumId w:val="96"/>
  </w:num>
  <w:num w:numId="2">
    <w:abstractNumId w:val="224"/>
  </w:num>
  <w:num w:numId="3">
    <w:abstractNumId w:val="144"/>
  </w:num>
  <w:num w:numId="4">
    <w:abstractNumId w:val="131"/>
  </w:num>
  <w:num w:numId="5">
    <w:abstractNumId w:val="134"/>
  </w:num>
  <w:num w:numId="6">
    <w:abstractNumId w:val="230"/>
  </w:num>
  <w:num w:numId="7">
    <w:abstractNumId w:val="140"/>
  </w:num>
  <w:num w:numId="8">
    <w:abstractNumId w:val="187"/>
  </w:num>
  <w:num w:numId="9">
    <w:abstractNumId w:val="139"/>
  </w:num>
  <w:num w:numId="10">
    <w:abstractNumId w:val="218"/>
  </w:num>
  <w:num w:numId="11">
    <w:abstractNumId w:val="171"/>
  </w:num>
  <w:num w:numId="12">
    <w:abstractNumId w:val="73"/>
  </w:num>
  <w:num w:numId="13">
    <w:abstractNumId w:val="158"/>
  </w:num>
  <w:num w:numId="14">
    <w:abstractNumId w:val="55"/>
  </w:num>
  <w:num w:numId="15">
    <w:abstractNumId w:val="154"/>
  </w:num>
  <w:num w:numId="16">
    <w:abstractNumId w:val="137"/>
  </w:num>
  <w:num w:numId="17">
    <w:abstractNumId w:val="136"/>
  </w:num>
  <w:num w:numId="18">
    <w:abstractNumId w:val="79"/>
  </w:num>
  <w:num w:numId="19">
    <w:abstractNumId w:val="86"/>
  </w:num>
  <w:num w:numId="20">
    <w:abstractNumId w:val="191"/>
  </w:num>
  <w:num w:numId="21">
    <w:abstractNumId w:val="168"/>
  </w:num>
  <w:num w:numId="22">
    <w:abstractNumId w:val="124"/>
  </w:num>
  <w:num w:numId="23">
    <w:abstractNumId w:val="78"/>
  </w:num>
  <w:num w:numId="24">
    <w:abstractNumId w:val="94"/>
  </w:num>
  <w:num w:numId="25">
    <w:abstractNumId w:val="219"/>
  </w:num>
  <w:num w:numId="26">
    <w:abstractNumId w:val="117"/>
  </w:num>
  <w:num w:numId="27">
    <w:abstractNumId w:val="48"/>
  </w:num>
  <w:num w:numId="28">
    <w:abstractNumId w:val="175"/>
  </w:num>
  <w:num w:numId="29">
    <w:abstractNumId w:val="147"/>
  </w:num>
  <w:num w:numId="30">
    <w:abstractNumId w:val="49"/>
  </w:num>
  <w:num w:numId="31">
    <w:abstractNumId w:val="46"/>
  </w:num>
  <w:num w:numId="32">
    <w:abstractNumId w:val="177"/>
  </w:num>
  <w:num w:numId="33">
    <w:abstractNumId w:val="60"/>
  </w:num>
  <w:num w:numId="34">
    <w:abstractNumId w:val="207"/>
  </w:num>
  <w:num w:numId="35">
    <w:abstractNumId w:val="159"/>
  </w:num>
  <w:num w:numId="36">
    <w:abstractNumId w:val="149"/>
  </w:num>
  <w:num w:numId="37">
    <w:abstractNumId w:val="186"/>
  </w:num>
  <w:num w:numId="38">
    <w:abstractNumId w:val="101"/>
  </w:num>
  <w:num w:numId="39">
    <w:abstractNumId w:val="42"/>
  </w:num>
  <w:num w:numId="40">
    <w:abstractNumId w:val="129"/>
  </w:num>
  <w:num w:numId="41">
    <w:abstractNumId w:val="184"/>
  </w:num>
  <w:num w:numId="42">
    <w:abstractNumId w:val="52"/>
  </w:num>
  <w:num w:numId="43">
    <w:abstractNumId w:val="50"/>
  </w:num>
  <w:num w:numId="44">
    <w:abstractNumId w:val="82"/>
  </w:num>
  <w:num w:numId="45">
    <w:abstractNumId w:val="215"/>
  </w:num>
  <w:num w:numId="46">
    <w:abstractNumId w:val="208"/>
  </w:num>
  <w:num w:numId="47">
    <w:abstractNumId w:val="116"/>
  </w:num>
  <w:num w:numId="48">
    <w:abstractNumId w:val="67"/>
  </w:num>
  <w:num w:numId="49">
    <w:abstractNumId w:val="185"/>
  </w:num>
  <w:num w:numId="50">
    <w:abstractNumId w:val="88"/>
  </w:num>
  <w:num w:numId="51">
    <w:abstractNumId w:val="225"/>
  </w:num>
  <w:num w:numId="52">
    <w:abstractNumId w:val="237"/>
  </w:num>
  <w:num w:numId="53">
    <w:abstractNumId w:val="209"/>
  </w:num>
  <w:num w:numId="54">
    <w:abstractNumId w:val="214"/>
  </w:num>
  <w:num w:numId="55">
    <w:abstractNumId w:val="77"/>
  </w:num>
  <w:num w:numId="56">
    <w:abstractNumId w:val="206"/>
  </w:num>
  <w:num w:numId="57">
    <w:abstractNumId w:val="68"/>
  </w:num>
  <w:num w:numId="58">
    <w:abstractNumId w:val="160"/>
  </w:num>
  <w:num w:numId="59">
    <w:abstractNumId w:val="118"/>
  </w:num>
  <w:num w:numId="60">
    <w:abstractNumId w:val="223"/>
  </w:num>
  <w:num w:numId="61">
    <w:abstractNumId w:val="43"/>
  </w:num>
  <w:num w:numId="62">
    <w:abstractNumId w:val="44"/>
  </w:num>
  <w:num w:numId="63">
    <w:abstractNumId w:val="181"/>
  </w:num>
  <w:num w:numId="64">
    <w:abstractNumId w:val="216"/>
  </w:num>
  <w:num w:numId="65">
    <w:abstractNumId w:val="111"/>
  </w:num>
  <w:num w:numId="66">
    <w:abstractNumId w:val="109"/>
  </w:num>
  <w:num w:numId="67">
    <w:abstractNumId w:val="95"/>
  </w:num>
  <w:num w:numId="68">
    <w:abstractNumId w:val="190"/>
  </w:num>
  <w:num w:numId="69">
    <w:abstractNumId w:val="107"/>
  </w:num>
  <w:num w:numId="70">
    <w:abstractNumId w:val="238"/>
  </w:num>
  <w:num w:numId="71">
    <w:abstractNumId w:val="142"/>
  </w:num>
  <w:num w:numId="72">
    <w:abstractNumId w:val="90"/>
  </w:num>
  <w:num w:numId="73">
    <w:abstractNumId w:val="176"/>
  </w:num>
  <w:num w:numId="74">
    <w:abstractNumId w:val="138"/>
  </w:num>
  <w:num w:numId="75">
    <w:abstractNumId w:val="220"/>
  </w:num>
  <w:num w:numId="76">
    <w:abstractNumId w:val="110"/>
  </w:num>
  <w:num w:numId="77">
    <w:abstractNumId w:val="174"/>
  </w:num>
  <w:num w:numId="78">
    <w:abstractNumId w:val="234"/>
  </w:num>
  <w:num w:numId="79">
    <w:abstractNumId w:val="179"/>
  </w:num>
  <w:num w:numId="80">
    <w:abstractNumId w:val="64"/>
  </w:num>
  <w:num w:numId="81">
    <w:abstractNumId w:val="193"/>
  </w:num>
  <w:num w:numId="82">
    <w:abstractNumId w:val="108"/>
  </w:num>
  <w:num w:numId="83">
    <w:abstractNumId w:val="105"/>
  </w:num>
  <w:num w:numId="84">
    <w:abstractNumId w:val="100"/>
  </w:num>
  <w:num w:numId="85">
    <w:abstractNumId w:val="130"/>
  </w:num>
  <w:num w:numId="86">
    <w:abstractNumId w:val="173"/>
  </w:num>
  <w:num w:numId="87">
    <w:abstractNumId w:val="53"/>
  </w:num>
  <w:num w:numId="88">
    <w:abstractNumId w:val="166"/>
  </w:num>
  <w:num w:numId="89">
    <w:abstractNumId w:val="183"/>
  </w:num>
  <w:num w:numId="90">
    <w:abstractNumId w:val="227"/>
  </w:num>
  <w:num w:numId="91">
    <w:abstractNumId w:val="103"/>
  </w:num>
  <w:num w:numId="92">
    <w:abstractNumId w:val="114"/>
  </w:num>
  <w:num w:numId="93">
    <w:abstractNumId w:val="93"/>
  </w:num>
  <w:num w:numId="94">
    <w:abstractNumId w:val="54"/>
  </w:num>
  <w:num w:numId="95">
    <w:abstractNumId w:val="151"/>
  </w:num>
  <w:num w:numId="96">
    <w:abstractNumId w:val="47"/>
  </w:num>
  <w:num w:numId="97">
    <w:abstractNumId w:val="194"/>
  </w:num>
  <w:num w:numId="98">
    <w:abstractNumId w:val="221"/>
  </w:num>
  <w:num w:numId="99">
    <w:abstractNumId w:val="161"/>
  </w:num>
  <w:num w:numId="100">
    <w:abstractNumId w:val="122"/>
  </w:num>
  <w:num w:numId="101">
    <w:abstractNumId w:val="119"/>
  </w:num>
  <w:num w:numId="102">
    <w:abstractNumId w:val="199"/>
  </w:num>
  <w:num w:numId="103">
    <w:abstractNumId w:val="89"/>
  </w:num>
  <w:num w:numId="104">
    <w:abstractNumId w:val="66"/>
  </w:num>
  <w:num w:numId="105">
    <w:abstractNumId w:val="115"/>
  </w:num>
  <w:num w:numId="106">
    <w:abstractNumId w:val="242"/>
  </w:num>
  <w:num w:numId="107">
    <w:abstractNumId w:val="57"/>
  </w:num>
  <w:num w:numId="108">
    <w:abstractNumId w:val="192"/>
  </w:num>
  <w:num w:numId="109">
    <w:abstractNumId w:val="162"/>
  </w:num>
  <w:num w:numId="110">
    <w:abstractNumId w:val="156"/>
  </w:num>
  <w:num w:numId="111">
    <w:abstractNumId w:val="178"/>
  </w:num>
  <w:num w:numId="112">
    <w:abstractNumId w:val="195"/>
  </w:num>
  <w:num w:numId="113">
    <w:abstractNumId w:val="141"/>
  </w:num>
  <w:num w:numId="114">
    <w:abstractNumId w:val="135"/>
  </w:num>
  <w:num w:numId="115">
    <w:abstractNumId w:val="71"/>
  </w:num>
  <w:num w:numId="116">
    <w:abstractNumId w:val="200"/>
  </w:num>
  <w:num w:numId="117">
    <w:abstractNumId w:val="91"/>
  </w:num>
  <w:num w:numId="118">
    <w:abstractNumId w:val="155"/>
  </w:num>
  <w:num w:numId="119">
    <w:abstractNumId w:val="198"/>
  </w:num>
  <w:num w:numId="120">
    <w:abstractNumId w:val="62"/>
  </w:num>
  <w:num w:numId="121">
    <w:abstractNumId w:val="201"/>
  </w:num>
  <w:num w:numId="122">
    <w:abstractNumId w:val="150"/>
  </w:num>
  <w:num w:numId="123">
    <w:abstractNumId w:val="125"/>
  </w:num>
  <w:num w:numId="124">
    <w:abstractNumId w:val="196"/>
  </w:num>
  <w:num w:numId="125">
    <w:abstractNumId w:val="236"/>
  </w:num>
  <w:num w:numId="126">
    <w:abstractNumId w:val="213"/>
  </w:num>
  <w:num w:numId="127">
    <w:abstractNumId w:val="106"/>
  </w:num>
  <w:num w:numId="128">
    <w:abstractNumId w:val="241"/>
  </w:num>
  <w:num w:numId="129">
    <w:abstractNumId w:val="167"/>
  </w:num>
  <w:num w:numId="130">
    <w:abstractNumId w:val="152"/>
  </w:num>
  <w:num w:numId="131">
    <w:abstractNumId w:val="164"/>
  </w:num>
  <w:num w:numId="132">
    <w:abstractNumId w:val="233"/>
  </w:num>
  <w:num w:numId="133">
    <w:abstractNumId w:val="92"/>
  </w:num>
  <w:num w:numId="134">
    <w:abstractNumId w:val="143"/>
  </w:num>
  <w:num w:numId="135">
    <w:abstractNumId w:val="58"/>
  </w:num>
  <w:num w:numId="136">
    <w:abstractNumId w:val="51"/>
  </w:num>
  <w:num w:numId="137">
    <w:abstractNumId w:val="228"/>
  </w:num>
  <w:num w:numId="138">
    <w:abstractNumId w:val="202"/>
  </w:num>
  <w:num w:numId="139">
    <w:abstractNumId w:val="240"/>
  </w:num>
  <w:num w:numId="140">
    <w:abstractNumId w:val="235"/>
  </w:num>
  <w:num w:numId="141">
    <w:abstractNumId w:val="146"/>
  </w:num>
  <w:num w:numId="142">
    <w:abstractNumId w:val="83"/>
  </w:num>
  <w:num w:numId="143">
    <w:abstractNumId w:val="70"/>
  </w:num>
  <w:num w:numId="144">
    <w:abstractNumId w:val="188"/>
  </w:num>
  <w:num w:numId="145">
    <w:abstractNumId w:val="172"/>
  </w:num>
  <w:num w:numId="146">
    <w:abstractNumId w:val="59"/>
  </w:num>
  <w:num w:numId="147">
    <w:abstractNumId w:val="80"/>
  </w:num>
  <w:num w:numId="148">
    <w:abstractNumId w:val="75"/>
  </w:num>
  <w:num w:numId="149">
    <w:abstractNumId w:val="197"/>
  </w:num>
  <w:num w:numId="150">
    <w:abstractNumId w:val="97"/>
  </w:num>
  <w:num w:numId="151">
    <w:abstractNumId w:val="120"/>
  </w:num>
  <w:num w:numId="152">
    <w:abstractNumId w:val="145"/>
  </w:num>
  <w:num w:numId="153">
    <w:abstractNumId w:val="123"/>
  </w:num>
  <w:num w:numId="154">
    <w:abstractNumId w:val="45"/>
  </w:num>
  <w:num w:numId="155">
    <w:abstractNumId w:val="65"/>
  </w:num>
  <w:num w:numId="156">
    <w:abstractNumId w:val="205"/>
  </w:num>
  <w:num w:numId="157">
    <w:abstractNumId w:val="102"/>
  </w:num>
  <w:num w:numId="158">
    <w:abstractNumId w:val="163"/>
  </w:num>
  <w:num w:numId="159">
    <w:abstractNumId w:val="133"/>
  </w:num>
  <w:num w:numId="160">
    <w:abstractNumId w:val="56"/>
  </w:num>
  <w:num w:numId="161">
    <w:abstractNumId w:val="182"/>
  </w:num>
  <w:num w:numId="162">
    <w:abstractNumId w:val="76"/>
  </w:num>
  <w:num w:numId="163">
    <w:abstractNumId w:val="61"/>
  </w:num>
  <w:num w:numId="164">
    <w:abstractNumId w:val="189"/>
  </w:num>
  <w:num w:numId="165">
    <w:abstractNumId w:val="132"/>
  </w:num>
  <w:num w:numId="166">
    <w:abstractNumId w:val="204"/>
  </w:num>
  <w:num w:numId="167">
    <w:abstractNumId w:val="87"/>
  </w:num>
  <w:num w:numId="168">
    <w:abstractNumId w:val="217"/>
  </w:num>
  <w:num w:numId="169">
    <w:abstractNumId w:val="180"/>
  </w:num>
  <w:num w:numId="170">
    <w:abstractNumId w:val="98"/>
  </w:num>
  <w:num w:numId="171">
    <w:abstractNumId w:val="231"/>
  </w:num>
  <w:num w:numId="172">
    <w:abstractNumId w:val="148"/>
  </w:num>
  <w:num w:numId="173">
    <w:abstractNumId w:val="169"/>
  </w:num>
  <w:num w:numId="174">
    <w:abstractNumId w:val="170"/>
  </w:num>
  <w:num w:numId="175">
    <w:abstractNumId w:val="222"/>
  </w:num>
  <w:num w:numId="176">
    <w:abstractNumId w:val="165"/>
  </w:num>
  <w:num w:numId="177">
    <w:abstractNumId w:val="104"/>
  </w:num>
  <w:num w:numId="178">
    <w:abstractNumId w:val="210"/>
  </w:num>
  <w:num w:numId="179">
    <w:abstractNumId w:val="112"/>
  </w:num>
  <w:num w:numId="1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4"/>
  </w:num>
  <w:num w:numId="182">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26"/>
  </w:num>
  <w:num w:numId="184">
    <w:abstractNumId w:val="121"/>
  </w:num>
  <w:num w:numId="185">
    <w:abstractNumId w:val="128"/>
  </w:num>
  <w:num w:numId="186">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3"/>
  </w:num>
  <w:num w:numId="191">
    <w:abstractNumId w:val="99"/>
  </w:num>
  <w:num w:numId="192">
    <w:abstractNumId w:val="113"/>
  </w:num>
  <w:num w:numId="193">
    <w:abstractNumId w:val="212"/>
  </w:num>
  <w:num w:numId="194">
    <w:abstractNumId w:val="85"/>
  </w:num>
  <w:num w:numId="195">
    <w:abstractNumId w:val="63"/>
  </w:num>
  <w:num w:numId="196">
    <w:abstractNumId w:val="153"/>
  </w:num>
  <w:num w:numId="197">
    <w:abstractNumId w:val="84"/>
  </w:num>
  <w:num w:numId="198">
    <w:abstractNumId w:val="127"/>
  </w:num>
  <w:num w:numId="199">
    <w:abstractNumId w:val="126"/>
  </w:num>
  <w:num w:numId="200">
    <w:abstractNumId w:val="81"/>
  </w:num>
  <w:num w:numId="201">
    <w:abstractNumId w:val="203"/>
  </w:num>
  <w:num w:numId="202">
    <w:abstractNumId w:val="157"/>
  </w:num>
  <w:num w:numId="203">
    <w:abstractNumId w:val="69"/>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1EE8"/>
    <w:rsid w:val="000022AD"/>
    <w:rsid w:val="00021419"/>
    <w:rsid w:val="00022986"/>
    <w:rsid w:val="0004693D"/>
    <w:rsid w:val="00056E54"/>
    <w:rsid w:val="000777DA"/>
    <w:rsid w:val="000A2A92"/>
    <w:rsid w:val="000B7368"/>
    <w:rsid w:val="000B7DB8"/>
    <w:rsid w:val="000C0A42"/>
    <w:rsid w:val="000E29C5"/>
    <w:rsid w:val="000E60A3"/>
    <w:rsid w:val="000F02CB"/>
    <w:rsid w:val="000F3E1F"/>
    <w:rsid w:val="001175DB"/>
    <w:rsid w:val="0012583A"/>
    <w:rsid w:val="00130C63"/>
    <w:rsid w:val="00136C02"/>
    <w:rsid w:val="00141BEA"/>
    <w:rsid w:val="0016062A"/>
    <w:rsid w:val="001649BC"/>
    <w:rsid w:val="001655D1"/>
    <w:rsid w:val="00180907"/>
    <w:rsid w:val="001832AA"/>
    <w:rsid w:val="00184D09"/>
    <w:rsid w:val="00184DFB"/>
    <w:rsid w:val="00193163"/>
    <w:rsid w:val="00196B00"/>
    <w:rsid w:val="001A4C9A"/>
    <w:rsid w:val="001B4971"/>
    <w:rsid w:val="001C3107"/>
    <w:rsid w:val="001D4C42"/>
    <w:rsid w:val="001D65C1"/>
    <w:rsid w:val="001E0E7C"/>
    <w:rsid w:val="001F2B25"/>
    <w:rsid w:val="001F6646"/>
    <w:rsid w:val="002035C2"/>
    <w:rsid w:val="00211902"/>
    <w:rsid w:val="002137A5"/>
    <w:rsid w:val="00222D18"/>
    <w:rsid w:val="0022379B"/>
    <w:rsid w:val="00225020"/>
    <w:rsid w:val="00232FF4"/>
    <w:rsid w:val="00242DCC"/>
    <w:rsid w:val="00270BB3"/>
    <w:rsid w:val="0027217C"/>
    <w:rsid w:val="00277E9A"/>
    <w:rsid w:val="00285276"/>
    <w:rsid w:val="00297BDA"/>
    <w:rsid w:val="002A5789"/>
    <w:rsid w:val="002B46F3"/>
    <w:rsid w:val="002C094E"/>
    <w:rsid w:val="002C6D82"/>
    <w:rsid w:val="002C7EF7"/>
    <w:rsid w:val="002D7E08"/>
    <w:rsid w:val="00301CC7"/>
    <w:rsid w:val="003053BB"/>
    <w:rsid w:val="0030552B"/>
    <w:rsid w:val="0031217F"/>
    <w:rsid w:val="00315209"/>
    <w:rsid w:val="00326A26"/>
    <w:rsid w:val="00340899"/>
    <w:rsid w:val="0036764A"/>
    <w:rsid w:val="00370925"/>
    <w:rsid w:val="0037148B"/>
    <w:rsid w:val="0037256F"/>
    <w:rsid w:val="0037349C"/>
    <w:rsid w:val="00376720"/>
    <w:rsid w:val="003812A9"/>
    <w:rsid w:val="00381632"/>
    <w:rsid w:val="0038533E"/>
    <w:rsid w:val="00387CE7"/>
    <w:rsid w:val="003909B8"/>
    <w:rsid w:val="00393397"/>
    <w:rsid w:val="00397C46"/>
    <w:rsid w:val="003A4079"/>
    <w:rsid w:val="003E5539"/>
    <w:rsid w:val="003E7F57"/>
    <w:rsid w:val="003F3481"/>
    <w:rsid w:val="0040053C"/>
    <w:rsid w:val="004009F1"/>
    <w:rsid w:val="00400DD9"/>
    <w:rsid w:val="00403848"/>
    <w:rsid w:val="00403B19"/>
    <w:rsid w:val="00412099"/>
    <w:rsid w:val="00414C81"/>
    <w:rsid w:val="004154D2"/>
    <w:rsid w:val="004336F3"/>
    <w:rsid w:val="00445182"/>
    <w:rsid w:val="00445D9C"/>
    <w:rsid w:val="00461EE8"/>
    <w:rsid w:val="004810BB"/>
    <w:rsid w:val="00482ED3"/>
    <w:rsid w:val="004839FF"/>
    <w:rsid w:val="00491AF6"/>
    <w:rsid w:val="0049207A"/>
    <w:rsid w:val="00492318"/>
    <w:rsid w:val="0049630B"/>
    <w:rsid w:val="00496C04"/>
    <w:rsid w:val="004B1EB7"/>
    <w:rsid w:val="004B37D8"/>
    <w:rsid w:val="004C55DB"/>
    <w:rsid w:val="005052E2"/>
    <w:rsid w:val="0051595F"/>
    <w:rsid w:val="00521409"/>
    <w:rsid w:val="00522F74"/>
    <w:rsid w:val="0052703B"/>
    <w:rsid w:val="005324B4"/>
    <w:rsid w:val="00545D93"/>
    <w:rsid w:val="00550730"/>
    <w:rsid w:val="00575220"/>
    <w:rsid w:val="00580DA5"/>
    <w:rsid w:val="005B0E49"/>
    <w:rsid w:val="005C2078"/>
    <w:rsid w:val="005C382B"/>
    <w:rsid w:val="005D3358"/>
    <w:rsid w:val="005D421D"/>
    <w:rsid w:val="005E32FE"/>
    <w:rsid w:val="005F16C7"/>
    <w:rsid w:val="0060447C"/>
    <w:rsid w:val="00611CAB"/>
    <w:rsid w:val="00625F49"/>
    <w:rsid w:val="006454DE"/>
    <w:rsid w:val="00647DE2"/>
    <w:rsid w:val="00657AE1"/>
    <w:rsid w:val="00660866"/>
    <w:rsid w:val="006836B2"/>
    <w:rsid w:val="0069566B"/>
    <w:rsid w:val="006A02DE"/>
    <w:rsid w:val="006A3E29"/>
    <w:rsid w:val="006C12C9"/>
    <w:rsid w:val="006E5255"/>
    <w:rsid w:val="006E767F"/>
    <w:rsid w:val="006E7F97"/>
    <w:rsid w:val="006F0E2E"/>
    <w:rsid w:val="0070151E"/>
    <w:rsid w:val="00701A1C"/>
    <w:rsid w:val="00702B24"/>
    <w:rsid w:val="00707283"/>
    <w:rsid w:val="007114A1"/>
    <w:rsid w:val="0074650E"/>
    <w:rsid w:val="007477AD"/>
    <w:rsid w:val="007574C7"/>
    <w:rsid w:val="007626EA"/>
    <w:rsid w:val="00771080"/>
    <w:rsid w:val="0078134B"/>
    <w:rsid w:val="007907E4"/>
    <w:rsid w:val="007C42FF"/>
    <w:rsid w:val="007E7DA0"/>
    <w:rsid w:val="007F2B93"/>
    <w:rsid w:val="00811234"/>
    <w:rsid w:val="00832A3C"/>
    <w:rsid w:val="0085344E"/>
    <w:rsid w:val="00853475"/>
    <w:rsid w:val="00856DB7"/>
    <w:rsid w:val="008607F4"/>
    <w:rsid w:val="008637D7"/>
    <w:rsid w:val="00874584"/>
    <w:rsid w:val="0087561F"/>
    <w:rsid w:val="00877A17"/>
    <w:rsid w:val="00883687"/>
    <w:rsid w:val="00885EB1"/>
    <w:rsid w:val="00887E13"/>
    <w:rsid w:val="008B5C26"/>
    <w:rsid w:val="008C075D"/>
    <w:rsid w:val="008C2906"/>
    <w:rsid w:val="008F0AC9"/>
    <w:rsid w:val="008F2029"/>
    <w:rsid w:val="008F75DB"/>
    <w:rsid w:val="009011E2"/>
    <w:rsid w:val="00904D70"/>
    <w:rsid w:val="00920F12"/>
    <w:rsid w:val="00944CDC"/>
    <w:rsid w:val="009450BB"/>
    <w:rsid w:val="00951A6A"/>
    <w:rsid w:val="009630A2"/>
    <w:rsid w:val="00963B45"/>
    <w:rsid w:val="00975206"/>
    <w:rsid w:val="00981CA0"/>
    <w:rsid w:val="009923C2"/>
    <w:rsid w:val="009938E9"/>
    <w:rsid w:val="0099615C"/>
    <w:rsid w:val="009B5994"/>
    <w:rsid w:val="009B75D0"/>
    <w:rsid w:val="009C086E"/>
    <w:rsid w:val="009D54EA"/>
    <w:rsid w:val="009D69FD"/>
    <w:rsid w:val="009F124A"/>
    <w:rsid w:val="009F2C9E"/>
    <w:rsid w:val="009F5B40"/>
    <w:rsid w:val="009F768C"/>
    <w:rsid w:val="00A06A57"/>
    <w:rsid w:val="00A1261F"/>
    <w:rsid w:val="00A16D21"/>
    <w:rsid w:val="00A260AD"/>
    <w:rsid w:val="00A434AF"/>
    <w:rsid w:val="00A50733"/>
    <w:rsid w:val="00A556BE"/>
    <w:rsid w:val="00A949B2"/>
    <w:rsid w:val="00AA1AA2"/>
    <w:rsid w:val="00AA21FE"/>
    <w:rsid w:val="00AA41C1"/>
    <w:rsid w:val="00AB052F"/>
    <w:rsid w:val="00AC44E4"/>
    <w:rsid w:val="00AC502A"/>
    <w:rsid w:val="00AD1CB3"/>
    <w:rsid w:val="00AE11D5"/>
    <w:rsid w:val="00AE75DB"/>
    <w:rsid w:val="00B234FF"/>
    <w:rsid w:val="00B54297"/>
    <w:rsid w:val="00B74112"/>
    <w:rsid w:val="00B82FB2"/>
    <w:rsid w:val="00B920AC"/>
    <w:rsid w:val="00B965D0"/>
    <w:rsid w:val="00BB161A"/>
    <w:rsid w:val="00BB6864"/>
    <w:rsid w:val="00BC019A"/>
    <w:rsid w:val="00BE40C8"/>
    <w:rsid w:val="00BE7D10"/>
    <w:rsid w:val="00C2651D"/>
    <w:rsid w:val="00C301F0"/>
    <w:rsid w:val="00C34D86"/>
    <w:rsid w:val="00C47C58"/>
    <w:rsid w:val="00C52FD7"/>
    <w:rsid w:val="00C60C1A"/>
    <w:rsid w:val="00C64325"/>
    <w:rsid w:val="00C96CDE"/>
    <w:rsid w:val="00C96F98"/>
    <w:rsid w:val="00CB0BE7"/>
    <w:rsid w:val="00CB48F9"/>
    <w:rsid w:val="00CB642F"/>
    <w:rsid w:val="00CD222F"/>
    <w:rsid w:val="00CD312C"/>
    <w:rsid w:val="00CE0419"/>
    <w:rsid w:val="00D039DF"/>
    <w:rsid w:val="00D27ED9"/>
    <w:rsid w:val="00D350D9"/>
    <w:rsid w:val="00D41D35"/>
    <w:rsid w:val="00D44597"/>
    <w:rsid w:val="00D52AE6"/>
    <w:rsid w:val="00D55AB9"/>
    <w:rsid w:val="00D56CCB"/>
    <w:rsid w:val="00D748E9"/>
    <w:rsid w:val="00D84DF5"/>
    <w:rsid w:val="00D94011"/>
    <w:rsid w:val="00D979EE"/>
    <w:rsid w:val="00DA5153"/>
    <w:rsid w:val="00DA5520"/>
    <w:rsid w:val="00DB1E02"/>
    <w:rsid w:val="00DB2EBC"/>
    <w:rsid w:val="00DB56B3"/>
    <w:rsid w:val="00DC0087"/>
    <w:rsid w:val="00DD7A2E"/>
    <w:rsid w:val="00DF37B9"/>
    <w:rsid w:val="00DF7195"/>
    <w:rsid w:val="00E025FA"/>
    <w:rsid w:val="00E12885"/>
    <w:rsid w:val="00E16298"/>
    <w:rsid w:val="00E215A0"/>
    <w:rsid w:val="00E21C29"/>
    <w:rsid w:val="00E263CD"/>
    <w:rsid w:val="00E3106F"/>
    <w:rsid w:val="00E42041"/>
    <w:rsid w:val="00E45DFB"/>
    <w:rsid w:val="00E52530"/>
    <w:rsid w:val="00E5365E"/>
    <w:rsid w:val="00E63FB8"/>
    <w:rsid w:val="00E64CB6"/>
    <w:rsid w:val="00E84D69"/>
    <w:rsid w:val="00E857A9"/>
    <w:rsid w:val="00EB5B11"/>
    <w:rsid w:val="00F07C2E"/>
    <w:rsid w:val="00F2457D"/>
    <w:rsid w:val="00F3419A"/>
    <w:rsid w:val="00F528A3"/>
    <w:rsid w:val="00F531E0"/>
    <w:rsid w:val="00F53A89"/>
    <w:rsid w:val="00F55766"/>
    <w:rsid w:val="00F62EC2"/>
    <w:rsid w:val="00F63D51"/>
    <w:rsid w:val="00F67278"/>
    <w:rsid w:val="00F77556"/>
    <w:rsid w:val="00F86715"/>
    <w:rsid w:val="00FA2881"/>
    <w:rsid w:val="00FD1A24"/>
    <w:rsid w:val="00FE70A9"/>
    <w:rsid w:val="00FF535B"/>
    <w:rsid w:val="00FF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E8"/>
    <w:pPr>
      <w:jc w:val="both"/>
    </w:pPr>
    <w:rPr>
      <w:rFonts w:ascii="Times New Roman" w:hAnsi="Times New Roman"/>
      <w:sz w:val="24"/>
      <w:szCs w:val="24"/>
      <w:lang w:eastAsia="ar-SA"/>
    </w:rPr>
  </w:style>
  <w:style w:type="paragraph" w:styleId="1">
    <w:name w:val="heading 1"/>
    <w:basedOn w:val="a"/>
    <w:next w:val="a"/>
    <w:link w:val="10"/>
    <w:uiPriority w:val="9"/>
    <w:qFormat/>
    <w:rsid w:val="007C42F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461EE8"/>
    <w:pPr>
      <w:keepNext/>
      <w:tabs>
        <w:tab w:val="num" w:pos="576"/>
      </w:tabs>
      <w:spacing w:before="240" w:after="60"/>
      <w:ind w:left="576" w:hanging="576"/>
      <w:outlineLvl w:val="1"/>
    </w:pPr>
    <w:rPr>
      <w:rFonts w:ascii="Cambria" w:eastAsia="Times New Roman" w:hAnsi="Cambria"/>
      <w:b/>
      <w:bCs/>
      <w:i/>
      <w:iCs/>
      <w:sz w:val="28"/>
      <w:szCs w:val="28"/>
    </w:rPr>
  </w:style>
  <w:style w:type="paragraph" w:styleId="3">
    <w:name w:val="heading 3"/>
    <w:basedOn w:val="a"/>
    <w:next w:val="a"/>
    <w:link w:val="30"/>
    <w:uiPriority w:val="9"/>
    <w:qFormat/>
    <w:rsid w:val="00E263C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270BB3"/>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1EE8"/>
    <w:rPr>
      <w:rFonts w:ascii="Cambria" w:eastAsia="Times New Roman" w:hAnsi="Cambria"/>
      <w:b/>
      <w:bCs/>
      <w:i/>
      <w:iCs/>
      <w:sz w:val="28"/>
      <w:szCs w:val="28"/>
      <w:lang w:eastAsia="ar-SA"/>
    </w:rPr>
  </w:style>
  <w:style w:type="character" w:customStyle="1" w:styleId="30">
    <w:name w:val="Заголовок 3 Знак"/>
    <w:basedOn w:val="a0"/>
    <w:link w:val="3"/>
    <w:uiPriority w:val="9"/>
    <w:semiHidden/>
    <w:rsid w:val="00E263CD"/>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270BB3"/>
    <w:rPr>
      <w:rFonts w:ascii="Cambria" w:eastAsia="Times New Roman" w:hAnsi="Cambria" w:cs="Times New Roman"/>
      <w:b/>
      <w:bCs/>
      <w:i/>
      <w:iCs/>
      <w:color w:val="4F81BD"/>
      <w:sz w:val="24"/>
      <w:szCs w:val="24"/>
      <w:lang w:eastAsia="ar-SA"/>
    </w:rPr>
  </w:style>
  <w:style w:type="character" w:customStyle="1" w:styleId="FontStyle23">
    <w:name w:val="Font Style23"/>
    <w:basedOn w:val="a0"/>
    <w:rsid w:val="00270BB3"/>
    <w:rPr>
      <w:rFonts w:ascii="Times New Roman" w:hAnsi="Times New Roman" w:cs="Times New Roman"/>
      <w:b/>
      <w:bCs/>
      <w:sz w:val="10"/>
      <w:szCs w:val="10"/>
    </w:rPr>
  </w:style>
  <w:style w:type="character" w:customStyle="1" w:styleId="FontStyle30">
    <w:name w:val="Font Style30"/>
    <w:basedOn w:val="a0"/>
    <w:rsid w:val="00270BB3"/>
    <w:rPr>
      <w:rFonts w:ascii="Times New Roman" w:hAnsi="Times New Roman" w:cs="Times New Roman"/>
      <w:b/>
      <w:bCs/>
      <w:i/>
      <w:iCs/>
      <w:spacing w:val="-20"/>
      <w:sz w:val="22"/>
      <w:szCs w:val="22"/>
    </w:rPr>
  </w:style>
  <w:style w:type="character" w:customStyle="1" w:styleId="FontStyle31">
    <w:name w:val="Font Style31"/>
    <w:basedOn w:val="a0"/>
    <w:rsid w:val="00270BB3"/>
    <w:rPr>
      <w:rFonts w:ascii="Times New Roman" w:hAnsi="Times New Roman" w:cs="Times New Roman"/>
      <w:sz w:val="16"/>
      <w:szCs w:val="16"/>
    </w:rPr>
  </w:style>
  <w:style w:type="character" w:customStyle="1" w:styleId="FontStyle32">
    <w:name w:val="Font Style32"/>
    <w:basedOn w:val="a0"/>
    <w:rsid w:val="00270BB3"/>
    <w:rPr>
      <w:rFonts w:ascii="Times New Roman" w:hAnsi="Times New Roman" w:cs="Times New Roman"/>
      <w:sz w:val="16"/>
      <w:szCs w:val="16"/>
    </w:rPr>
  </w:style>
  <w:style w:type="paragraph" w:customStyle="1" w:styleId="Style17">
    <w:name w:val="Style17"/>
    <w:basedOn w:val="a"/>
    <w:rsid w:val="00270BB3"/>
    <w:pPr>
      <w:widowControl w:val="0"/>
      <w:autoSpaceDE w:val="0"/>
      <w:spacing w:line="326" w:lineRule="exact"/>
      <w:ind w:firstLine="180"/>
      <w:jc w:val="left"/>
    </w:pPr>
    <w:rPr>
      <w:rFonts w:eastAsia="Times New Roman"/>
    </w:rPr>
  </w:style>
  <w:style w:type="paragraph" w:customStyle="1" w:styleId="Style18">
    <w:name w:val="Style18"/>
    <w:basedOn w:val="a"/>
    <w:rsid w:val="00270BB3"/>
    <w:pPr>
      <w:widowControl w:val="0"/>
      <w:autoSpaceDE w:val="0"/>
      <w:spacing w:line="331" w:lineRule="exact"/>
      <w:ind w:firstLine="482"/>
    </w:pPr>
    <w:rPr>
      <w:rFonts w:eastAsia="Times New Roman"/>
    </w:rPr>
  </w:style>
  <w:style w:type="paragraph" w:styleId="a3">
    <w:name w:val="Body Text"/>
    <w:basedOn w:val="a"/>
    <w:link w:val="a4"/>
    <w:rsid w:val="005324B4"/>
    <w:pPr>
      <w:spacing w:after="120"/>
    </w:pPr>
  </w:style>
  <w:style w:type="character" w:customStyle="1" w:styleId="a4">
    <w:name w:val="Основной текст Знак"/>
    <w:basedOn w:val="a0"/>
    <w:link w:val="a3"/>
    <w:rsid w:val="005324B4"/>
    <w:rPr>
      <w:rFonts w:ascii="Times New Roman" w:eastAsia="Calibri" w:hAnsi="Times New Roman" w:cs="Times New Roman"/>
      <w:sz w:val="24"/>
      <w:szCs w:val="24"/>
      <w:lang w:eastAsia="ar-SA"/>
    </w:rPr>
  </w:style>
  <w:style w:type="paragraph" w:styleId="a5">
    <w:name w:val="List Paragraph"/>
    <w:basedOn w:val="a"/>
    <w:uiPriority w:val="34"/>
    <w:qFormat/>
    <w:rsid w:val="00CD222F"/>
    <w:pPr>
      <w:spacing w:after="200" w:line="276" w:lineRule="auto"/>
      <w:ind w:left="720"/>
      <w:contextualSpacing/>
      <w:jc w:val="left"/>
    </w:pPr>
    <w:rPr>
      <w:rFonts w:ascii="Calibri" w:hAnsi="Calibri"/>
      <w:sz w:val="22"/>
      <w:szCs w:val="22"/>
      <w:lang w:eastAsia="en-US"/>
    </w:rPr>
  </w:style>
  <w:style w:type="character" w:styleId="a6">
    <w:name w:val="Emphasis"/>
    <w:basedOn w:val="a0"/>
    <w:qFormat/>
    <w:rsid w:val="00CD222F"/>
    <w:rPr>
      <w:i/>
      <w:iCs/>
    </w:rPr>
  </w:style>
  <w:style w:type="paragraph" w:styleId="a7">
    <w:name w:val="Body Text Indent"/>
    <w:basedOn w:val="a"/>
    <w:link w:val="a8"/>
    <w:uiPriority w:val="99"/>
    <w:semiHidden/>
    <w:unhideWhenUsed/>
    <w:rsid w:val="00883687"/>
    <w:pPr>
      <w:spacing w:after="120"/>
      <w:ind w:left="283"/>
    </w:pPr>
  </w:style>
  <w:style w:type="character" w:customStyle="1" w:styleId="a8">
    <w:name w:val="Основной текст с отступом Знак"/>
    <w:basedOn w:val="a0"/>
    <w:link w:val="a7"/>
    <w:uiPriority w:val="99"/>
    <w:semiHidden/>
    <w:rsid w:val="00883687"/>
    <w:rPr>
      <w:rFonts w:ascii="Times New Roman" w:hAnsi="Times New Roman"/>
      <w:sz w:val="24"/>
      <w:szCs w:val="24"/>
      <w:lang w:eastAsia="ar-SA"/>
    </w:rPr>
  </w:style>
  <w:style w:type="paragraph" w:styleId="a9">
    <w:name w:val="header"/>
    <w:basedOn w:val="a"/>
    <w:link w:val="aa"/>
    <w:unhideWhenUsed/>
    <w:rsid w:val="002C094E"/>
    <w:pPr>
      <w:tabs>
        <w:tab w:val="center" w:pos="4677"/>
        <w:tab w:val="right" w:pos="9355"/>
      </w:tabs>
    </w:pPr>
  </w:style>
  <w:style w:type="character" w:customStyle="1" w:styleId="aa">
    <w:name w:val="Верхний колонтитул Знак"/>
    <w:basedOn w:val="a0"/>
    <w:link w:val="a9"/>
    <w:rsid w:val="002C094E"/>
    <w:rPr>
      <w:rFonts w:ascii="Times New Roman" w:hAnsi="Times New Roman"/>
      <w:sz w:val="24"/>
      <w:szCs w:val="24"/>
      <w:lang w:eastAsia="ar-SA"/>
    </w:rPr>
  </w:style>
  <w:style w:type="paragraph" w:styleId="ab">
    <w:name w:val="footer"/>
    <w:basedOn w:val="a"/>
    <w:link w:val="ac"/>
    <w:uiPriority w:val="99"/>
    <w:unhideWhenUsed/>
    <w:rsid w:val="002C094E"/>
    <w:pPr>
      <w:tabs>
        <w:tab w:val="center" w:pos="4677"/>
        <w:tab w:val="right" w:pos="9355"/>
      </w:tabs>
    </w:pPr>
  </w:style>
  <w:style w:type="character" w:customStyle="1" w:styleId="ac">
    <w:name w:val="Нижний колонтитул Знак"/>
    <w:basedOn w:val="a0"/>
    <w:link w:val="ab"/>
    <w:uiPriority w:val="99"/>
    <w:rsid w:val="002C094E"/>
    <w:rPr>
      <w:rFonts w:ascii="Times New Roman" w:hAnsi="Times New Roman"/>
      <w:sz w:val="24"/>
      <w:szCs w:val="24"/>
      <w:lang w:eastAsia="ar-SA"/>
    </w:rPr>
  </w:style>
  <w:style w:type="paragraph" w:customStyle="1" w:styleId="31">
    <w:name w:val="Основной текст с отступом 31"/>
    <w:basedOn w:val="a"/>
    <w:rsid w:val="00E263CD"/>
    <w:pPr>
      <w:spacing w:after="120"/>
      <w:ind w:left="283"/>
      <w:jc w:val="left"/>
    </w:pPr>
    <w:rPr>
      <w:rFonts w:eastAsia="Times New Roman"/>
      <w:sz w:val="16"/>
      <w:szCs w:val="16"/>
    </w:rPr>
  </w:style>
  <w:style w:type="paragraph" w:customStyle="1" w:styleId="11">
    <w:name w:val="Текст1"/>
    <w:basedOn w:val="a"/>
    <w:rsid w:val="00E263CD"/>
    <w:pPr>
      <w:jc w:val="left"/>
    </w:pPr>
    <w:rPr>
      <w:rFonts w:ascii="Courier New" w:eastAsia="Times New Roman" w:hAnsi="Courier New" w:cs="Courier New"/>
      <w:sz w:val="20"/>
      <w:szCs w:val="20"/>
    </w:rPr>
  </w:style>
  <w:style w:type="character" w:customStyle="1" w:styleId="ad">
    <w:name w:val="Символ сноски"/>
    <w:basedOn w:val="a0"/>
    <w:rsid w:val="009011E2"/>
    <w:rPr>
      <w:vertAlign w:val="superscript"/>
    </w:rPr>
  </w:style>
  <w:style w:type="paragraph" w:styleId="ae">
    <w:name w:val="footnote text"/>
    <w:basedOn w:val="a"/>
    <w:link w:val="af"/>
    <w:rsid w:val="009011E2"/>
    <w:rPr>
      <w:sz w:val="20"/>
      <w:szCs w:val="20"/>
    </w:rPr>
  </w:style>
  <w:style w:type="character" w:customStyle="1" w:styleId="af">
    <w:name w:val="Текст сноски Знак"/>
    <w:basedOn w:val="a0"/>
    <w:link w:val="ae"/>
    <w:rsid w:val="009011E2"/>
    <w:rPr>
      <w:rFonts w:ascii="Times New Roman" w:hAnsi="Times New Roman"/>
      <w:lang w:eastAsia="ar-SA"/>
    </w:rPr>
  </w:style>
  <w:style w:type="character" w:styleId="af0">
    <w:name w:val="footnote reference"/>
    <w:basedOn w:val="a0"/>
    <w:semiHidden/>
    <w:rsid w:val="0070151E"/>
    <w:rPr>
      <w:vertAlign w:val="superscript"/>
    </w:rPr>
  </w:style>
  <w:style w:type="paragraph" w:styleId="af1">
    <w:name w:val="Plain Text"/>
    <w:basedOn w:val="a"/>
    <w:link w:val="af2"/>
    <w:unhideWhenUsed/>
    <w:rsid w:val="00DF37B9"/>
    <w:pPr>
      <w:jc w:val="left"/>
    </w:pPr>
    <w:rPr>
      <w:rFonts w:ascii="Courier New" w:eastAsia="Times New Roman" w:hAnsi="Courier New" w:cs="Courier New"/>
      <w:lang w:eastAsia="ru-RU"/>
    </w:rPr>
  </w:style>
  <w:style w:type="character" w:customStyle="1" w:styleId="af2">
    <w:name w:val="Текст Знак"/>
    <w:basedOn w:val="a0"/>
    <w:link w:val="af1"/>
    <w:rsid w:val="00DF37B9"/>
    <w:rPr>
      <w:rFonts w:ascii="Courier New" w:eastAsia="Times New Roman" w:hAnsi="Courier New" w:cs="Courier New"/>
      <w:sz w:val="24"/>
      <w:szCs w:val="24"/>
    </w:rPr>
  </w:style>
  <w:style w:type="character" w:styleId="af3">
    <w:name w:val="Hyperlink"/>
    <w:basedOn w:val="a0"/>
    <w:uiPriority w:val="99"/>
    <w:unhideWhenUsed/>
    <w:rsid w:val="009D54EA"/>
    <w:rPr>
      <w:strike w:val="0"/>
      <w:dstrike w:val="0"/>
      <w:color w:val="CC3314"/>
      <w:u w:val="none"/>
      <w:effect w:val="none"/>
    </w:rPr>
  </w:style>
  <w:style w:type="character" w:customStyle="1" w:styleId="Zag11">
    <w:name w:val="Zag_11"/>
    <w:rsid w:val="0049630B"/>
  </w:style>
  <w:style w:type="paragraph" w:customStyle="1" w:styleId="Osnova">
    <w:name w:val="Osnova"/>
    <w:basedOn w:val="a"/>
    <w:rsid w:val="00887E13"/>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table" w:styleId="af4">
    <w:name w:val="Table Grid"/>
    <w:basedOn w:val="a1"/>
    <w:rsid w:val="00184DF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rsid w:val="004154D2"/>
    <w:pPr>
      <w:widowControl w:val="0"/>
      <w:autoSpaceDE w:val="0"/>
      <w:autoSpaceDN w:val="0"/>
      <w:adjustRightInd w:val="0"/>
      <w:spacing w:after="129" w:line="291" w:lineRule="exact"/>
      <w:jc w:val="center"/>
    </w:pPr>
    <w:rPr>
      <w:rFonts w:eastAsia="Times New Roman"/>
      <w:b/>
      <w:bCs/>
      <w:color w:val="000000"/>
      <w:lang w:val="en-US" w:eastAsia="ru-RU"/>
    </w:rPr>
  </w:style>
  <w:style w:type="paragraph" w:customStyle="1" w:styleId="Zag3">
    <w:name w:val="Zag_3"/>
    <w:basedOn w:val="a"/>
    <w:rsid w:val="00381632"/>
    <w:pPr>
      <w:widowControl w:val="0"/>
      <w:autoSpaceDE w:val="0"/>
      <w:autoSpaceDN w:val="0"/>
      <w:adjustRightInd w:val="0"/>
      <w:spacing w:after="68" w:line="282" w:lineRule="exact"/>
      <w:jc w:val="center"/>
    </w:pPr>
    <w:rPr>
      <w:rFonts w:eastAsia="Times New Roman"/>
      <w:i/>
      <w:iCs/>
      <w:color w:val="000000"/>
      <w:lang w:val="en-US" w:eastAsia="ru-RU"/>
    </w:rPr>
  </w:style>
  <w:style w:type="paragraph" w:customStyle="1" w:styleId="af5">
    <w:name w:val="Ξαϋχνϋι"/>
    <w:basedOn w:val="a"/>
    <w:rsid w:val="00381632"/>
    <w:pPr>
      <w:widowControl w:val="0"/>
      <w:autoSpaceDE w:val="0"/>
      <w:autoSpaceDN w:val="0"/>
      <w:adjustRightInd w:val="0"/>
      <w:jc w:val="left"/>
    </w:pPr>
    <w:rPr>
      <w:rFonts w:eastAsia="Times New Roman"/>
      <w:color w:val="000000"/>
      <w:lang w:val="en-US" w:eastAsia="ru-RU"/>
    </w:rPr>
  </w:style>
  <w:style w:type="paragraph" w:customStyle="1" w:styleId="af6">
    <w:name w:val="Νξβϋι"/>
    <w:basedOn w:val="a"/>
    <w:rsid w:val="00381632"/>
    <w:pPr>
      <w:widowControl w:val="0"/>
      <w:autoSpaceDE w:val="0"/>
      <w:autoSpaceDN w:val="0"/>
      <w:adjustRightInd w:val="0"/>
      <w:jc w:val="left"/>
    </w:pPr>
    <w:rPr>
      <w:rFonts w:eastAsia="Times New Roman"/>
      <w:color w:val="000000"/>
      <w:lang w:val="en-US" w:eastAsia="ru-RU"/>
    </w:rPr>
  </w:style>
  <w:style w:type="paragraph" w:customStyle="1" w:styleId="Zag1">
    <w:name w:val="Zag_1"/>
    <w:basedOn w:val="a"/>
    <w:rsid w:val="00242DCC"/>
    <w:pPr>
      <w:widowControl w:val="0"/>
      <w:autoSpaceDE w:val="0"/>
      <w:autoSpaceDN w:val="0"/>
      <w:adjustRightInd w:val="0"/>
      <w:spacing w:after="337" w:line="302" w:lineRule="exact"/>
      <w:jc w:val="center"/>
    </w:pPr>
    <w:rPr>
      <w:rFonts w:eastAsia="Times New Roman"/>
      <w:b/>
      <w:bCs/>
      <w:color w:val="000000"/>
      <w:lang w:val="en-US" w:eastAsia="ru-RU"/>
    </w:rPr>
  </w:style>
  <w:style w:type="paragraph" w:customStyle="1" w:styleId="zag4">
    <w:name w:val="zag_4"/>
    <w:basedOn w:val="a"/>
    <w:rsid w:val="009B75D0"/>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styleId="af7">
    <w:name w:val="Normal (Web)"/>
    <w:basedOn w:val="a"/>
    <w:semiHidden/>
    <w:rsid w:val="00414C81"/>
    <w:pPr>
      <w:spacing w:before="100" w:beforeAutospacing="1" w:after="100" w:afterAutospacing="1"/>
      <w:jc w:val="left"/>
    </w:pPr>
    <w:rPr>
      <w:rFonts w:eastAsia="Times New Roman"/>
      <w:lang w:eastAsia="ru-RU"/>
    </w:rPr>
  </w:style>
  <w:style w:type="paragraph" w:styleId="af8">
    <w:name w:val="caption"/>
    <w:basedOn w:val="a"/>
    <w:next w:val="a"/>
    <w:qFormat/>
    <w:rsid w:val="00414C81"/>
    <w:pPr>
      <w:spacing w:after="200" w:line="276" w:lineRule="auto"/>
      <w:jc w:val="left"/>
    </w:pPr>
    <w:rPr>
      <w:rFonts w:ascii="Calibri" w:hAnsi="Calibri"/>
      <w:b/>
      <w:bCs/>
      <w:sz w:val="20"/>
      <w:szCs w:val="20"/>
      <w:lang w:eastAsia="en-US"/>
    </w:rPr>
  </w:style>
  <w:style w:type="character" w:styleId="af9">
    <w:name w:val="Strong"/>
    <w:qFormat/>
    <w:rsid w:val="00414C81"/>
    <w:rPr>
      <w:b/>
      <w:bCs/>
    </w:rPr>
  </w:style>
  <w:style w:type="paragraph" w:styleId="afa">
    <w:name w:val="No Spacing"/>
    <w:uiPriority w:val="1"/>
    <w:qFormat/>
    <w:rsid w:val="0069566B"/>
    <w:rPr>
      <w:rFonts w:eastAsia="Times New Roman"/>
      <w:sz w:val="22"/>
      <w:szCs w:val="22"/>
    </w:rPr>
  </w:style>
  <w:style w:type="paragraph" w:styleId="afb">
    <w:name w:val="Title"/>
    <w:basedOn w:val="a"/>
    <w:link w:val="afc"/>
    <w:qFormat/>
    <w:rsid w:val="007C42FF"/>
    <w:pPr>
      <w:jc w:val="center"/>
    </w:pPr>
    <w:rPr>
      <w:rFonts w:eastAsia="Times New Roman"/>
      <w:b/>
      <w:szCs w:val="20"/>
      <w:lang w:eastAsia="ru-RU"/>
    </w:rPr>
  </w:style>
  <w:style w:type="character" w:customStyle="1" w:styleId="afc">
    <w:name w:val="Название Знак"/>
    <w:basedOn w:val="a0"/>
    <w:link w:val="afb"/>
    <w:rsid w:val="007C42FF"/>
    <w:rPr>
      <w:rFonts w:ascii="Times New Roman" w:eastAsia="Times New Roman" w:hAnsi="Times New Roman"/>
      <w:b/>
      <w:sz w:val="24"/>
    </w:rPr>
  </w:style>
  <w:style w:type="character" w:customStyle="1" w:styleId="10">
    <w:name w:val="Заголовок 1 Знак"/>
    <w:basedOn w:val="a0"/>
    <w:link w:val="1"/>
    <w:uiPriority w:val="9"/>
    <w:rsid w:val="007C42FF"/>
    <w:rPr>
      <w:rFonts w:ascii="Cambria" w:eastAsia="Times New Roman" w:hAnsi="Cambria" w:cs="Times New Roman"/>
      <w:b/>
      <w:bCs/>
      <w:kern w:val="32"/>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8584">
      <w:bodyDiv w:val="1"/>
      <w:marLeft w:val="0"/>
      <w:marRight w:val="0"/>
      <w:marTop w:val="0"/>
      <w:marBottom w:val="0"/>
      <w:divBdr>
        <w:top w:val="none" w:sz="0" w:space="0" w:color="auto"/>
        <w:left w:val="none" w:sz="0" w:space="0" w:color="auto"/>
        <w:bottom w:val="none" w:sz="0" w:space="0" w:color="auto"/>
        <w:right w:val="none" w:sz="0" w:space="0" w:color="auto"/>
      </w:divBdr>
    </w:div>
    <w:div w:id="8291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obedastar.ru." TargetMode="External"/><Relationship Id="rId4" Type="http://schemas.microsoft.com/office/2007/relationships/stylesWithEffects" Target="stylesWithEffects.xml"/><Relationship Id="rId9" Type="http://schemas.openxmlformats.org/officeDocument/2006/relationships/hyperlink" Target="http://schoolguide.ru/index.php/progs/school-russia/uche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3B92-F7B5-412D-8F64-3797B9DC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55477</Words>
  <Characters>316224</Characters>
  <Application>Microsoft Office Word</Application>
  <DocSecurity>0</DocSecurity>
  <Lines>2635</Lines>
  <Paragraphs>741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HP</Company>
  <LinksUpToDate>false</LinksUpToDate>
  <CharactersWithSpaces>370960</CharactersWithSpaces>
  <SharedDoc>false</SharedDoc>
  <HLinks>
    <vt:vector size="12" baseType="variant">
      <vt:variant>
        <vt:i4>7340137</vt:i4>
      </vt:variant>
      <vt:variant>
        <vt:i4>3</vt:i4>
      </vt:variant>
      <vt:variant>
        <vt:i4>0</vt:i4>
      </vt:variant>
      <vt:variant>
        <vt:i4>5</vt:i4>
      </vt:variant>
      <vt:variant>
        <vt:lpwstr>http://krasnovoshod.dagschool.com/</vt:lpwstr>
      </vt:variant>
      <vt:variant>
        <vt:lpwstr/>
      </vt:variant>
      <vt:variant>
        <vt:i4>2490494</vt:i4>
      </vt:variant>
      <vt:variant>
        <vt:i4>0</vt:i4>
      </vt:variant>
      <vt:variant>
        <vt:i4>0</vt:i4>
      </vt:variant>
      <vt:variant>
        <vt:i4>5</vt:i4>
      </vt:variant>
      <vt:variant>
        <vt:lpwstr>http://schoolguide.ru/index.php/progs/school-russia/ucheb.html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user</dc:creator>
  <cp:lastModifiedBy>Генухская СОШ</cp:lastModifiedBy>
  <cp:revision>8</cp:revision>
  <cp:lastPrinted>2014-03-05T07:18:00Z</cp:lastPrinted>
  <dcterms:created xsi:type="dcterms:W3CDTF">2014-12-10T12:25:00Z</dcterms:created>
  <dcterms:modified xsi:type="dcterms:W3CDTF">2015-10-21T07:44:00Z</dcterms:modified>
</cp:coreProperties>
</file>